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7F0A" w14:textId="77777777" w:rsidR="00A051CB" w:rsidRPr="00F76785" w:rsidRDefault="00A051CB" w:rsidP="00A051C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552750E" w14:textId="77777777" w:rsidR="00A051CB" w:rsidRDefault="00A051CB" w:rsidP="00A051CB">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7616C6F" w14:textId="77777777" w:rsidR="00A051CB" w:rsidRPr="008468AB" w:rsidRDefault="00A051CB" w:rsidP="00A051CB">
      <w:pPr>
        <w:spacing w:before="120" w:line="312" w:lineRule="auto"/>
        <w:jc w:val="center"/>
        <w:rPr>
          <w:rFonts w:eastAsia="Calibri"/>
          <w:b/>
          <w:color w:val="000000"/>
          <w:sz w:val="28"/>
          <w:szCs w:val="28"/>
          <w:u w:val="single"/>
          <w:lang w:eastAsia="en-US"/>
        </w:rPr>
      </w:pPr>
      <w:r w:rsidRPr="00000AF3">
        <w:rPr>
          <w:rFonts w:eastAsia="Calibri"/>
          <w:b/>
          <w:color w:val="000000"/>
          <w:sz w:val="28"/>
          <w:szCs w:val="28"/>
          <w:u w:val="single"/>
          <w:lang w:eastAsia="en-US"/>
        </w:rPr>
        <w:t>objętego ustawą Prawo zamówień publicznych</w:t>
      </w:r>
    </w:p>
    <w:p w14:paraId="2F89A9B4" w14:textId="77777777" w:rsidR="00A051CB" w:rsidRPr="00F76785" w:rsidRDefault="00A051CB" w:rsidP="00A051CB">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76164AA" w14:textId="13CE8221" w:rsidR="00FF3D3D" w:rsidRPr="0026080E" w:rsidRDefault="00A051CB" w:rsidP="00A051CB">
      <w:pPr>
        <w:spacing w:before="120" w:line="312" w:lineRule="auto"/>
        <w:jc w:val="center"/>
        <w:rPr>
          <w:rFonts w:eastAsia="Calibri"/>
          <w:b/>
          <w:color w:val="000000"/>
          <w:sz w:val="28"/>
          <w:szCs w:val="28"/>
          <w:lang w:eastAsia="en-US"/>
        </w:rPr>
      </w:pPr>
      <w:r w:rsidRPr="00A051CB">
        <w:rPr>
          <w:rFonts w:eastAsia="Calibri"/>
          <w:b/>
          <w:color w:val="000000"/>
          <w:sz w:val="28"/>
          <w:szCs w:val="28"/>
          <w:lang w:eastAsia="en-US"/>
        </w:rPr>
        <w:t>w celu zawarcia um</w:t>
      </w:r>
      <w:r w:rsidR="0026080E">
        <w:rPr>
          <w:rFonts w:eastAsia="Calibri"/>
          <w:b/>
          <w:color w:val="000000"/>
          <w:sz w:val="28"/>
          <w:szCs w:val="28"/>
          <w:lang w:eastAsia="en-US"/>
        </w:rPr>
        <w:t>owy</w:t>
      </w:r>
      <w:r w:rsidRPr="00A051CB">
        <w:rPr>
          <w:rFonts w:eastAsia="Calibri"/>
          <w:b/>
          <w:color w:val="000000"/>
          <w:sz w:val="28"/>
          <w:szCs w:val="28"/>
          <w:lang w:eastAsia="en-US"/>
        </w:rPr>
        <w:t xml:space="preserve"> ramow</w:t>
      </w:r>
      <w:r w:rsidR="0026080E">
        <w:rPr>
          <w:rFonts w:eastAsia="Calibri"/>
          <w:b/>
          <w:color w:val="000000"/>
          <w:sz w:val="28"/>
          <w:szCs w:val="28"/>
          <w:lang w:eastAsia="en-US"/>
        </w:rPr>
        <w:t>ej</w:t>
      </w:r>
      <w:r>
        <w:rPr>
          <w:rFonts w:eastAsia="Calibri"/>
          <w:b/>
          <w:color w:val="000000"/>
          <w:sz w:val="28"/>
          <w:szCs w:val="28"/>
          <w:lang w:eastAsia="en-US"/>
        </w:rPr>
        <w:t xml:space="preserve"> </w:t>
      </w:r>
      <w:r>
        <w:rPr>
          <w:rFonts w:eastAsia="Calibri"/>
          <w:b/>
          <w:color w:val="000000"/>
          <w:sz w:val="28"/>
          <w:szCs w:val="28"/>
          <w:lang w:eastAsia="en-US"/>
        </w:rPr>
        <w:br/>
        <w:t xml:space="preserve">pn. </w:t>
      </w:r>
      <w:r w:rsidR="00FF3D3D" w:rsidRPr="00386CFA">
        <w:rPr>
          <w:b/>
          <w:bCs/>
          <w:sz w:val="28"/>
          <w:szCs w:val="28"/>
        </w:rPr>
        <w:t>„</w:t>
      </w:r>
      <w:bookmarkStart w:id="0" w:name="_Hlk197520186"/>
      <w:r w:rsidR="0026080E" w:rsidRPr="0026080E">
        <w:rPr>
          <w:rFonts w:eastAsia="Calibri"/>
          <w:b/>
          <w:color w:val="000000"/>
          <w:sz w:val="28"/>
          <w:szCs w:val="28"/>
          <w:lang w:eastAsia="en-US"/>
        </w:rPr>
        <w:t xml:space="preserve">Remont zawiesi naczyń wyciągowych i lin szybowych produkcji </w:t>
      </w:r>
      <w:proofErr w:type="spellStart"/>
      <w:r w:rsidR="0026080E" w:rsidRPr="0026080E">
        <w:rPr>
          <w:rFonts w:eastAsia="Calibri"/>
          <w:b/>
          <w:color w:val="000000"/>
          <w:sz w:val="28"/>
          <w:szCs w:val="28"/>
          <w:lang w:eastAsia="en-US"/>
        </w:rPr>
        <w:t>Ryfama</w:t>
      </w:r>
      <w:proofErr w:type="spellEnd"/>
      <w:r w:rsidR="0026080E" w:rsidRPr="0026080E">
        <w:rPr>
          <w:rFonts w:eastAsia="Calibri"/>
          <w:b/>
          <w:color w:val="000000"/>
          <w:sz w:val="28"/>
          <w:szCs w:val="28"/>
          <w:lang w:eastAsia="en-US"/>
        </w:rPr>
        <w:t xml:space="preserve"> dla Oddziałów Polskiej Grupy Górniczej S.A</w:t>
      </w:r>
      <w:bookmarkEnd w:id="0"/>
      <w:r w:rsidR="00733B08" w:rsidRPr="0026080E">
        <w:rPr>
          <w:rFonts w:eastAsia="Calibri"/>
          <w:b/>
          <w:color w:val="000000"/>
          <w:sz w:val="28"/>
          <w:szCs w:val="28"/>
          <w:lang w:eastAsia="en-US"/>
        </w:rPr>
        <w:t>”</w:t>
      </w:r>
      <w:r w:rsidR="00FF3D3D" w:rsidRPr="0026080E">
        <w:rPr>
          <w:rFonts w:eastAsia="Calibri"/>
          <w:b/>
          <w:color w:val="000000"/>
          <w:sz w:val="28"/>
          <w:szCs w:val="28"/>
          <w:lang w:eastAsia="en-US"/>
        </w:rPr>
        <w:t>.</w:t>
      </w:r>
    </w:p>
    <w:p w14:paraId="6271EDA8" w14:textId="77777777" w:rsidR="005959C4" w:rsidRPr="0026080E" w:rsidRDefault="005959C4" w:rsidP="0026080E">
      <w:pPr>
        <w:spacing w:before="120" w:line="312" w:lineRule="auto"/>
        <w:jc w:val="center"/>
        <w:rPr>
          <w:rFonts w:eastAsia="Calibri"/>
          <w:b/>
          <w:color w:val="000000"/>
          <w:sz w:val="28"/>
          <w:szCs w:val="28"/>
          <w:lang w:eastAsia="en-US"/>
        </w:rPr>
      </w:pPr>
    </w:p>
    <w:p w14:paraId="5CAF61BC"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8C32B8D" w14:textId="0878563B" w:rsidR="005959C4" w:rsidRPr="00386CFA" w:rsidRDefault="005959C4" w:rsidP="005959C4">
      <w:pPr>
        <w:tabs>
          <w:tab w:val="left" w:pos="6428"/>
        </w:tabs>
        <w:spacing w:before="120" w:line="312" w:lineRule="auto"/>
        <w:jc w:val="center"/>
        <w:rPr>
          <w:rFonts w:eastAsia="Calibri"/>
          <w:b/>
          <w:bCs/>
          <w:sz w:val="28"/>
          <w:szCs w:val="28"/>
          <w:lang w:eastAsia="en-US"/>
        </w:rPr>
      </w:pPr>
      <w:r w:rsidRPr="00386CFA">
        <w:rPr>
          <w:rFonts w:eastAsia="Calibri"/>
          <w:b/>
          <w:bCs/>
          <w:sz w:val="28"/>
          <w:szCs w:val="28"/>
          <w:lang w:eastAsia="en-US"/>
        </w:rPr>
        <w:t xml:space="preserve">Nr sprawy: </w:t>
      </w:r>
      <w:r w:rsidR="0026080E">
        <w:rPr>
          <w:rFonts w:eastAsia="Calibri"/>
          <w:b/>
          <w:bCs/>
          <w:sz w:val="28"/>
          <w:szCs w:val="28"/>
          <w:lang w:eastAsia="en-US"/>
        </w:rPr>
        <w:t>702501684</w:t>
      </w:r>
    </w:p>
    <w:p w14:paraId="0B7BFD18" w14:textId="77777777" w:rsidR="00F13DFD" w:rsidRPr="00386CFA" w:rsidRDefault="00F13DFD" w:rsidP="00804500">
      <w:pPr>
        <w:spacing w:before="120" w:line="312" w:lineRule="auto"/>
        <w:jc w:val="both"/>
        <w:rPr>
          <w:rFonts w:eastAsia="Calibri"/>
          <w:sz w:val="28"/>
          <w:szCs w:val="28"/>
          <w:lang w:eastAsia="en-US"/>
        </w:rPr>
      </w:pPr>
    </w:p>
    <w:p w14:paraId="2DA6C29D" w14:textId="77777777" w:rsidR="00F13DFD" w:rsidRPr="00386CFA" w:rsidRDefault="00F13DFD" w:rsidP="00804500">
      <w:pPr>
        <w:spacing w:before="120" w:line="312" w:lineRule="auto"/>
        <w:jc w:val="both"/>
        <w:rPr>
          <w:rFonts w:eastAsia="Calibri"/>
          <w:sz w:val="28"/>
          <w:szCs w:val="28"/>
          <w:lang w:eastAsia="en-US"/>
        </w:rPr>
      </w:pPr>
    </w:p>
    <w:p w14:paraId="7184BB1A" w14:textId="77777777" w:rsidR="00F13DFD" w:rsidRPr="00386CFA" w:rsidRDefault="00F13DFD" w:rsidP="00804500">
      <w:pPr>
        <w:spacing w:before="120" w:line="312" w:lineRule="auto"/>
        <w:jc w:val="both"/>
        <w:rPr>
          <w:rFonts w:eastAsia="Calibri"/>
          <w:color w:val="000000"/>
          <w:sz w:val="28"/>
          <w:szCs w:val="28"/>
          <w:lang w:eastAsia="en-US"/>
        </w:rPr>
      </w:pPr>
    </w:p>
    <w:p w14:paraId="70033EE6" w14:textId="77777777" w:rsidR="0056144A" w:rsidRPr="00E21117" w:rsidRDefault="0056144A" w:rsidP="00872401">
      <w:pPr>
        <w:spacing w:before="120" w:line="312" w:lineRule="auto"/>
        <w:jc w:val="center"/>
        <w:rPr>
          <w:rFonts w:eastAsia="Calibri"/>
          <w:sz w:val="28"/>
          <w:szCs w:val="28"/>
          <w:lang w:eastAsia="en-US"/>
        </w:rPr>
      </w:pPr>
    </w:p>
    <w:p w14:paraId="3F725154" w14:textId="77777777" w:rsidR="00F625E4" w:rsidRPr="00E21117" w:rsidRDefault="00F625E4" w:rsidP="00804500">
      <w:pPr>
        <w:spacing w:before="120" w:line="312" w:lineRule="auto"/>
        <w:jc w:val="both"/>
        <w:rPr>
          <w:rFonts w:eastAsia="Calibri"/>
          <w:sz w:val="24"/>
          <w:szCs w:val="24"/>
          <w:lang w:eastAsia="en-US"/>
        </w:rPr>
      </w:pPr>
    </w:p>
    <w:p w14:paraId="1FA6E453" w14:textId="77777777" w:rsidR="00F13DFD" w:rsidRPr="00E21117" w:rsidRDefault="00F13DFD" w:rsidP="00804500">
      <w:pPr>
        <w:spacing w:before="120" w:line="312" w:lineRule="auto"/>
        <w:jc w:val="both"/>
        <w:rPr>
          <w:rFonts w:eastAsia="Calibri"/>
          <w:sz w:val="24"/>
          <w:szCs w:val="24"/>
          <w:lang w:eastAsia="en-US"/>
        </w:rPr>
      </w:pPr>
    </w:p>
    <w:p w14:paraId="609211B4" w14:textId="77777777" w:rsidR="00F13DFD" w:rsidRPr="00E21117" w:rsidRDefault="00F13DFD" w:rsidP="00804500">
      <w:pPr>
        <w:spacing w:before="120" w:line="312" w:lineRule="auto"/>
        <w:jc w:val="both"/>
        <w:rPr>
          <w:rFonts w:eastAsia="Calibri"/>
          <w:sz w:val="24"/>
          <w:szCs w:val="24"/>
          <w:u w:val="single"/>
          <w:lang w:eastAsia="en-US"/>
        </w:rPr>
      </w:pPr>
      <w:r w:rsidRPr="00E21117">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EBE0027" w14:textId="77777777" w:rsidR="00ED28D9" w:rsidRDefault="00ED28D9">
          <w:pPr>
            <w:pStyle w:val="Nagwekspisutreci"/>
          </w:pPr>
          <w:r>
            <w:t>Spis treści</w:t>
          </w:r>
        </w:p>
        <w:p w14:paraId="060D2E3B" w14:textId="7A044B71" w:rsidR="00D6360B" w:rsidRDefault="00FD7CB7">
          <w:pPr>
            <w:pStyle w:val="Spistreci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rsidR="00ED28D9">
            <w:instrText xml:space="preserve"> TOC \o "1-3" \h \z \u </w:instrText>
          </w:r>
          <w:r>
            <w:fldChar w:fldCharType="separate"/>
          </w:r>
          <w:hyperlink w:anchor="_Toc219371120" w:history="1">
            <w:r w:rsidR="00D6360B" w:rsidRPr="00A040A8">
              <w:rPr>
                <w:rStyle w:val="Hipercze"/>
                <w:noProof/>
              </w:rPr>
              <w:t>Część I. Zamawiający:</w:t>
            </w:r>
            <w:r w:rsidR="00D6360B">
              <w:rPr>
                <w:noProof/>
                <w:webHidden/>
              </w:rPr>
              <w:tab/>
            </w:r>
            <w:r w:rsidR="00D6360B">
              <w:rPr>
                <w:noProof/>
                <w:webHidden/>
              </w:rPr>
              <w:fldChar w:fldCharType="begin"/>
            </w:r>
            <w:r w:rsidR="00D6360B">
              <w:rPr>
                <w:noProof/>
                <w:webHidden/>
              </w:rPr>
              <w:instrText xml:space="preserve"> PAGEREF _Toc219371120 \h </w:instrText>
            </w:r>
            <w:r w:rsidR="00D6360B">
              <w:rPr>
                <w:noProof/>
                <w:webHidden/>
              </w:rPr>
            </w:r>
            <w:r w:rsidR="00D6360B">
              <w:rPr>
                <w:noProof/>
                <w:webHidden/>
              </w:rPr>
              <w:fldChar w:fldCharType="separate"/>
            </w:r>
            <w:r w:rsidR="00FB7DA4">
              <w:rPr>
                <w:noProof/>
                <w:webHidden/>
              </w:rPr>
              <w:t>5</w:t>
            </w:r>
            <w:r w:rsidR="00D6360B">
              <w:rPr>
                <w:noProof/>
                <w:webHidden/>
              </w:rPr>
              <w:fldChar w:fldCharType="end"/>
            </w:r>
          </w:hyperlink>
        </w:p>
        <w:p w14:paraId="42B33DD6" w14:textId="0481402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1" w:history="1">
            <w:r w:rsidRPr="00A040A8">
              <w:rPr>
                <w:rStyle w:val="Hipercze"/>
                <w:noProof/>
              </w:rPr>
              <w:t>Część II. Postępowanie</w:t>
            </w:r>
            <w:r>
              <w:rPr>
                <w:noProof/>
                <w:webHidden/>
              </w:rPr>
              <w:tab/>
            </w:r>
            <w:r>
              <w:rPr>
                <w:noProof/>
                <w:webHidden/>
              </w:rPr>
              <w:fldChar w:fldCharType="begin"/>
            </w:r>
            <w:r>
              <w:rPr>
                <w:noProof/>
                <w:webHidden/>
              </w:rPr>
              <w:instrText xml:space="preserve"> PAGEREF _Toc219371121 \h </w:instrText>
            </w:r>
            <w:r>
              <w:rPr>
                <w:noProof/>
                <w:webHidden/>
              </w:rPr>
            </w:r>
            <w:r>
              <w:rPr>
                <w:noProof/>
                <w:webHidden/>
              </w:rPr>
              <w:fldChar w:fldCharType="separate"/>
            </w:r>
            <w:r w:rsidR="00FB7DA4">
              <w:rPr>
                <w:noProof/>
                <w:webHidden/>
              </w:rPr>
              <w:t>5</w:t>
            </w:r>
            <w:r>
              <w:rPr>
                <w:noProof/>
                <w:webHidden/>
              </w:rPr>
              <w:fldChar w:fldCharType="end"/>
            </w:r>
          </w:hyperlink>
        </w:p>
        <w:p w14:paraId="7158219E" w14:textId="76E93633"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2" w:history="1">
            <w:r w:rsidRPr="00A040A8">
              <w:rPr>
                <w:rStyle w:val="Hipercze"/>
                <w:noProof/>
              </w:rPr>
              <w:t>Część III. Przedmiot zamówienia. Termin wykonania.</w:t>
            </w:r>
            <w:r>
              <w:rPr>
                <w:noProof/>
                <w:webHidden/>
              </w:rPr>
              <w:tab/>
            </w:r>
            <w:r>
              <w:rPr>
                <w:noProof/>
                <w:webHidden/>
              </w:rPr>
              <w:fldChar w:fldCharType="begin"/>
            </w:r>
            <w:r>
              <w:rPr>
                <w:noProof/>
                <w:webHidden/>
              </w:rPr>
              <w:instrText xml:space="preserve"> PAGEREF _Toc219371122 \h </w:instrText>
            </w:r>
            <w:r>
              <w:rPr>
                <w:noProof/>
                <w:webHidden/>
              </w:rPr>
            </w:r>
            <w:r>
              <w:rPr>
                <w:noProof/>
                <w:webHidden/>
              </w:rPr>
              <w:fldChar w:fldCharType="separate"/>
            </w:r>
            <w:r w:rsidR="00FB7DA4">
              <w:rPr>
                <w:noProof/>
                <w:webHidden/>
              </w:rPr>
              <w:t>6</w:t>
            </w:r>
            <w:r>
              <w:rPr>
                <w:noProof/>
                <w:webHidden/>
              </w:rPr>
              <w:fldChar w:fldCharType="end"/>
            </w:r>
          </w:hyperlink>
        </w:p>
        <w:p w14:paraId="5D0E934C" w14:textId="56C308A0"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3" w:history="1">
            <w:r w:rsidRPr="00A040A8">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_Toc219371123 \h </w:instrText>
            </w:r>
            <w:r>
              <w:rPr>
                <w:noProof/>
                <w:webHidden/>
              </w:rPr>
            </w:r>
            <w:r>
              <w:rPr>
                <w:noProof/>
                <w:webHidden/>
              </w:rPr>
              <w:fldChar w:fldCharType="separate"/>
            </w:r>
            <w:r w:rsidR="00FB7DA4">
              <w:rPr>
                <w:noProof/>
                <w:webHidden/>
              </w:rPr>
              <w:t>6</w:t>
            </w:r>
            <w:r>
              <w:rPr>
                <w:noProof/>
                <w:webHidden/>
              </w:rPr>
              <w:fldChar w:fldCharType="end"/>
            </w:r>
          </w:hyperlink>
        </w:p>
        <w:p w14:paraId="1335AFD7" w14:textId="06ADD93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4" w:history="1">
            <w:r w:rsidRPr="00A040A8">
              <w:rPr>
                <w:rStyle w:val="Hipercze"/>
                <w:noProof/>
              </w:rPr>
              <w:t>Część V. Kwalifikacja podmiotowa wykonawców</w:t>
            </w:r>
            <w:r>
              <w:rPr>
                <w:noProof/>
                <w:webHidden/>
              </w:rPr>
              <w:tab/>
            </w:r>
            <w:r>
              <w:rPr>
                <w:noProof/>
                <w:webHidden/>
              </w:rPr>
              <w:fldChar w:fldCharType="begin"/>
            </w:r>
            <w:r>
              <w:rPr>
                <w:noProof/>
                <w:webHidden/>
              </w:rPr>
              <w:instrText xml:space="preserve"> PAGEREF _Toc219371124 \h </w:instrText>
            </w:r>
            <w:r>
              <w:rPr>
                <w:noProof/>
                <w:webHidden/>
              </w:rPr>
            </w:r>
            <w:r>
              <w:rPr>
                <w:noProof/>
                <w:webHidden/>
              </w:rPr>
              <w:fldChar w:fldCharType="separate"/>
            </w:r>
            <w:r w:rsidR="00FB7DA4">
              <w:rPr>
                <w:noProof/>
                <w:webHidden/>
              </w:rPr>
              <w:t>6</w:t>
            </w:r>
            <w:r>
              <w:rPr>
                <w:noProof/>
                <w:webHidden/>
              </w:rPr>
              <w:fldChar w:fldCharType="end"/>
            </w:r>
          </w:hyperlink>
        </w:p>
        <w:p w14:paraId="0DA78DCC" w14:textId="0715832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5" w:history="1">
            <w:r w:rsidRPr="00A040A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_Toc219371125 \h </w:instrText>
            </w:r>
            <w:r>
              <w:rPr>
                <w:noProof/>
                <w:webHidden/>
              </w:rPr>
            </w:r>
            <w:r>
              <w:rPr>
                <w:noProof/>
                <w:webHidden/>
              </w:rPr>
              <w:fldChar w:fldCharType="separate"/>
            </w:r>
            <w:r w:rsidR="00FB7DA4">
              <w:rPr>
                <w:noProof/>
                <w:webHidden/>
              </w:rPr>
              <w:t>7</w:t>
            </w:r>
            <w:r>
              <w:rPr>
                <w:noProof/>
                <w:webHidden/>
              </w:rPr>
              <w:fldChar w:fldCharType="end"/>
            </w:r>
          </w:hyperlink>
        </w:p>
        <w:p w14:paraId="6FF7718C" w14:textId="5FF6A76C"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6" w:history="1">
            <w:r w:rsidRPr="00A040A8">
              <w:rPr>
                <w:rStyle w:val="Hipercze"/>
                <w:noProof/>
              </w:rPr>
              <w:t>Część VII. Udostępnienie zasobów</w:t>
            </w:r>
            <w:r>
              <w:rPr>
                <w:noProof/>
                <w:webHidden/>
              </w:rPr>
              <w:tab/>
            </w:r>
            <w:r>
              <w:rPr>
                <w:noProof/>
                <w:webHidden/>
              </w:rPr>
              <w:fldChar w:fldCharType="begin"/>
            </w:r>
            <w:r>
              <w:rPr>
                <w:noProof/>
                <w:webHidden/>
              </w:rPr>
              <w:instrText xml:space="preserve"> PAGEREF _Toc219371126 \h </w:instrText>
            </w:r>
            <w:r>
              <w:rPr>
                <w:noProof/>
                <w:webHidden/>
              </w:rPr>
            </w:r>
            <w:r>
              <w:rPr>
                <w:noProof/>
                <w:webHidden/>
              </w:rPr>
              <w:fldChar w:fldCharType="separate"/>
            </w:r>
            <w:r w:rsidR="00FB7DA4">
              <w:rPr>
                <w:noProof/>
                <w:webHidden/>
              </w:rPr>
              <w:t>8</w:t>
            </w:r>
            <w:r>
              <w:rPr>
                <w:noProof/>
                <w:webHidden/>
              </w:rPr>
              <w:fldChar w:fldCharType="end"/>
            </w:r>
          </w:hyperlink>
        </w:p>
        <w:p w14:paraId="02CBE8AC" w14:textId="51BA6DFC"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7" w:history="1">
            <w:r w:rsidRPr="00A040A8">
              <w:rPr>
                <w:rStyle w:val="Hipercze"/>
                <w:noProof/>
              </w:rPr>
              <w:t>Część VIII. JEDZ. Podmiotowe środki dowodowe.</w:t>
            </w:r>
            <w:r>
              <w:rPr>
                <w:noProof/>
                <w:webHidden/>
              </w:rPr>
              <w:tab/>
            </w:r>
            <w:r>
              <w:rPr>
                <w:noProof/>
                <w:webHidden/>
              </w:rPr>
              <w:fldChar w:fldCharType="begin"/>
            </w:r>
            <w:r>
              <w:rPr>
                <w:noProof/>
                <w:webHidden/>
              </w:rPr>
              <w:instrText xml:space="preserve"> PAGEREF _Toc219371127 \h </w:instrText>
            </w:r>
            <w:r>
              <w:rPr>
                <w:noProof/>
                <w:webHidden/>
              </w:rPr>
            </w:r>
            <w:r>
              <w:rPr>
                <w:noProof/>
                <w:webHidden/>
              </w:rPr>
              <w:fldChar w:fldCharType="separate"/>
            </w:r>
            <w:r w:rsidR="00FB7DA4">
              <w:rPr>
                <w:noProof/>
                <w:webHidden/>
              </w:rPr>
              <w:t>8</w:t>
            </w:r>
            <w:r>
              <w:rPr>
                <w:noProof/>
                <w:webHidden/>
              </w:rPr>
              <w:fldChar w:fldCharType="end"/>
            </w:r>
          </w:hyperlink>
        </w:p>
        <w:p w14:paraId="63A9B5AC" w14:textId="202C8B1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8" w:history="1">
            <w:r w:rsidRPr="00A040A8">
              <w:rPr>
                <w:rStyle w:val="Hipercze"/>
                <w:noProof/>
              </w:rPr>
              <w:t>Część IX. Przedmiotowe środki dowodowe</w:t>
            </w:r>
            <w:r>
              <w:rPr>
                <w:noProof/>
                <w:webHidden/>
              </w:rPr>
              <w:tab/>
            </w:r>
            <w:r>
              <w:rPr>
                <w:noProof/>
                <w:webHidden/>
              </w:rPr>
              <w:fldChar w:fldCharType="begin"/>
            </w:r>
            <w:r>
              <w:rPr>
                <w:noProof/>
                <w:webHidden/>
              </w:rPr>
              <w:instrText xml:space="preserve"> PAGEREF _Toc219371128 \h </w:instrText>
            </w:r>
            <w:r>
              <w:rPr>
                <w:noProof/>
                <w:webHidden/>
              </w:rPr>
            </w:r>
            <w:r>
              <w:rPr>
                <w:noProof/>
                <w:webHidden/>
              </w:rPr>
              <w:fldChar w:fldCharType="separate"/>
            </w:r>
            <w:r w:rsidR="00FB7DA4">
              <w:rPr>
                <w:noProof/>
                <w:webHidden/>
              </w:rPr>
              <w:t>10</w:t>
            </w:r>
            <w:r>
              <w:rPr>
                <w:noProof/>
                <w:webHidden/>
              </w:rPr>
              <w:fldChar w:fldCharType="end"/>
            </w:r>
          </w:hyperlink>
        </w:p>
        <w:p w14:paraId="00AB6141" w14:textId="16417B0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9" w:history="1">
            <w:r w:rsidRPr="00A040A8">
              <w:rPr>
                <w:rStyle w:val="Hipercze"/>
                <w:noProof/>
              </w:rPr>
              <w:t>Część X. Podwykonawstwo</w:t>
            </w:r>
            <w:r>
              <w:rPr>
                <w:noProof/>
                <w:webHidden/>
              </w:rPr>
              <w:tab/>
            </w:r>
            <w:r>
              <w:rPr>
                <w:noProof/>
                <w:webHidden/>
              </w:rPr>
              <w:fldChar w:fldCharType="begin"/>
            </w:r>
            <w:r>
              <w:rPr>
                <w:noProof/>
                <w:webHidden/>
              </w:rPr>
              <w:instrText xml:space="preserve"> PAGEREF _Toc219371129 \h </w:instrText>
            </w:r>
            <w:r>
              <w:rPr>
                <w:noProof/>
                <w:webHidden/>
              </w:rPr>
            </w:r>
            <w:r>
              <w:rPr>
                <w:noProof/>
                <w:webHidden/>
              </w:rPr>
              <w:fldChar w:fldCharType="separate"/>
            </w:r>
            <w:r w:rsidR="00FB7DA4">
              <w:rPr>
                <w:noProof/>
                <w:webHidden/>
              </w:rPr>
              <w:t>11</w:t>
            </w:r>
            <w:r>
              <w:rPr>
                <w:noProof/>
                <w:webHidden/>
              </w:rPr>
              <w:fldChar w:fldCharType="end"/>
            </w:r>
          </w:hyperlink>
        </w:p>
        <w:p w14:paraId="49BEB5F5" w14:textId="0714089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0" w:history="1">
            <w:r w:rsidRPr="00A040A8">
              <w:rPr>
                <w:rStyle w:val="Hipercze"/>
                <w:noProof/>
              </w:rPr>
              <w:t>Część XI. Wadium</w:t>
            </w:r>
            <w:r>
              <w:rPr>
                <w:noProof/>
                <w:webHidden/>
              </w:rPr>
              <w:tab/>
            </w:r>
            <w:r>
              <w:rPr>
                <w:noProof/>
                <w:webHidden/>
              </w:rPr>
              <w:fldChar w:fldCharType="begin"/>
            </w:r>
            <w:r>
              <w:rPr>
                <w:noProof/>
                <w:webHidden/>
              </w:rPr>
              <w:instrText xml:space="preserve"> PAGEREF _Toc219371130 \h </w:instrText>
            </w:r>
            <w:r>
              <w:rPr>
                <w:noProof/>
                <w:webHidden/>
              </w:rPr>
            </w:r>
            <w:r>
              <w:rPr>
                <w:noProof/>
                <w:webHidden/>
              </w:rPr>
              <w:fldChar w:fldCharType="separate"/>
            </w:r>
            <w:r w:rsidR="00FB7DA4">
              <w:rPr>
                <w:noProof/>
                <w:webHidden/>
              </w:rPr>
              <w:t>11</w:t>
            </w:r>
            <w:r>
              <w:rPr>
                <w:noProof/>
                <w:webHidden/>
              </w:rPr>
              <w:fldChar w:fldCharType="end"/>
            </w:r>
          </w:hyperlink>
        </w:p>
        <w:p w14:paraId="34574C73" w14:textId="06CCD1C3"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1" w:history="1">
            <w:r w:rsidRPr="00A040A8">
              <w:rPr>
                <w:rStyle w:val="Hipercze"/>
                <w:noProof/>
              </w:rPr>
              <w:t>Część XII. Opis sposobu przygotowania oferty</w:t>
            </w:r>
            <w:r>
              <w:rPr>
                <w:noProof/>
                <w:webHidden/>
              </w:rPr>
              <w:tab/>
            </w:r>
            <w:r>
              <w:rPr>
                <w:noProof/>
                <w:webHidden/>
              </w:rPr>
              <w:fldChar w:fldCharType="begin"/>
            </w:r>
            <w:r>
              <w:rPr>
                <w:noProof/>
                <w:webHidden/>
              </w:rPr>
              <w:instrText xml:space="preserve"> PAGEREF _Toc219371131 \h </w:instrText>
            </w:r>
            <w:r>
              <w:rPr>
                <w:noProof/>
                <w:webHidden/>
              </w:rPr>
            </w:r>
            <w:r>
              <w:rPr>
                <w:noProof/>
                <w:webHidden/>
              </w:rPr>
              <w:fldChar w:fldCharType="separate"/>
            </w:r>
            <w:r w:rsidR="00FB7DA4">
              <w:rPr>
                <w:noProof/>
                <w:webHidden/>
              </w:rPr>
              <w:t>11</w:t>
            </w:r>
            <w:r>
              <w:rPr>
                <w:noProof/>
                <w:webHidden/>
              </w:rPr>
              <w:fldChar w:fldCharType="end"/>
            </w:r>
          </w:hyperlink>
        </w:p>
        <w:p w14:paraId="141CB1EB" w14:textId="2CA71F0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2" w:history="1">
            <w:r w:rsidRPr="00A040A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_Toc219371132 \h </w:instrText>
            </w:r>
            <w:r>
              <w:rPr>
                <w:noProof/>
                <w:webHidden/>
              </w:rPr>
            </w:r>
            <w:r>
              <w:rPr>
                <w:noProof/>
                <w:webHidden/>
              </w:rPr>
              <w:fldChar w:fldCharType="separate"/>
            </w:r>
            <w:r w:rsidR="00FB7DA4">
              <w:rPr>
                <w:noProof/>
                <w:webHidden/>
              </w:rPr>
              <w:t>14</w:t>
            </w:r>
            <w:r>
              <w:rPr>
                <w:noProof/>
                <w:webHidden/>
              </w:rPr>
              <w:fldChar w:fldCharType="end"/>
            </w:r>
          </w:hyperlink>
        </w:p>
        <w:p w14:paraId="2BE24B8E" w14:textId="3064015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3" w:history="1">
            <w:r w:rsidRPr="00A040A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_Toc219371133 \h </w:instrText>
            </w:r>
            <w:r>
              <w:rPr>
                <w:noProof/>
                <w:webHidden/>
              </w:rPr>
            </w:r>
            <w:r>
              <w:rPr>
                <w:noProof/>
                <w:webHidden/>
              </w:rPr>
              <w:fldChar w:fldCharType="separate"/>
            </w:r>
            <w:r w:rsidR="00FB7DA4">
              <w:rPr>
                <w:noProof/>
                <w:webHidden/>
              </w:rPr>
              <w:t>14</w:t>
            </w:r>
            <w:r>
              <w:rPr>
                <w:noProof/>
                <w:webHidden/>
              </w:rPr>
              <w:fldChar w:fldCharType="end"/>
            </w:r>
          </w:hyperlink>
        </w:p>
        <w:p w14:paraId="23794F7E" w14:textId="54DF4A2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4" w:history="1">
            <w:r w:rsidRPr="00A040A8">
              <w:rPr>
                <w:rStyle w:val="Hipercze"/>
                <w:noProof/>
              </w:rPr>
              <w:t>Część XV. Opis sposobu obliczenia ceny</w:t>
            </w:r>
            <w:r>
              <w:rPr>
                <w:noProof/>
                <w:webHidden/>
              </w:rPr>
              <w:tab/>
            </w:r>
            <w:r>
              <w:rPr>
                <w:noProof/>
                <w:webHidden/>
              </w:rPr>
              <w:fldChar w:fldCharType="begin"/>
            </w:r>
            <w:r>
              <w:rPr>
                <w:noProof/>
                <w:webHidden/>
              </w:rPr>
              <w:instrText xml:space="preserve"> PAGEREF _Toc219371134 \h </w:instrText>
            </w:r>
            <w:r>
              <w:rPr>
                <w:noProof/>
                <w:webHidden/>
              </w:rPr>
            </w:r>
            <w:r>
              <w:rPr>
                <w:noProof/>
                <w:webHidden/>
              </w:rPr>
              <w:fldChar w:fldCharType="separate"/>
            </w:r>
            <w:r w:rsidR="00FB7DA4">
              <w:rPr>
                <w:noProof/>
                <w:webHidden/>
              </w:rPr>
              <w:t>14</w:t>
            </w:r>
            <w:r>
              <w:rPr>
                <w:noProof/>
                <w:webHidden/>
              </w:rPr>
              <w:fldChar w:fldCharType="end"/>
            </w:r>
          </w:hyperlink>
        </w:p>
        <w:p w14:paraId="7FEB647E" w14:textId="6609928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5" w:history="1">
            <w:r w:rsidRPr="00A040A8">
              <w:rPr>
                <w:rStyle w:val="Hipercze"/>
                <w:noProof/>
              </w:rPr>
              <w:t>Część XVI. Kryteria oceny ofert</w:t>
            </w:r>
            <w:r>
              <w:rPr>
                <w:noProof/>
                <w:webHidden/>
              </w:rPr>
              <w:tab/>
            </w:r>
            <w:r>
              <w:rPr>
                <w:noProof/>
                <w:webHidden/>
              </w:rPr>
              <w:fldChar w:fldCharType="begin"/>
            </w:r>
            <w:r>
              <w:rPr>
                <w:noProof/>
                <w:webHidden/>
              </w:rPr>
              <w:instrText xml:space="preserve"> PAGEREF _Toc219371135 \h </w:instrText>
            </w:r>
            <w:r>
              <w:rPr>
                <w:noProof/>
                <w:webHidden/>
              </w:rPr>
            </w:r>
            <w:r>
              <w:rPr>
                <w:noProof/>
                <w:webHidden/>
              </w:rPr>
              <w:fldChar w:fldCharType="separate"/>
            </w:r>
            <w:r w:rsidR="00FB7DA4">
              <w:rPr>
                <w:noProof/>
                <w:webHidden/>
              </w:rPr>
              <w:t>15</w:t>
            </w:r>
            <w:r>
              <w:rPr>
                <w:noProof/>
                <w:webHidden/>
              </w:rPr>
              <w:fldChar w:fldCharType="end"/>
            </w:r>
          </w:hyperlink>
        </w:p>
        <w:p w14:paraId="047B402C" w14:textId="5E6F243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6" w:history="1">
            <w:r w:rsidRPr="00A040A8">
              <w:rPr>
                <w:rStyle w:val="Hipercze"/>
                <w:noProof/>
              </w:rPr>
              <w:t>Część XVII. Aukcja elektroniczna</w:t>
            </w:r>
            <w:r>
              <w:rPr>
                <w:noProof/>
                <w:webHidden/>
              </w:rPr>
              <w:tab/>
            </w:r>
            <w:r>
              <w:rPr>
                <w:noProof/>
                <w:webHidden/>
              </w:rPr>
              <w:fldChar w:fldCharType="begin"/>
            </w:r>
            <w:r>
              <w:rPr>
                <w:noProof/>
                <w:webHidden/>
              </w:rPr>
              <w:instrText xml:space="preserve"> PAGEREF _Toc219371136 \h </w:instrText>
            </w:r>
            <w:r>
              <w:rPr>
                <w:noProof/>
                <w:webHidden/>
              </w:rPr>
            </w:r>
            <w:r>
              <w:rPr>
                <w:noProof/>
                <w:webHidden/>
              </w:rPr>
              <w:fldChar w:fldCharType="separate"/>
            </w:r>
            <w:r w:rsidR="00FB7DA4">
              <w:rPr>
                <w:noProof/>
                <w:webHidden/>
              </w:rPr>
              <w:t>15</w:t>
            </w:r>
            <w:r>
              <w:rPr>
                <w:noProof/>
                <w:webHidden/>
              </w:rPr>
              <w:fldChar w:fldCharType="end"/>
            </w:r>
          </w:hyperlink>
        </w:p>
        <w:p w14:paraId="075977FC" w14:textId="1B1539A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7" w:history="1">
            <w:r w:rsidRPr="00A040A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_Toc219371137 \h </w:instrText>
            </w:r>
            <w:r>
              <w:rPr>
                <w:noProof/>
                <w:webHidden/>
              </w:rPr>
            </w:r>
            <w:r>
              <w:rPr>
                <w:noProof/>
                <w:webHidden/>
              </w:rPr>
              <w:fldChar w:fldCharType="separate"/>
            </w:r>
            <w:r w:rsidR="00FB7DA4">
              <w:rPr>
                <w:noProof/>
                <w:webHidden/>
              </w:rPr>
              <w:t>15</w:t>
            </w:r>
            <w:r>
              <w:rPr>
                <w:noProof/>
                <w:webHidden/>
              </w:rPr>
              <w:fldChar w:fldCharType="end"/>
            </w:r>
          </w:hyperlink>
        </w:p>
        <w:p w14:paraId="0E5CA12B" w14:textId="187DA82E"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8" w:history="1">
            <w:r w:rsidRPr="00A040A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_Toc219371138 \h </w:instrText>
            </w:r>
            <w:r>
              <w:rPr>
                <w:noProof/>
                <w:webHidden/>
              </w:rPr>
            </w:r>
            <w:r>
              <w:rPr>
                <w:noProof/>
                <w:webHidden/>
              </w:rPr>
              <w:fldChar w:fldCharType="separate"/>
            </w:r>
            <w:r w:rsidR="00FB7DA4">
              <w:rPr>
                <w:noProof/>
                <w:webHidden/>
              </w:rPr>
              <w:t>15</w:t>
            </w:r>
            <w:r>
              <w:rPr>
                <w:noProof/>
                <w:webHidden/>
              </w:rPr>
              <w:fldChar w:fldCharType="end"/>
            </w:r>
          </w:hyperlink>
        </w:p>
        <w:p w14:paraId="129F9EF4" w14:textId="30F4A8C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9" w:history="1">
            <w:r w:rsidRPr="00A040A8">
              <w:rPr>
                <w:rStyle w:val="Hipercze"/>
                <w:noProof/>
              </w:rPr>
              <w:t>Część XX. Istotne postanowienia umowy</w:t>
            </w:r>
            <w:r>
              <w:rPr>
                <w:noProof/>
                <w:webHidden/>
              </w:rPr>
              <w:tab/>
            </w:r>
            <w:r>
              <w:rPr>
                <w:noProof/>
                <w:webHidden/>
              </w:rPr>
              <w:fldChar w:fldCharType="begin"/>
            </w:r>
            <w:r>
              <w:rPr>
                <w:noProof/>
                <w:webHidden/>
              </w:rPr>
              <w:instrText xml:space="preserve"> PAGEREF _Toc219371139 \h </w:instrText>
            </w:r>
            <w:r>
              <w:rPr>
                <w:noProof/>
                <w:webHidden/>
              </w:rPr>
            </w:r>
            <w:r>
              <w:rPr>
                <w:noProof/>
                <w:webHidden/>
              </w:rPr>
              <w:fldChar w:fldCharType="separate"/>
            </w:r>
            <w:r w:rsidR="00FB7DA4">
              <w:rPr>
                <w:noProof/>
                <w:webHidden/>
              </w:rPr>
              <w:t>15</w:t>
            </w:r>
            <w:r>
              <w:rPr>
                <w:noProof/>
                <w:webHidden/>
              </w:rPr>
              <w:fldChar w:fldCharType="end"/>
            </w:r>
          </w:hyperlink>
        </w:p>
        <w:p w14:paraId="10A1B030" w14:textId="5815139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0" w:history="1">
            <w:r w:rsidRPr="00A040A8">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_Toc219371140 \h </w:instrText>
            </w:r>
            <w:r>
              <w:rPr>
                <w:noProof/>
                <w:webHidden/>
              </w:rPr>
            </w:r>
            <w:r>
              <w:rPr>
                <w:noProof/>
                <w:webHidden/>
              </w:rPr>
              <w:fldChar w:fldCharType="separate"/>
            </w:r>
            <w:r w:rsidR="00FB7DA4">
              <w:rPr>
                <w:noProof/>
                <w:webHidden/>
              </w:rPr>
              <w:t>16</w:t>
            </w:r>
            <w:r>
              <w:rPr>
                <w:noProof/>
                <w:webHidden/>
              </w:rPr>
              <w:fldChar w:fldCharType="end"/>
            </w:r>
          </w:hyperlink>
        </w:p>
        <w:p w14:paraId="25F0E819" w14:textId="4615018F"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1" w:history="1">
            <w:r w:rsidRPr="00A040A8">
              <w:rPr>
                <w:rStyle w:val="Hipercze"/>
                <w:noProof/>
              </w:rPr>
              <w:t>Część XXII. Pouczenie o środkach ochrony prawnej.</w:t>
            </w:r>
            <w:r>
              <w:rPr>
                <w:noProof/>
                <w:webHidden/>
              </w:rPr>
              <w:tab/>
            </w:r>
            <w:r>
              <w:rPr>
                <w:noProof/>
                <w:webHidden/>
              </w:rPr>
              <w:fldChar w:fldCharType="begin"/>
            </w:r>
            <w:r>
              <w:rPr>
                <w:noProof/>
                <w:webHidden/>
              </w:rPr>
              <w:instrText xml:space="preserve"> PAGEREF _Toc219371141 \h </w:instrText>
            </w:r>
            <w:r>
              <w:rPr>
                <w:noProof/>
                <w:webHidden/>
              </w:rPr>
            </w:r>
            <w:r>
              <w:rPr>
                <w:noProof/>
                <w:webHidden/>
              </w:rPr>
              <w:fldChar w:fldCharType="separate"/>
            </w:r>
            <w:r w:rsidR="00FB7DA4">
              <w:rPr>
                <w:noProof/>
                <w:webHidden/>
              </w:rPr>
              <w:t>16</w:t>
            </w:r>
            <w:r>
              <w:rPr>
                <w:noProof/>
                <w:webHidden/>
              </w:rPr>
              <w:fldChar w:fldCharType="end"/>
            </w:r>
          </w:hyperlink>
        </w:p>
        <w:p w14:paraId="2604C593" w14:textId="549768B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2" w:history="1">
            <w:r w:rsidRPr="00A040A8">
              <w:rPr>
                <w:rStyle w:val="Hipercze"/>
                <w:noProof/>
              </w:rPr>
              <w:t>Wykaz załączników</w:t>
            </w:r>
            <w:r>
              <w:rPr>
                <w:noProof/>
                <w:webHidden/>
              </w:rPr>
              <w:tab/>
            </w:r>
            <w:r>
              <w:rPr>
                <w:noProof/>
                <w:webHidden/>
              </w:rPr>
              <w:fldChar w:fldCharType="begin"/>
            </w:r>
            <w:r>
              <w:rPr>
                <w:noProof/>
                <w:webHidden/>
              </w:rPr>
              <w:instrText xml:space="preserve"> PAGEREF _Toc219371142 \h </w:instrText>
            </w:r>
            <w:r>
              <w:rPr>
                <w:noProof/>
                <w:webHidden/>
              </w:rPr>
            </w:r>
            <w:r>
              <w:rPr>
                <w:noProof/>
                <w:webHidden/>
              </w:rPr>
              <w:fldChar w:fldCharType="separate"/>
            </w:r>
            <w:r w:rsidR="00FB7DA4">
              <w:rPr>
                <w:noProof/>
                <w:webHidden/>
              </w:rPr>
              <w:t>16</w:t>
            </w:r>
            <w:r>
              <w:rPr>
                <w:noProof/>
                <w:webHidden/>
              </w:rPr>
              <w:fldChar w:fldCharType="end"/>
            </w:r>
          </w:hyperlink>
        </w:p>
        <w:p w14:paraId="201C5E9D" w14:textId="4F56E73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3" w:history="1">
            <w:r w:rsidRPr="00A040A8">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_Toc219371143 \h </w:instrText>
            </w:r>
            <w:r>
              <w:rPr>
                <w:noProof/>
                <w:webHidden/>
              </w:rPr>
            </w:r>
            <w:r>
              <w:rPr>
                <w:noProof/>
                <w:webHidden/>
              </w:rPr>
              <w:fldChar w:fldCharType="separate"/>
            </w:r>
            <w:r w:rsidR="00FB7DA4">
              <w:rPr>
                <w:noProof/>
                <w:webHidden/>
              </w:rPr>
              <w:t>17</w:t>
            </w:r>
            <w:r>
              <w:rPr>
                <w:noProof/>
                <w:webHidden/>
              </w:rPr>
              <w:fldChar w:fldCharType="end"/>
            </w:r>
          </w:hyperlink>
        </w:p>
        <w:p w14:paraId="7B666813" w14:textId="432A9054"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4" w:history="1">
            <w:r w:rsidRPr="00A040A8">
              <w:rPr>
                <w:rStyle w:val="Hipercze"/>
                <w:noProof/>
              </w:rPr>
              <w:t>Załącznik nr 1.1 do SWZ „Przedmiot Zamówienia”</w:t>
            </w:r>
            <w:r>
              <w:rPr>
                <w:noProof/>
                <w:webHidden/>
              </w:rPr>
              <w:tab/>
            </w:r>
            <w:r>
              <w:rPr>
                <w:noProof/>
                <w:webHidden/>
              </w:rPr>
              <w:fldChar w:fldCharType="begin"/>
            </w:r>
            <w:r>
              <w:rPr>
                <w:noProof/>
                <w:webHidden/>
              </w:rPr>
              <w:instrText xml:space="preserve"> PAGEREF _Toc219371144 \h </w:instrText>
            </w:r>
            <w:r>
              <w:rPr>
                <w:noProof/>
                <w:webHidden/>
              </w:rPr>
            </w:r>
            <w:r>
              <w:rPr>
                <w:noProof/>
                <w:webHidden/>
              </w:rPr>
              <w:fldChar w:fldCharType="separate"/>
            </w:r>
            <w:r w:rsidR="00FB7DA4">
              <w:rPr>
                <w:noProof/>
                <w:webHidden/>
              </w:rPr>
              <w:t>17</w:t>
            </w:r>
            <w:r>
              <w:rPr>
                <w:noProof/>
                <w:webHidden/>
              </w:rPr>
              <w:fldChar w:fldCharType="end"/>
            </w:r>
          </w:hyperlink>
        </w:p>
        <w:p w14:paraId="22B3A634" w14:textId="530F309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5" w:history="1">
            <w:r w:rsidRPr="00A040A8">
              <w:rPr>
                <w:rStyle w:val="Hipercze"/>
                <w:noProof/>
              </w:rPr>
              <w:t>Załącznik nr 1.2 do SWZ „Warunki gwarancji”</w:t>
            </w:r>
            <w:r>
              <w:rPr>
                <w:noProof/>
                <w:webHidden/>
              </w:rPr>
              <w:tab/>
            </w:r>
            <w:r>
              <w:rPr>
                <w:noProof/>
                <w:webHidden/>
              </w:rPr>
              <w:fldChar w:fldCharType="begin"/>
            </w:r>
            <w:r>
              <w:rPr>
                <w:noProof/>
                <w:webHidden/>
              </w:rPr>
              <w:instrText xml:space="preserve"> PAGEREF _Toc219371145 \h </w:instrText>
            </w:r>
            <w:r>
              <w:rPr>
                <w:noProof/>
                <w:webHidden/>
              </w:rPr>
            </w:r>
            <w:r>
              <w:rPr>
                <w:noProof/>
                <w:webHidden/>
              </w:rPr>
              <w:fldChar w:fldCharType="separate"/>
            </w:r>
            <w:r w:rsidR="00FB7DA4">
              <w:rPr>
                <w:noProof/>
                <w:webHidden/>
              </w:rPr>
              <w:t>23</w:t>
            </w:r>
            <w:r>
              <w:rPr>
                <w:noProof/>
                <w:webHidden/>
              </w:rPr>
              <w:fldChar w:fldCharType="end"/>
            </w:r>
          </w:hyperlink>
        </w:p>
        <w:p w14:paraId="60FBD1C2" w14:textId="7BAE1BD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6" w:history="1">
            <w:r w:rsidRPr="00A040A8">
              <w:rPr>
                <w:rStyle w:val="Hipercze"/>
                <w:noProof/>
              </w:rPr>
              <w:t>Załącznik nr 1.3 do SWZ „Wymagania prawne”</w:t>
            </w:r>
            <w:r>
              <w:rPr>
                <w:noProof/>
                <w:webHidden/>
              </w:rPr>
              <w:tab/>
            </w:r>
            <w:r>
              <w:rPr>
                <w:noProof/>
                <w:webHidden/>
              </w:rPr>
              <w:fldChar w:fldCharType="begin"/>
            </w:r>
            <w:r>
              <w:rPr>
                <w:noProof/>
                <w:webHidden/>
              </w:rPr>
              <w:instrText xml:space="preserve"> PAGEREF _Toc219371146 \h </w:instrText>
            </w:r>
            <w:r>
              <w:rPr>
                <w:noProof/>
                <w:webHidden/>
              </w:rPr>
            </w:r>
            <w:r>
              <w:rPr>
                <w:noProof/>
                <w:webHidden/>
              </w:rPr>
              <w:fldChar w:fldCharType="separate"/>
            </w:r>
            <w:r w:rsidR="00FB7DA4">
              <w:rPr>
                <w:noProof/>
                <w:webHidden/>
              </w:rPr>
              <w:t>25</w:t>
            </w:r>
            <w:r>
              <w:rPr>
                <w:noProof/>
                <w:webHidden/>
              </w:rPr>
              <w:fldChar w:fldCharType="end"/>
            </w:r>
          </w:hyperlink>
        </w:p>
        <w:p w14:paraId="37AAFA82" w14:textId="1C363A5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7" w:history="1">
            <w:r w:rsidRPr="00A040A8">
              <w:rPr>
                <w:rStyle w:val="Hipercze"/>
                <w:noProof/>
              </w:rPr>
              <w:t>Załącznik nr 1.4 do SWZ „Znakowanie”</w:t>
            </w:r>
            <w:r>
              <w:rPr>
                <w:noProof/>
                <w:webHidden/>
              </w:rPr>
              <w:tab/>
            </w:r>
            <w:r>
              <w:rPr>
                <w:noProof/>
                <w:webHidden/>
              </w:rPr>
              <w:fldChar w:fldCharType="begin"/>
            </w:r>
            <w:r>
              <w:rPr>
                <w:noProof/>
                <w:webHidden/>
              </w:rPr>
              <w:instrText xml:space="preserve"> PAGEREF _Toc219371147 \h </w:instrText>
            </w:r>
            <w:r>
              <w:rPr>
                <w:noProof/>
                <w:webHidden/>
              </w:rPr>
            </w:r>
            <w:r>
              <w:rPr>
                <w:noProof/>
                <w:webHidden/>
              </w:rPr>
              <w:fldChar w:fldCharType="separate"/>
            </w:r>
            <w:r w:rsidR="00FB7DA4">
              <w:rPr>
                <w:noProof/>
                <w:webHidden/>
              </w:rPr>
              <w:t>26</w:t>
            </w:r>
            <w:r>
              <w:rPr>
                <w:noProof/>
                <w:webHidden/>
              </w:rPr>
              <w:fldChar w:fldCharType="end"/>
            </w:r>
          </w:hyperlink>
        </w:p>
        <w:p w14:paraId="355930CF" w14:textId="34B3114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8" w:history="1">
            <w:r w:rsidRPr="00A040A8">
              <w:rPr>
                <w:rStyle w:val="Hipercze"/>
                <w:noProof/>
              </w:rPr>
              <w:t xml:space="preserve">Załącznik nr 1.5 do SWZ „Wymagania cyberbezpieczeństwa” </w:t>
            </w:r>
            <w:r w:rsidRPr="00A040A8">
              <w:rPr>
                <w:rStyle w:val="Hipercze"/>
                <w:i/>
                <w:iCs/>
                <w:noProof/>
              </w:rPr>
              <w:t>nie dotyczy</w:t>
            </w:r>
            <w:r>
              <w:rPr>
                <w:noProof/>
                <w:webHidden/>
              </w:rPr>
              <w:tab/>
            </w:r>
            <w:r>
              <w:rPr>
                <w:noProof/>
                <w:webHidden/>
              </w:rPr>
              <w:fldChar w:fldCharType="begin"/>
            </w:r>
            <w:r>
              <w:rPr>
                <w:noProof/>
                <w:webHidden/>
              </w:rPr>
              <w:instrText xml:space="preserve"> PAGEREF _Toc219371148 \h </w:instrText>
            </w:r>
            <w:r>
              <w:rPr>
                <w:noProof/>
                <w:webHidden/>
              </w:rPr>
            </w:r>
            <w:r>
              <w:rPr>
                <w:noProof/>
                <w:webHidden/>
              </w:rPr>
              <w:fldChar w:fldCharType="separate"/>
            </w:r>
            <w:r w:rsidR="00FB7DA4">
              <w:rPr>
                <w:noProof/>
                <w:webHidden/>
              </w:rPr>
              <w:t>34</w:t>
            </w:r>
            <w:r>
              <w:rPr>
                <w:noProof/>
                <w:webHidden/>
              </w:rPr>
              <w:fldChar w:fldCharType="end"/>
            </w:r>
          </w:hyperlink>
        </w:p>
        <w:p w14:paraId="39B23809" w14:textId="54A8AFB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9" w:history="1">
            <w:r w:rsidRPr="00A040A8">
              <w:rPr>
                <w:rStyle w:val="Hipercze"/>
                <w:noProof/>
              </w:rPr>
              <w:t>Załącznik nr 2 do SWZ „Formularz ofertowy”</w:t>
            </w:r>
            <w:r>
              <w:rPr>
                <w:noProof/>
                <w:webHidden/>
              </w:rPr>
              <w:tab/>
            </w:r>
            <w:r>
              <w:rPr>
                <w:noProof/>
                <w:webHidden/>
              </w:rPr>
              <w:fldChar w:fldCharType="begin"/>
            </w:r>
            <w:r>
              <w:rPr>
                <w:noProof/>
                <w:webHidden/>
              </w:rPr>
              <w:instrText xml:space="preserve"> PAGEREF _Toc219371149 \h </w:instrText>
            </w:r>
            <w:r>
              <w:rPr>
                <w:noProof/>
                <w:webHidden/>
              </w:rPr>
            </w:r>
            <w:r>
              <w:rPr>
                <w:noProof/>
                <w:webHidden/>
              </w:rPr>
              <w:fldChar w:fldCharType="separate"/>
            </w:r>
            <w:r w:rsidR="00FB7DA4">
              <w:rPr>
                <w:noProof/>
                <w:webHidden/>
              </w:rPr>
              <w:t>35</w:t>
            </w:r>
            <w:r>
              <w:rPr>
                <w:noProof/>
                <w:webHidden/>
              </w:rPr>
              <w:fldChar w:fldCharType="end"/>
            </w:r>
          </w:hyperlink>
        </w:p>
        <w:p w14:paraId="051C8C03" w14:textId="636F9BCF"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0" w:history="1">
            <w:r w:rsidRPr="00A040A8">
              <w:rPr>
                <w:rStyle w:val="Hipercze"/>
                <w:noProof/>
              </w:rPr>
              <w:t>Załącznik nr 2a do SWZ „Wzór załącznika nr 2a”</w:t>
            </w:r>
            <w:r>
              <w:rPr>
                <w:noProof/>
                <w:webHidden/>
              </w:rPr>
              <w:tab/>
            </w:r>
            <w:r>
              <w:rPr>
                <w:noProof/>
                <w:webHidden/>
              </w:rPr>
              <w:fldChar w:fldCharType="begin"/>
            </w:r>
            <w:r>
              <w:rPr>
                <w:noProof/>
                <w:webHidden/>
              </w:rPr>
              <w:instrText xml:space="preserve"> PAGEREF _Toc219371150 \h </w:instrText>
            </w:r>
            <w:r>
              <w:rPr>
                <w:noProof/>
                <w:webHidden/>
              </w:rPr>
            </w:r>
            <w:r>
              <w:rPr>
                <w:noProof/>
                <w:webHidden/>
              </w:rPr>
              <w:fldChar w:fldCharType="separate"/>
            </w:r>
            <w:r w:rsidR="00FB7DA4">
              <w:rPr>
                <w:noProof/>
                <w:webHidden/>
              </w:rPr>
              <w:t>35</w:t>
            </w:r>
            <w:r>
              <w:rPr>
                <w:noProof/>
                <w:webHidden/>
              </w:rPr>
              <w:fldChar w:fldCharType="end"/>
            </w:r>
          </w:hyperlink>
        </w:p>
        <w:p w14:paraId="3334014B" w14:textId="1C52CE59"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1" w:history="1">
            <w:r w:rsidRPr="00A040A8">
              <w:rPr>
                <w:rStyle w:val="Hipercze"/>
                <w:noProof/>
              </w:rPr>
              <w:t>Załącznik nr 2b do SWZ „Cennik nowych części zamiennych i czynności remontowych”</w:t>
            </w:r>
            <w:r>
              <w:rPr>
                <w:noProof/>
                <w:webHidden/>
              </w:rPr>
              <w:tab/>
            </w:r>
            <w:r>
              <w:rPr>
                <w:noProof/>
                <w:webHidden/>
              </w:rPr>
              <w:fldChar w:fldCharType="begin"/>
            </w:r>
            <w:r>
              <w:rPr>
                <w:noProof/>
                <w:webHidden/>
              </w:rPr>
              <w:instrText xml:space="preserve"> PAGEREF _Toc219371151 \h </w:instrText>
            </w:r>
            <w:r>
              <w:rPr>
                <w:noProof/>
                <w:webHidden/>
              </w:rPr>
            </w:r>
            <w:r>
              <w:rPr>
                <w:noProof/>
                <w:webHidden/>
              </w:rPr>
              <w:fldChar w:fldCharType="separate"/>
            </w:r>
            <w:r w:rsidR="00FB7DA4">
              <w:rPr>
                <w:noProof/>
                <w:webHidden/>
              </w:rPr>
              <w:t>35</w:t>
            </w:r>
            <w:r>
              <w:rPr>
                <w:noProof/>
                <w:webHidden/>
              </w:rPr>
              <w:fldChar w:fldCharType="end"/>
            </w:r>
          </w:hyperlink>
        </w:p>
        <w:p w14:paraId="6D22688B" w14:textId="638968E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2" w:history="1">
            <w:r w:rsidRPr="00A040A8">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_Toc219371152 \h </w:instrText>
            </w:r>
            <w:r>
              <w:rPr>
                <w:noProof/>
                <w:webHidden/>
              </w:rPr>
            </w:r>
            <w:r>
              <w:rPr>
                <w:noProof/>
                <w:webHidden/>
              </w:rPr>
              <w:fldChar w:fldCharType="separate"/>
            </w:r>
            <w:r w:rsidR="00FB7DA4">
              <w:rPr>
                <w:noProof/>
                <w:webHidden/>
              </w:rPr>
              <w:t>36</w:t>
            </w:r>
            <w:r>
              <w:rPr>
                <w:noProof/>
                <w:webHidden/>
              </w:rPr>
              <w:fldChar w:fldCharType="end"/>
            </w:r>
          </w:hyperlink>
        </w:p>
        <w:p w14:paraId="5C119594" w14:textId="5F7F5D34"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3" w:history="1">
            <w:r w:rsidRPr="00A040A8">
              <w:rPr>
                <w:rStyle w:val="Hipercze"/>
                <w:noProof/>
              </w:rPr>
              <w:t>Załącznik nr 3.1 do SWZ „Informacja o podwykonawcach”</w:t>
            </w:r>
            <w:r>
              <w:rPr>
                <w:noProof/>
                <w:webHidden/>
              </w:rPr>
              <w:tab/>
            </w:r>
            <w:r>
              <w:rPr>
                <w:noProof/>
                <w:webHidden/>
              </w:rPr>
              <w:fldChar w:fldCharType="begin"/>
            </w:r>
            <w:r>
              <w:rPr>
                <w:noProof/>
                <w:webHidden/>
              </w:rPr>
              <w:instrText xml:space="preserve"> PAGEREF _Toc219371153 \h </w:instrText>
            </w:r>
            <w:r>
              <w:rPr>
                <w:noProof/>
                <w:webHidden/>
              </w:rPr>
            </w:r>
            <w:r>
              <w:rPr>
                <w:noProof/>
                <w:webHidden/>
              </w:rPr>
              <w:fldChar w:fldCharType="separate"/>
            </w:r>
            <w:r w:rsidR="00FB7DA4">
              <w:rPr>
                <w:noProof/>
                <w:webHidden/>
              </w:rPr>
              <w:t>36</w:t>
            </w:r>
            <w:r>
              <w:rPr>
                <w:noProof/>
                <w:webHidden/>
              </w:rPr>
              <w:fldChar w:fldCharType="end"/>
            </w:r>
          </w:hyperlink>
        </w:p>
        <w:p w14:paraId="29A43CFD" w14:textId="6B27686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4" w:history="1">
            <w:r w:rsidRPr="00A040A8">
              <w:rPr>
                <w:rStyle w:val="Hipercze"/>
                <w:noProof/>
              </w:rPr>
              <w:t>Załącznik nr 3.2 do SWZ „Informacja o powstaniu u Zamawiającego obowiązku podatkowego”</w:t>
            </w:r>
            <w:r>
              <w:rPr>
                <w:noProof/>
                <w:webHidden/>
              </w:rPr>
              <w:tab/>
            </w:r>
            <w:r>
              <w:rPr>
                <w:noProof/>
                <w:webHidden/>
              </w:rPr>
              <w:fldChar w:fldCharType="begin"/>
            </w:r>
            <w:r>
              <w:rPr>
                <w:noProof/>
                <w:webHidden/>
              </w:rPr>
              <w:instrText xml:space="preserve"> PAGEREF _Toc219371154 \h </w:instrText>
            </w:r>
            <w:r>
              <w:rPr>
                <w:noProof/>
                <w:webHidden/>
              </w:rPr>
            </w:r>
            <w:r>
              <w:rPr>
                <w:noProof/>
                <w:webHidden/>
              </w:rPr>
              <w:fldChar w:fldCharType="separate"/>
            </w:r>
            <w:r w:rsidR="00FB7DA4">
              <w:rPr>
                <w:noProof/>
                <w:webHidden/>
              </w:rPr>
              <w:t>37</w:t>
            </w:r>
            <w:r>
              <w:rPr>
                <w:noProof/>
                <w:webHidden/>
              </w:rPr>
              <w:fldChar w:fldCharType="end"/>
            </w:r>
          </w:hyperlink>
        </w:p>
        <w:p w14:paraId="1CC470CE" w14:textId="5F82E750"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5" w:history="1">
            <w:r w:rsidRPr="00A040A8">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_Toc219371155 \h </w:instrText>
            </w:r>
            <w:r>
              <w:rPr>
                <w:noProof/>
                <w:webHidden/>
              </w:rPr>
            </w:r>
            <w:r>
              <w:rPr>
                <w:noProof/>
                <w:webHidden/>
              </w:rPr>
              <w:fldChar w:fldCharType="separate"/>
            </w:r>
            <w:r w:rsidR="00FB7DA4">
              <w:rPr>
                <w:noProof/>
                <w:webHidden/>
              </w:rPr>
              <w:t>38</w:t>
            </w:r>
            <w:r>
              <w:rPr>
                <w:noProof/>
                <w:webHidden/>
              </w:rPr>
              <w:fldChar w:fldCharType="end"/>
            </w:r>
          </w:hyperlink>
        </w:p>
        <w:p w14:paraId="37285FD6" w14:textId="1EC72708"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6" w:history="1">
            <w:r w:rsidRPr="00A040A8">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_Toc219371156 \h </w:instrText>
            </w:r>
            <w:r>
              <w:rPr>
                <w:noProof/>
                <w:webHidden/>
              </w:rPr>
            </w:r>
            <w:r>
              <w:rPr>
                <w:noProof/>
                <w:webHidden/>
              </w:rPr>
              <w:fldChar w:fldCharType="separate"/>
            </w:r>
            <w:r w:rsidR="00FB7DA4">
              <w:rPr>
                <w:noProof/>
                <w:webHidden/>
              </w:rPr>
              <w:t>39</w:t>
            </w:r>
            <w:r>
              <w:rPr>
                <w:noProof/>
                <w:webHidden/>
              </w:rPr>
              <w:fldChar w:fldCharType="end"/>
            </w:r>
          </w:hyperlink>
        </w:p>
        <w:p w14:paraId="22F155C8" w14:textId="4C93F5D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7" w:history="1">
            <w:r w:rsidRPr="00A040A8">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_Toc219371157 \h </w:instrText>
            </w:r>
            <w:r>
              <w:rPr>
                <w:noProof/>
                <w:webHidden/>
              </w:rPr>
            </w:r>
            <w:r>
              <w:rPr>
                <w:noProof/>
                <w:webHidden/>
              </w:rPr>
              <w:fldChar w:fldCharType="separate"/>
            </w:r>
            <w:r w:rsidR="00FB7DA4">
              <w:rPr>
                <w:noProof/>
                <w:webHidden/>
              </w:rPr>
              <w:t>40</w:t>
            </w:r>
            <w:r>
              <w:rPr>
                <w:noProof/>
                <w:webHidden/>
              </w:rPr>
              <w:fldChar w:fldCharType="end"/>
            </w:r>
          </w:hyperlink>
        </w:p>
        <w:p w14:paraId="1F74A69C" w14:textId="44D458D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8" w:history="1">
            <w:r w:rsidRPr="00A040A8">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_Toc219371158 \h </w:instrText>
            </w:r>
            <w:r>
              <w:rPr>
                <w:noProof/>
                <w:webHidden/>
              </w:rPr>
            </w:r>
            <w:r>
              <w:rPr>
                <w:noProof/>
                <w:webHidden/>
              </w:rPr>
              <w:fldChar w:fldCharType="separate"/>
            </w:r>
            <w:r w:rsidR="00FB7DA4">
              <w:rPr>
                <w:noProof/>
                <w:webHidden/>
              </w:rPr>
              <w:t>41</w:t>
            </w:r>
            <w:r>
              <w:rPr>
                <w:noProof/>
                <w:webHidden/>
              </w:rPr>
              <w:fldChar w:fldCharType="end"/>
            </w:r>
          </w:hyperlink>
        </w:p>
        <w:p w14:paraId="5928770D" w14:textId="1EA86A0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9" w:history="1">
            <w:r w:rsidRPr="00A040A8">
              <w:rPr>
                <w:rStyle w:val="Hipercze"/>
                <w:noProof/>
              </w:rPr>
              <w:t>Załącznik nr 4.1 do SWZ „JEDZ”</w:t>
            </w:r>
            <w:r>
              <w:rPr>
                <w:noProof/>
                <w:webHidden/>
              </w:rPr>
              <w:tab/>
            </w:r>
            <w:r>
              <w:rPr>
                <w:noProof/>
                <w:webHidden/>
              </w:rPr>
              <w:fldChar w:fldCharType="begin"/>
            </w:r>
            <w:r>
              <w:rPr>
                <w:noProof/>
                <w:webHidden/>
              </w:rPr>
              <w:instrText xml:space="preserve"> PAGEREF _Toc219371159 \h </w:instrText>
            </w:r>
            <w:r>
              <w:rPr>
                <w:noProof/>
                <w:webHidden/>
              </w:rPr>
            </w:r>
            <w:r>
              <w:rPr>
                <w:noProof/>
                <w:webHidden/>
              </w:rPr>
              <w:fldChar w:fldCharType="separate"/>
            </w:r>
            <w:r w:rsidR="00FB7DA4">
              <w:rPr>
                <w:noProof/>
                <w:webHidden/>
              </w:rPr>
              <w:t>41</w:t>
            </w:r>
            <w:r>
              <w:rPr>
                <w:noProof/>
                <w:webHidden/>
              </w:rPr>
              <w:fldChar w:fldCharType="end"/>
            </w:r>
          </w:hyperlink>
        </w:p>
        <w:p w14:paraId="006C1966" w14:textId="1CE682E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0" w:history="1">
            <w:r w:rsidRPr="00A040A8">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_Toc219371160 \h </w:instrText>
            </w:r>
            <w:r>
              <w:rPr>
                <w:noProof/>
                <w:webHidden/>
              </w:rPr>
            </w:r>
            <w:r>
              <w:rPr>
                <w:noProof/>
                <w:webHidden/>
              </w:rPr>
              <w:fldChar w:fldCharType="separate"/>
            </w:r>
            <w:r w:rsidR="00FB7DA4">
              <w:rPr>
                <w:noProof/>
                <w:webHidden/>
              </w:rPr>
              <w:t>42</w:t>
            </w:r>
            <w:r>
              <w:rPr>
                <w:noProof/>
                <w:webHidden/>
              </w:rPr>
              <w:fldChar w:fldCharType="end"/>
            </w:r>
          </w:hyperlink>
        </w:p>
        <w:p w14:paraId="4E171234" w14:textId="7161F76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1" w:history="1">
            <w:r w:rsidRPr="00A040A8">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_Toc219371161 \h </w:instrText>
            </w:r>
            <w:r>
              <w:rPr>
                <w:noProof/>
                <w:webHidden/>
              </w:rPr>
            </w:r>
            <w:r>
              <w:rPr>
                <w:noProof/>
                <w:webHidden/>
              </w:rPr>
              <w:fldChar w:fldCharType="separate"/>
            </w:r>
            <w:r w:rsidR="00FB7DA4">
              <w:rPr>
                <w:noProof/>
                <w:webHidden/>
              </w:rPr>
              <w:t>43</w:t>
            </w:r>
            <w:r>
              <w:rPr>
                <w:noProof/>
                <w:webHidden/>
              </w:rPr>
              <w:fldChar w:fldCharType="end"/>
            </w:r>
          </w:hyperlink>
        </w:p>
        <w:p w14:paraId="66223EEA" w14:textId="287EC5A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2" w:history="1">
            <w:r w:rsidRPr="00A040A8">
              <w:rPr>
                <w:rStyle w:val="Hipercze"/>
                <w:noProof/>
              </w:rPr>
              <w:t>Załącznik nr 4.4 do SWZ „Oświadczenie producenta”</w:t>
            </w:r>
            <w:r>
              <w:rPr>
                <w:noProof/>
                <w:webHidden/>
              </w:rPr>
              <w:tab/>
            </w:r>
            <w:r>
              <w:rPr>
                <w:noProof/>
                <w:webHidden/>
              </w:rPr>
              <w:fldChar w:fldCharType="begin"/>
            </w:r>
            <w:r>
              <w:rPr>
                <w:noProof/>
                <w:webHidden/>
              </w:rPr>
              <w:instrText xml:space="preserve"> PAGEREF _Toc219371162 \h </w:instrText>
            </w:r>
            <w:r>
              <w:rPr>
                <w:noProof/>
                <w:webHidden/>
              </w:rPr>
            </w:r>
            <w:r>
              <w:rPr>
                <w:noProof/>
                <w:webHidden/>
              </w:rPr>
              <w:fldChar w:fldCharType="separate"/>
            </w:r>
            <w:r w:rsidR="00FB7DA4">
              <w:rPr>
                <w:noProof/>
                <w:webHidden/>
              </w:rPr>
              <w:t>44</w:t>
            </w:r>
            <w:r>
              <w:rPr>
                <w:noProof/>
                <w:webHidden/>
              </w:rPr>
              <w:fldChar w:fldCharType="end"/>
            </w:r>
          </w:hyperlink>
        </w:p>
        <w:p w14:paraId="4AD47D22" w14:textId="51C0912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3" w:history="1">
            <w:r w:rsidRPr="00A040A8">
              <w:rPr>
                <w:rStyle w:val="Hipercze"/>
                <w:noProof/>
              </w:rPr>
              <w:t>Załącznik nr 5 do SWZ „IPU”</w:t>
            </w:r>
            <w:r>
              <w:rPr>
                <w:noProof/>
                <w:webHidden/>
              </w:rPr>
              <w:tab/>
            </w:r>
            <w:r>
              <w:rPr>
                <w:noProof/>
                <w:webHidden/>
              </w:rPr>
              <w:fldChar w:fldCharType="begin"/>
            </w:r>
            <w:r>
              <w:rPr>
                <w:noProof/>
                <w:webHidden/>
              </w:rPr>
              <w:instrText xml:space="preserve"> PAGEREF _Toc219371163 \h </w:instrText>
            </w:r>
            <w:r>
              <w:rPr>
                <w:noProof/>
                <w:webHidden/>
              </w:rPr>
            </w:r>
            <w:r>
              <w:rPr>
                <w:noProof/>
                <w:webHidden/>
              </w:rPr>
              <w:fldChar w:fldCharType="separate"/>
            </w:r>
            <w:r w:rsidR="00FB7DA4">
              <w:rPr>
                <w:noProof/>
                <w:webHidden/>
              </w:rPr>
              <w:t>45</w:t>
            </w:r>
            <w:r>
              <w:rPr>
                <w:noProof/>
                <w:webHidden/>
              </w:rPr>
              <w:fldChar w:fldCharType="end"/>
            </w:r>
          </w:hyperlink>
        </w:p>
        <w:p w14:paraId="54D1714B" w14:textId="378174A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4" w:history="1">
            <w:r w:rsidRPr="00A040A8">
              <w:rPr>
                <w:rStyle w:val="Hipercze"/>
                <w:noProof/>
              </w:rPr>
              <w:t>UMOWA RAMOWA</w:t>
            </w:r>
            <w:r>
              <w:rPr>
                <w:noProof/>
                <w:webHidden/>
              </w:rPr>
              <w:tab/>
            </w:r>
            <w:r>
              <w:rPr>
                <w:noProof/>
                <w:webHidden/>
              </w:rPr>
              <w:fldChar w:fldCharType="begin"/>
            </w:r>
            <w:r>
              <w:rPr>
                <w:noProof/>
                <w:webHidden/>
              </w:rPr>
              <w:instrText xml:space="preserve"> PAGEREF _Toc219371164 \h </w:instrText>
            </w:r>
            <w:r>
              <w:rPr>
                <w:noProof/>
                <w:webHidden/>
              </w:rPr>
            </w:r>
            <w:r>
              <w:rPr>
                <w:noProof/>
                <w:webHidden/>
              </w:rPr>
              <w:fldChar w:fldCharType="separate"/>
            </w:r>
            <w:r w:rsidR="00FB7DA4">
              <w:rPr>
                <w:noProof/>
                <w:webHidden/>
              </w:rPr>
              <w:t>45</w:t>
            </w:r>
            <w:r>
              <w:rPr>
                <w:noProof/>
                <w:webHidden/>
              </w:rPr>
              <w:fldChar w:fldCharType="end"/>
            </w:r>
          </w:hyperlink>
        </w:p>
        <w:p w14:paraId="01F43253" w14:textId="263481F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5" w:history="1">
            <w:r w:rsidRPr="00A040A8">
              <w:rPr>
                <w:rStyle w:val="Hipercze"/>
                <w:noProof/>
              </w:rPr>
              <w:t>§1. Podstawa zawarcia Umowy ramowej</w:t>
            </w:r>
            <w:r>
              <w:rPr>
                <w:noProof/>
                <w:webHidden/>
              </w:rPr>
              <w:tab/>
            </w:r>
            <w:r>
              <w:rPr>
                <w:noProof/>
                <w:webHidden/>
              </w:rPr>
              <w:fldChar w:fldCharType="begin"/>
            </w:r>
            <w:r>
              <w:rPr>
                <w:noProof/>
                <w:webHidden/>
              </w:rPr>
              <w:instrText xml:space="preserve"> PAGEREF _Toc219371165 \h </w:instrText>
            </w:r>
            <w:r>
              <w:rPr>
                <w:noProof/>
                <w:webHidden/>
              </w:rPr>
            </w:r>
            <w:r>
              <w:rPr>
                <w:noProof/>
                <w:webHidden/>
              </w:rPr>
              <w:fldChar w:fldCharType="separate"/>
            </w:r>
            <w:r w:rsidR="00FB7DA4">
              <w:rPr>
                <w:noProof/>
                <w:webHidden/>
              </w:rPr>
              <w:t>45</w:t>
            </w:r>
            <w:r>
              <w:rPr>
                <w:noProof/>
                <w:webHidden/>
              </w:rPr>
              <w:fldChar w:fldCharType="end"/>
            </w:r>
          </w:hyperlink>
        </w:p>
        <w:p w14:paraId="103B5918" w14:textId="7276641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6" w:history="1">
            <w:r w:rsidRPr="00A040A8">
              <w:rPr>
                <w:rStyle w:val="Hipercze"/>
                <w:noProof/>
              </w:rPr>
              <w:t>§2. Przedmiot Umowy ramowej</w:t>
            </w:r>
            <w:r>
              <w:rPr>
                <w:noProof/>
                <w:webHidden/>
              </w:rPr>
              <w:tab/>
            </w:r>
            <w:r>
              <w:rPr>
                <w:noProof/>
                <w:webHidden/>
              </w:rPr>
              <w:fldChar w:fldCharType="begin"/>
            </w:r>
            <w:r>
              <w:rPr>
                <w:noProof/>
                <w:webHidden/>
              </w:rPr>
              <w:instrText xml:space="preserve"> PAGEREF _Toc219371166 \h </w:instrText>
            </w:r>
            <w:r>
              <w:rPr>
                <w:noProof/>
                <w:webHidden/>
              </w:rPr>
            </w:r>
            <w:r>
              <w:rPr>
                <w:noProof/>
                <w:webHidden/>
              </w:rPr>
              <w:fldChar w:fldCharType="separate"/>
            </w:r>
            <w:r w:rsidR="00FB7DA4">
              <w:rPr>
                <w:noProof/>
                <w:webHidden/>
              </w:rPr>
              <w:t>46</w:t>
            </w:r>
            <w:r>
              <w:rPr>
                <w:noProof/>
                <w:webHidden/>
              </w:rPr>
              <w:fldChar w:fldCharType="end"/>
            </w:r>
          </w:hyperlink>
        </w:p>
        <w:p w14:paraId="4FD5B760" w14:textId="3B980C5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7" w:history="1">
            <w:r w:rsidRPr="00A040A8">
              <w:rPr>
                <w:rStyle w:val="Hipercze"/>
                <w:noProof/>
              </w:rPr>
              <w:t>§3. Wartość umowy ramowej</w:t>
            </w:r>
            <w:r>
              <w:rPr>
                <w:noProof/>
                <w:webHidden/>
              </w:rPr>
              <w:tab/>
            </w:r>
            <w:r>
              <w:rPr>
                <w:noProof/>
                <w:webHidden/>
              </w:rPr>
              <w:fldChar w:fldCharType="begin"/>
            </w:r>
            <w:r>
              <w:rPr>
                <w:noProof/>
                <w:webHidden/>
              </w:rPr>
              <w:instrText xml:space="preserve"> PAGEREF _Toc219371167 \h </w:instrText>
            </w:r>
            <w:r>
              <w:rPr>
                <w:noProof/>
                <w:webHidden/>
              </w:rPr>
            </w:r>
            <w:r>
              <w:rPr>
                <w:noProof/>
                <w:webHidden/>
              </w:rPr>
              <w:fldChar w:fldCharType="separate"/>
            </w:r>
            <w:r w:rsidR="00FB7DA4">
              <w:rPr>
                <w:noProof/>
                <w:webHidden/>
              </w:rPr>
              <w:t>46</w:t>
            </w:r>
            <w:r>
              <w:rPr>
                <w:noProof/>
                <w:webHidden/>
              </w:rPr>
              <w:fldChar w:fldCharType="end"/>
            </w:r>
          </w:hyperlink>
        </w:p>
        <w:p w14:paraId="54E8BD8F" w14:textId="6BD0E9DB"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8" w:history="1">
            <w:r w:rsidRPr="00A040A8">
              <w:rPr>
                <w:rStyle w:val="Hipercze"/>
                <w:noProof/>
              </w:rPr>
              <w:t>§4 Fakturowanie i płatności</w:t>
            </w:r>
            <w:r>
              <w:rPr>
                <w:noProof/>
                <w:webHidden/>
              </w:rPr>
              <w:tab/>
            </w:r>
            <w:r>
              <w:rPr>
                <w:noProof/>
                <w:webHidden/>
              </w:rPr>
              <w:fldChar w:fldCharType="begin"/>
            </w:r>
            <w:r>
              <w:rPr>
                <w:noProof/>
                <w:webHidden/>
              </w:rPr>
              <w:instrText xml:space="preserve"> PAGEREF _Toc219371168 \h </w:instrText>
            </w:r>
            <w:r>
              <w:rPr>
                <w:noProof/>
                <w:webHidden/>
              </w:rPr>
            </w:r>
            <w:r>
              <w:rPr>
                <w:noProof/>
                <w:webHidden/>
              </w:rPr>
              <w:fldChar w:fldCharType="separate"/>
            </w:r>
            <w:r w:rsidR="00FB7DA4">
              <w:rPr>
                <w:noProof/>
                <w:webHidden/>
              </w:rPr>
              <w:t>47</w:t>
            </w:r>
            <w:r>
              <w:rPr>
                <w:noProof/>
                <w:webHidden/>
              </w:rPr>
              <w:fldChar w:fldCharType="end"/>
            </w:r>
          </w:hyperlink>
        </w:p>
        <w:p w14:paraId="7FBCEF10" w14:textId="00F25340"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9" w:history="1">
            <w:r w:rsidRPr="00A040A8">
              <w:rPr>
                <w:rStyle w:val="Hipercze"/>
                <w:noProof/>
              </w:rPr>
              <w:t>§5. Okres obowiązywania umowy ramowej</w:t>
            </w:r>
            <w:r>
              <w:rPr>
                <w:noProof/>
                <w:webHidden/>
              </w:rPr>
              <w:tab/>
            </w:r>
            <w:r>
              <w:rPr>
                <w:noProof/>
                <w:webHidden/>
              </w:rPr>
              <w:fldChar w:fldCharType="begin"/>
            </w:r>
            <w:r>
              <w:rPr>
                <w:noProof/>
                <w:webHidden/>
              </w:rPr>
              <w:instrText xml:space="preserve"> PAGEREF _Toc219371169 \h </w:instrText>
            </w:r>
            <w:r>
              <w:rPr>
                <w:noProof/>
                <w:webHidden/>
              </w:rPr>
            </w:r>
            <w:r>
              <w:rPr>
                <w:noProof/>
                <w:webHidden/>
              </w:rPr>
              <w:fldChar w:fldCharType="separate"/>
            </w:r>
            <w:r w:rsidR="00FB7DA4">
              <w:rPr>
                <w:noProof/>
                <w:webHidden/>
              </w:rPr>
              <w:t>47</w:t>
            </w:r>
            <w:r>
              <w:rPr>
                <w:noProof/>
                <w:webHidden/>
              </w:rPr>
              <w:fldChar w:fldCharType="end"/>
            </w:r>
          </w:hyperlink>
        </w:p>
        <w:p w14:paraId="0E2C2A08" w14:textId="533AE494"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0" w:history="1">
            <w:r w:rsidRPr="00A040A8">
              <w:rPr>
                <w:rStyle w:val="Hipercze"/>
                <w:noProof/>
              </w:rPr>
              <w:t>§6. Szczególne obowiązki Wykonawcy</w:t>
            </w:r>
            <w:r>
              <w:rPr>
                <w:noProof/>
                <w:webHidden/>
              </w:rPr>
              <w:tab/>
            </w:r>
            <w:r>
              <w:rPr>
                <w:noProof/>
                <w:webHidden/>
              </w:rPr>
              <w:fldChar w:fldCharType="begin"/>
            </w:r>
            <w:r>
              <w:rPr>
                <w:noProof/>
                <w:webHidden/>
              </w:rPr>
              <w:instrText xml:space="preserve"> PAGEREF _Toc219371170 \h </w:instrText>
            </w:r>
            <w:r>
              <w:rPr>
                <w:noProof/>
                <w:webHidden/>
              </w:rPr>
            </w:r>
            <w:r>
              <w:rPr>
                <w:noProof/>
                <w:webHidden/>
              </w:rPr>
              <w:fldChar w:fldCharType="separate"/>
            </w:r>
            <w:r w:rsidR="00FB7DA4">
              <w:rPr>
                <w:noProof/>
                <w:webHidden/>
              </w:rPr>
              <w:t>47</w:t>
            </w:r>
            <w:r>
              <w:rPr>
                <w:noProof/>
                <w:webHidden/>
              </w:rPr>
              <w:fldChar w:fldCharType="end"/>
            </w:r>
          </w:hyperlink>
        </w:p>
        <w:p w14:paraId="4F553A11" w14:textId="1CA8F64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1" w:history="1">
            <w:r w:rsidRPr="00A040A8">
              <w:rPr>
                <w:rStyle w:val="Hipercze"/>
                <w:noProof/>
              </w:rPr>
              <w:t>§7. Zasady udzielania Zamówień wykonawczych</w:t>
            </w:r>
            <w:r>
              <w:rPr>
                <w:noProof/>
                <w:webHidden/>
              </w:rPr>
              <w:tab/>
            </w:r>
            <w:r>
              <w:rPr>
                <w:noProof/>
                <w:webHidden/>
              </w:rPr>
              <w:fldChar w:fldCharType="begin"/>
            </w:r>
            <w:r>
              <w:rPr>
                <w:noProof/>
                <w:webHidden/>
              </w:rPr>
              <w:instrText xml:space="preserve"> PAGEREF _Toc219371171 \h </w:instrText>
            </w:r>
            <w:r>
              <w:rPr>
                <w:noProof/>
                <w:webHidden/>
              </w:rPr>
            </w:r>
            <w:r>
              <w:rPr>
                <w:noProof/>
                <w:webHidden/>
              </w:rPr>
              <w:fldChar w:fldCharType="separate"/>
            </w:r>
            <w:r w:rsidR="00FB7DA4">
              <w:rPr>
                <w:noProof/>
                <w:webHidden/>
              </w:rPr>
              <w:t>47</w:t>
            </w:r>
            <w:r>
              <w:rPr>
                <w:noProof/>
                <w:webHidden/>
              </w:rPr>
              <w:fldChar w:fldCharType="end"/>
            </w:r>
          </w:hyperlink>
        </w:p>
        <w:p w14:paraId="13A16AC1" w14:textId="1207973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2" w:history="1">
            <w:r w:rsidRPr="00A040A8">
              <w:rPr>
                <w:rStyle w:val="Hipercze"/>
                <w:noProof/>
              </w:rPr>
              <w:t>§8. Konkurs ofert</w:t>
            </w:r>
            <w:r>
              <w:rPr>
                <w:noProof/>
                <w:webHidden/>
              </w:rPr>
              <w:tab/>
            </w:r>
            <w:r>
              <w:rPr>
                <w:noProof/>
                <w:webHidden/>
              </w:rPr>
              <w:fldChar w:fldCharType="begin"/>
            </w:r>
            <w:r>
              <w:rPr>
                <w:noProof/>
                <w:webHidden/>
              </w:rPr>
              <w:instrText xml:space="preserve"> PAGEREF _Toc219371172 \h </w:instrText>
            </w:r>
            <w:r>
              <w:rPr>
                <w:noProof/>
                <w:webHidden/>
              </w:rPr>
            </w:r>
            <w:r>
              <w:rPr>
                <w:noProof/>
                <w:webHidden/>
              </w:rPr>
              <w:fldChar w:fldCharType="separate"/>
            </w:r>
            <w:r w:rsidR="00FB7DA4">
              <w:rPr>
                <w:noProof/>
                <w:webHidden/>
              </w:rPr>
              <w:t>49</w:t>
            </w:r>
            <w:r>
              <w:rPr>
                <w:noProof/>
                <w:webHidden/>
              </w:rPr>
              <w:fldChar w:fldCharType="end"/>
            </w:r>
          </w:hyperlink>
        </w:p>
        <w:p w14:paraId="32893A04" w14:textId="7C2C50E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3" w:history="1">
            <w:r w:rsidRPr="00A040A8">
              <w:rPr>
                <w:rStyle w:val="Hipercze"/>
                <w:noProof/>
              </w:rPr>
              <w:t>§9. Zamówienie kierowane do jednego wykonawcy</w:t>
            </w:r>
            <w:r>
              <w:rPr>
                <w:noProof/>
                <w:webHidden/>
              </w:rPr>
              <w:tab/>
            </w:r>
            <w:r>
              <w:rPr>
                <w:noProof/>
                <w:webHidden/>
              </w:rPr>
              <w:fldChar w:fldCharType="begin"/>
            </w:r>
            <w:r>
              <w:rPr>
                <w:noProof/>
                <w:webHidden/>
              </w:rPr>
              <w:instrText xml:space="preserve"> PAGEREF _Toc219371173 \h </w:instrText>
            </w:r>
            <w:r>
              <w:rPr>
                <w:noProof/>
                <w:webHidden/>
              </w:rPr>
            </w:r>
            <w:r>
              <w:rPr>
                <w:noProof/>
                <w:webHidden/>
              </w:rPr>
              <w:fldChar w:fldCharType="separate"/>
            </w:r>
            <w:r w:rsidR="00FB7DA4">
              <w:rPr>
                <w:noProof/>
                <w:webHidden/>
              </w:rPr>
              <w:t>49</w:t>
            </w:r>
            <w:r>
              <w:rPr>
                <w:noProof/>
                <w:webHidden/>
              </w:rPr>
              <w:fldChar w:fldCharType="end"/>
            </w:r>
          </w:hyperlink>
        </w:p>
        <w:p w14:paraId="5583855E" w14:textId="1575DC5C"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4" w:history="1">
            <w:r w:rsidRPr="00A040A8">
              <w:rPr>
                <w:rStyle w:val="Hipercze"/>
                <w:noProof/>
              </w:rPr>
              <w:t>§10. Umowa wykonawcza</w:t>
            </w:r>
            <w:r>
              <w:rPr>
                <w:noProof/>
                <w:webHidden/>
              </w:rPr>
              <w:tab/>
            </w:r>
            <w:r>
              <w:rPr>
                <w:noProof/>
                <w:webHidden/>
              </w:rPr>
              <w:fldChar w:fldCharType="begin"/>
            </w:r>
            <w:r>
              <w:rPr>
                <w:noProof/>
                <w:webHidden/>
              </w:rPr>
              <w:instrText xml:space="preserve"> PAGEREF _Toc219371174 \h </w:instrText>
            </w:r>
            <w:r>
              <w:rPr>
                <w:noProof/>
                <w:webHidden/>
              </w:rPr>
            </w:r>
            <w:r>
              <w:rPr>
                <w:noProof/>
                <w:webHidden/>
              </w:rPr>
              <w:fldChar w:fldCharType="separate"/>
            </w:r>
            <w:r w:rsidR="00FB7DA4">
              <w:rPr>
                <w:noProof/>
                <w:webHidden/>
              </w:rPr>
              <w:t>49</w:t>
            </w:r>
            <w:r>
              <w:rPr>
                <w:noProof/>
                <w:webHidden/>
              </w:rPr>
              <w:fldChar w:fldCharType="end"/>
            </w:r>
          </w:hyperlink>
        </w:p>
        <w:p w14:paraId="31A03FCA" w14:textId="6556D844"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5" w:history="1">
            <w:r w:rsidRPr="00A040A8">
              <w:rPr>
                <w:rStyle w:val="Hipercze"/>
                <w:noProof/>
              </w:rPr>
              <w:t>§11. Nadzór i koordynacja</w:t>
            </w:r>
            <w:r>
              <w:rPr>
                <w:noProof/>
                <w:webHidden/>
              </w:rPr>
              <w:tab/>
            </w:r>
            <w:r>
              <w:rPr>
                <w:noProof/>
                <w:webHidden/>
              </w:rPr>
              <w:fldChar w:fldCharType="begin"/>
            </w:r>
            <w:r>
              <w:rPr>
                <w:noProof/>
                <w:webHidden/>
              </w:rPr>
              <w:instrText xml:space="preserve"> PAGEREF _Toc219371175 \h </w:instrText>
            </w:r>
            <w:r>
              <w:rPr>
                <w:noProof/>
                <w:webHidden/>
              </w:rPr>
            </w:r>
            <w:r>
              <w:rPr>
                <w:noProof/>
                <w:webHidden/>
              </w:rPr>
              <w:fldChar w:fldCharType="separate"/>
            </w:r>
            <w:r w:rsidR="00FB7DA4">
              <w:rPr>
                <w:noProof/>
                <w:webHidden/>
              </w:rPr>
              <w:t>49</w:t>
            </w:r>
            <w:r>
              <w:rPr>
                <w:noProof/>
                <w:webHidden/>
              </w:rPr>
              <w:fldChar w:fldCharType="end"/>
            </w:r>
          </w:hyperlink>
        </w:p>
        <w:p w14:paraId="6BBBFDA6" w14:textId="361C6F3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6" w:history="1">
            <w:r w:rsidRPr="00A040A8">
              <w:rPr>
                <w:rStyle w:val="Hipercze"/>
                <w:noProof/>
              </w:rPr>
              <w:t>§12. Rozwiązanie, odstąpienie lub wypowiedzenie Umowy ramowej</w:t>
            </w:r>
            <w:r>
              <w:rPr>
                <w:noProof/>
                <w:webHidden/>
              </w:rPr>
              <w:tab/>
            </w:r>
            <w:r>
              <w:rPr>
                <w:noProof/>
                <w:webHidden/>
              </w:rPr>
              <w:fldChar w:fldCharType="begin"/>
            </w:r>
            <w:r>
              <w:rPr>
                <w:noProof/>
                <w:webHidden/>
              </w:rPr>
              <w:instrText xml:space="preserve"> PAGEREF _Toc219371176 \h </w:instrText>
            </w:r>
            <w:r>
              <w:rPr>
                <w:noProof/>
                <w:webHidden/>
              </w:rPr>
            </w:r>
            <w:r>
              <w:rPr>
                <w:noProof/>
                <w:webHidden/>
              </w:rPr>
              <w:fldChar w:fldCharType="separate"/>
            </w:r>
            <w:r w:rsidR="00FB7DA4">
              <w:rPr>
                <w:noProof/>
                <w:webHidden/>
              </w:rPr>
              <w:t>49</w:t>
            </w:r>
            <w:r>
              <w:rPr>
                <w:noProof/>
                <w:webHidden/>
              </w:rPr>
              <w:fldChar w:fldCharType="end"/>
            </w:r>
          </w:hyperlink>
        </w:p>
        <w:p w14:paraId="25FEBE45" w14:textId="6F496AE0"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7" w:history="1">
            <w:r w:rsidRPr="00A040A8">
              <w:rPr>
                <w:rStyle w:val="Hipercze"/>
                <w:noProof/>
              </w:rPr>
              <w:t>§13. Zmiany Umowy ramowej</w:t>
            </w:r>
            <w:r>
              <w:rPr>
                <w:noProof/>
                <w:webHidden/>
              </w:rPr>
              <w:tab/>
            </w:r>
            <w:r>
              <w:rPr>
                <w:noProof/>
                <w:webHidden/>
              </w:rPr>
              <w:fldChar w:fldCharType="begin"/>
            </w:r>
            <w:r>
              <w:rPr>
                <w:noProof/>
                <w:webHidden/>
              </w:rPr>
              <w:instrText xml:space="preserve"> PAGEREF _Toc219371177 \h </w:instrText>
            </w:r>
            <w:r>
              <w:rPr>
                <w:noProof/>
                <w:webHidden/>
              </w:rPr>
            </w:r>
            <w:r>
              <w:rPr>
                <w:noProof/>
                <w:webHidden/>
              </w:rPr>
              <w:fldChar w:fldCharType="separate"/>
            </w:r>
            <w:r w:rsidR="00FB7DA4">
              <w:rPr>
                <w:noProof/>
                <w:webHidden/>
              </w:rPr>
              <w:t>51</w:t>
            </w:r>
            <w:r>
              <w:rPr>
                <w:noProof/>
                <w:webHidden/>
              </w:rPr>
              <w:fldChar w:fldCharType="end"/>
            </w:r>
          </w:hyperlink>
        </w:p>
        <w:p w14:paraId="38D6255F" w14:textId="0C3B006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8" w:history="1">
            <w:r w:rsidRPr="00A040A8">
              <w:rPr>
                <w:rStyle w:val="Hipercze"/>
                <w:noProof/>
              </w:rPr>
              <w:t>§14. Waloryzacja</w:t>
            </w:r>
            <w:r>
              <w:rPr>
                <w:noProof/>
                <w:webHidden/>
              </w:rPr>
              <w:tab/>
            </w:r>
            <w:r>
              <w:rPr>
                <w:noProof/>
                <w:webHidden/>
              </w:rPr>
              <w:fldChar w:fldCharType="begin"/>
            </w:r>
            <w:r>
              <w:rPr>
                <w:noProof/>
                <w:webHidden/>
              </w:rPr>
              <w:instrText xml:space="preserve"> PAGEREF _Toc219371178 \h </w:instrText>
            </w:r>
            <w:r>
              <w:rPr>
                <w:noProof/>
                <w:webHidden/>
              </w:rPr>
            </w:r>
            <w:r>
              <w:rPr>
                <w:noProof/>
                <w:webHidden/>
              </w:rPr>
              <w:fldChar w:fldCharType="separate"/>
            </w:r>
            <w:r w:rsidR="00FB7DA4">
              <w:rPr>
                <w:noProof/>
                <w:webHidden/>
              </w:rPr>
              <w:t>53</w:t>
            </w:r>
            <w:r>
              <w:rPr>
                <w:noProof/>
                <w:webHidden/>
              </w:rPr>
              <w:fldChar w:fldCharType="end"/>
            </w:r>
          </w:hyperlink>
        </w:p>
        <w:p w14:paraId="0A649238" w14:textId="2C0DDEB3"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9" w:history="1">
            <w:r w:rsidRPr="00A040A8">
              <w:rPr>
                <w:rStyle w:val="Hipercze"/>
                <w:noProof/>
              </w:rPr>
              <w:t>§15. Ochrona danych osobowych</w:t>
            </w:r>
            <w:r>
              <w:rPr>
                <w:noProof/>
                <w:webHidden/>
              </w:rPr>
              <w:tab/>
            </w:r>
            <w:r>
              <w:rPr>
                <w:noProof/>
                <w:webHidden/>
              </w:rPr>
              <w:fldChar w:fldCharType="begin"/>
            </w:r>
            <w:r>
              <w:rPr>
                <w:noProof/>
                <w:webHidden/>
              </w:rPr>
              <w:instrText xml:space="preserve"> PAGEREF _Toc219371179 \h </w:instrText>
            </w:r>
            <w:r>
              <w:rPr>
                <w:noProof/>
                <w:webHidden/>
              </w:rPr>
            </w:r>
            <w:r>
              <w:rPr>
                <w:noProof/>
                <w:webHidden/>
              </w:rPr>
              <w:fldChar w:fldCharType="separate"/>
            </w:r>
            <w:r w:rsidR="00FB7DA4">
              <w:rPr>
                <w:noProof/>
                <w:webHidden/>
              </w:rPr>
              <w:t>54</w:t>
            </w:r>
            <w:r>
              <w:rPr>
                <w:noProof/>
                <w:webHidden/>
              </w:rPr>
              <w:fldChar w:fldCharType="end"/>
            </w:r>
          </w:hyperlink>
        </w:p>
        <w:p w14:paraId="4F4A269D" w14:textId="514DA74E"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0" w:history="1">
            <w:r w:rsidRPr="00A040A8">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_Toc219371180 \h </w:instrText>
            </w:r>
            <w:r>
              <w:rPr>
                <w:noProof/>
                <w:webHidden/>
              </w:rPr>
            </w:r>
            <w:r>
              <w:rPr>
                <w:noProof/>
                <w:webHidden/>
              </w:rPr>
              <w:fldChar w:fldCharType="separate"/>
            </w:r>
            <w:r w:rsidR="00FB7DA4">
              <w:rPr>
                <w:noProof/>
                <w:webHidden/>
              </w:rPr>
              <w:t>54</w:t>
            </w:r>
            <w:r>
              <w:rPr>
                <w:noProof/>
                <w:webHidden/>
              </w:rPr>
              <w:fldChar w:fldCharType="end"/>
            </w:r>
          </w:hyperlink>
        </w:p>
        <w:p w14:paraId="6AB83EAF" w14:textId="59865EFC"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1" w:history="1">
            <w:r w:rsidRPr="00A040A8">
              <w:rPr>
                <w:rStyle w:val="Hipercze"/>
                <w:noProof/>
              </w:rPr>
              <w:t>§17. Zasady etyki</w:t>
            </w:r>
            <w:r>
              <w:rPr>
                <w:noProof/>
                <w:webHidden/>
              </w:rPr>
              <w:tab/>
            </w:r>
            <w:r>
              <w:rPr>
                <w:noProof/>
                <w:webHidden/>
              </w:rPr>
              <w:fldChar w:fldCharType="begin"/>
            </w:r>
            <w:r>
              <w:rPr>
                <w:noProof/>
                <w:webHidden/>
              </w:rPr>
              <w:instrText xml:space="preserve"> PAGEREF _Toc219371181 \h </w:instrText>
            </w:r>
            <w:r>
              <w:rPr>
                <w:noProof/>
                <w:webHidden/>
              </w:rPr>
            </w:r>
            <w:r>
              <w:rPr>
                <w:noProof/>
                <w:webHidden/>
              </w:rPr>
              <w:fldChar w:fldCharType="separate"/>
            </w:r>
            <w:r w:rsidR="00FB7DA4">
              <w:rPr>
                <w:noProof/>
                <w:webHidden/>
              </w:rPr>
              <w:t>55</w:t>
            </w:r>
            <w:r>
              <w:rPr>
                <w:noProof/>
                <w:webHidden/>
              </w:rPr>
              <w:fldChar w:fldCharType="end"/>
            </w:r>
          </w:hyperlink>
        </w:p>
        <w:p w14:paraId="39499DC3" w14:textId="2316979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2" w:history="1">
            <w:r w:rsidRPr="00A040A8">
              <w:rPr>
                <w:rStyle w:val="Hipercze"/>
                <w:noProof/>
              </w:rPr>
              <w:t>§18. Nadzór wynikający z zarządzania środowiskowego</w:t>
            </w:r>
            <w:r>
              <w:rPr>
                <w:noProof/>
                <w:webHidden/>
              </w:rPr>
              <w:tab/>
            </w:r>
            <w:r>
              <w:rPr>
                <w:noProof/>
                <w:webHidden/>
              </w:rPr>
              <w:fldChar w:fldCharType="begin"/>
            </w:r>
            <w:r>
              <w:rPr>
                <w:noProof/>
                <w:webHidden/>
              </w:rPr>
              <w:instrText xml:space="preserve"> PAGEREF _Toc219371182 \h </w:instrText>
            </w:r>
            <w:r>
              <w:rPr>
                <w:noProof/>
                <w:webHidden/>
              </w:rPr>
            </w:r>
            <w:r>
              <w:rPr>
                <w:noProof/>
                <w:webHidden/>
              </w:rPr>
              <w:fldChar w:fldCharType="separate"/>
            </w:r>
            <w:r w:rsidR="00FB7DA4">
              <w:rPr>
                <w:noProof/>
                <w:webHidden/>
              </w:rPr>
              <w:t>56</w:t>
            </w:r>
            <w:r>
              <w:rPr>
                <w:noProof/>
                <w:webHidden/>
              </w:rPr>
              <w:fldChar w:fldCharType="end"/>
            </w:r>
          </w:hyperlink>
        </w:p>
        <w:p w14:paraId="583601AD" w14:textId="104401C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3" w:history="1">
            <w:r w:rsidRPr="00A040A8">
              <w:rPr>
                <w:rStyle w:val="Hipercze"/>
                <w:noProof/>
              </w:rPr>
              <w:t>§19. Siła wyższa</w:t>
            </w:r>
            <w:r>
              <w:rPr>
                <w:noProof/>
                <w:webHidden/>
              </w:rPr>
              <w:tab/>
            </w:r>
            <w:r>
              <w:rPr>
                <w:noProof/>
                <w:webHidden/>
              </w:rPr>
              <w:fldChar w:fldCharType="begin"/>
            </w:r>
            <w:r>
              <w:rPr>
                <w:noProof/>
                <w:webHidden/>
              </w:rPr>
              <w:instrText xml:space="preserve"> PAGEREF _Toc219371183 \h </w:instrText>
            </w:r>
            <w:r>
              <w:rPr>
                <w:noProof/>
                <w:webHidden/>
              </w:rPr>
            </w:r>
            <w:r>
              <w:rPr>
                <w:noProof/>
                <w:webHidden/>
              </w:rPr>
              <w:fldChar w:fldCharType="separate"/>
            </w:r>
            <w:r w:rsidR="00FB7DA4">
              <w:rPr>
                <w:noProof/>
                <w:webHidden/>
              </w:rPr>
              <w:t>56</w:t>
            </w:r>
            <w:r>
              <w:rPr>
                <w:noProof/>
                <w:webHidden/>
              </w:rPr>
              <w:fldChar w:fldCharType="end"/>
            </w:r>
          </w:hyperlink>
        </w:p>
        <w:p w14:paraId="2AEB40C3" w14:textId="7C38796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4" w:history="1">
            <w:r w:rsidRPr="00A040A8">
              <w:rPr>
                <w:rStyle w:val="Hipercze"/>
                <w:noProof/>
              </w:rPr>
              <w:t>§20. Postanowienia końcowe</w:t>
            </w:r>
            <w:r>
              <w:rPr>
                <w:noProof/>
                <w:webHidden/>
              </w:rPr>
              <w:tab/>
            </w:r>
            <w:r>
              <w:rPr>
                <w:noProof/>
                <w:webHidden/>
              </w:rPr>
              <w:fldChar w:fldCharType="begin"/>
            </w:r>
            <w:r>
              <w:rPr>
                <w:noProof/>
                <w:webHidden/>
              </w:rPr>
              <w:instrText xml:space="preserve"> PAGEREF _Toc219371184 \h </w:instrText>
            </w:r>
            <w:r>
              <w:rPr>
                <w:noProof/>
                <w:webHidden/>
              </w:rPr>
            </w:r>
            <w:r>
              <w:rPr>
                <w:noProof/>
                <w:webHidden/>
              </w:rPr>
              <w:fldChar w:fldCharType="separate"/>
            </w:r>
            <w:r w:rsidR="00FB7DA4">
              <w:rPr>
                <w:noProof/>
                <w:webHidden/>
              </w:rPr>
              <w:t>56</w:t>
            </w:r>
            <w:r>
              <w:rPr>
                <w:noProof/>
                <w:webHidden/>
              </w:rPr>
              <w:fldChar w:fldCharType="end"/>
            </w:r>
          </w:hyperlink>
        </w:p>
        <w:p w14:paraId="1E20366F" w14:textId="2777C06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5" w:history="1">
            <w:r w:rsidRPr="00A040A8">
              <w:rPr>
                <w:rStyle w:val="Hipercze"/>
                <w:noProof/>
              </w:rPr>
              <w:t>Załącznik nr 5.1 do SWZ „OWU”</w:t>
            </w:r>
            <w:r>
              <w:rPr>
                <w:noProof/>
                <w:webHidden/>
              </w:rPr>
              <w:tab/>
            </w:r>
            <w:r>
              <w:rPr>
                <w:noProof/>
                <w:webHidden/>
              </w:rPr>
              <w:fldChar w:fldCharType="begin"/>
            </w:r>
            <w:r>
              <w:rPr>
                <w:noProof/>
                <w:webHidden/>
              </w:rPr>
              <w:instrText xml:space="preserve"> PAGEREF _Toc219371185 \h </w:instrText>
            </w:r>
            <w:r>
              <w:rPr>
                <w:noProof/>
                <w:webHidden/>
              </w:rPr>
            </w:r>
            <w:r>
              <w:rPr>
                <w:noProof/>
                <w:webHidden/>
              </w:rPr>
              <w:fldChar w:fldCharType="separate"/>
            </w:r>
            <w:r w:rsidR="00FB7DA4">
              <w:rPr>
                <w:noProof/>
                <w:webHidden/>
              </w:rPr>
              <w:t>59</w:t>
            </w:r>
            <w:r>
              <w:rPr>
                <w:noProof/>
                <w:webHidden/>
              </w:rPr>
              <w:fldChar w:fldCharType="end"/>
            </w:r>
          </w:hyperlink>
        </w:p>
        <w:p w14:paraId="54D4FFA3" w14:textId="2AB1257B"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6" w:history="1">
            <w:r w:rsidRPr="00A040A8">
              <w:rPr>
                <w:rStyle w:val="Hipercze"/>
                <w:noProof/>
              </w:rPr>
              <w:t>OGÓLNE WARUNKI UMOWY WYKONAWCZEJ</w:t>
            </w:r>
            <w:r>
              <w:rPr>
                <w:noProof/>
                <w:webHidden/>
              </w:rPr>
              <w:tab/>
            </w:r>
            <w:r>
              <w:rPr>
                <w:noProof/>
                <w:webHidden/>
              </w:rPr>
              <w:fldChar w:fldCharType="begin"/>
            </w:r>
            <w:r>
              <w:rPr>
                <w:noProof/>
                <w:webHidden/>
              </w:rPr>
              <w:instrText xml:space="preserve"> PAGEREF _Toc219371186 \h </w:instrText>
            </w:r>
            <w:r>
              <w:rPr>
                <w:noProof/>
                <w:webHidden/>
              </w:rPr>
            </w:r>
            <w:r>
              <w:rPr>
                <w:noProof/>
                <w:webHidden/>
              </w:rPr>
              <w:fldChar w:fldCharType="separate"/>
            </w:r>
            <w:r w:rsidR="00FB7DA4">
              <w:rPr>
                <w:noProof/>
                <w:webHidden/>
              </w:rPr>
              <w:t>59</w:t>
            </w:r>
            <w:r>
              <w:rPr>
                <w:noProof/>
                <w:webHidden/>
              </w:rPr>
              <w:fldChar w:fldCharType="end"/>
            </w:r>
          </w:hyperlink>
        </w:p>
        <w:p w14:paraId="0A5FFCB7" w14:textId="02477ED9"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7" w:history="1">
            <w:r w:rsidRPr="00A040A8">
              <w:rPr>
                <w:rStyle w:val="Hipercze"/>
                <w:noProof/>
              </w:rPr>
              <w:t>§1. Podstawa zawarcia Umowy</w:t>
            </w:r>
            <w:r>
              <w:rPr>
                <w:noProof/>
                <w:webHidden/>
              </w:rPr>
              <w:tab/>
            </w:r>
            <w:r>
              <w:rPr>
                <w:noProof/>
                <w:webHidden/>
              </w:rPr>
              <w:fldChar w:fldCharType="begin"/>
            </w:r>
            <w:r>
              <w:rPr>
                <w:noProof/>
                <w:webHidden/>
              </w:rPr>
              <w:instrText xml:space="preserve"> PAGEREF _Toc219371187 \h </w:instrText>
            </w:r>
            <w:r>
              <w:rPr>
                <w:noProof/>
                <w:webHidden/>
              </w:rPr>
            </w:r>
            <w:r>
              <w:rPr>
                <w:noProof/>
                <w:webHidden/>
              </w:rPr>
              <w:fldChar w:fldCharType="separate"/>
            </w:r>
            <w:r w:rsidR="00FB7DA4">
              <w:rPr>
                <w:noProof/>
                <w:webHidden/>
              </w:rPr>
              <w:t>61</w:t>
            </w:r>
            <w:r>
              <w:rPr>
                <w:noProof/>
                <w:webHidden/>
              </w:rPr>
              <w:fldChar w:fldCharType="end"/>
            </w:r>
          </w:hyperlink>
        </w:p>
        <w:p w14:paraId="1F6EAC8F" w14:textId="445A15BF"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8" w:history="1">
            <w:r w:rsidRPr="00A040A8">
              <w:rPr>
                <w:rStyle w:val="Hipercze"/>
                <w:noProof/>
              </w:rPr>
              <w:t>§2. Przedmiot Umowy</w:t>
            </w:r>
            <w:r>
              <w:rPr>
                <w:noProof/>
                <w:webHidden/>
              </w:rPr>
              <w:tab/>
            </w:r>
            <w:r>
              <w:rPr>
                <w:noProof/>
                <w:webHidden/>
              </w:rPr>
              <w:fldChar w:fldCharType="begin"/>
            </w:r>
            <w:r>
              <w:rPr>
                <w:noProof/>
                <w:webHidden/>
              </w:rPr>
              <w:instrText xml:space="preserve"> PAGEREF _Toc219371188 \h </w:instrText>
            </w:r>
            <w:r>
              <w:rPr>
                <w:noProof/>
                <w:webHidden/>
              </w:rPr>
            </w:r>
            <w:r>
              <w:rPr>
                <w:noProof/>
                <w:webHidden/>
              </w:rPr>
              <w:fldChar w:fldCharType="separate"/>
            </w:r>
            <w:r w:rsidR="00FB7DA4">
              <w:rPr>
                <w:noProof/>
                <w:webHidden/>
              </w:rPr>
              <w:t>61</w:t>
            </w:r>
            <w:r>
              <w:rPr>
                <w:noProof/>
                <w:webHidden/>
              </w:rPr>
              <w:fldChar w:fldCharType="end"/>
            </w:r>
          </w:hyperlink>
        </w:p>
        <w:p w14:paraId="73DEA6A3" w14:textId="76AE2BDE"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9" w:history="1">
            <w:r w:rsidRPr="00A040A8">
              <w:rPr>
                <w:rStyle w:val="Hipercze"/>
                <w:noProof/>
              </w:rPr>
              <w:t>§3. Cena i sposób rozliczeń</w:t>
            </w:r>
            <w:r>
              <w:rPr>
                <w:noProof/>
                <w:webHidden/>
              </w:rPr>
              <w:tab/>
            </w:r>
            <w:r>
              <w:rPr>
                <w:noProof/>
                <w:webHidden/>
              </w:rPr>
              <w:fldChar w:fldCharType="begin"/>
            </w:r>
            <w:r>
              <w:rPr>
                <w:noProof/>
                <w:webHidden/>
              </w:rPr>
              <w:instrText xml:space="preserve"> PAGEREF _Toc219371189 \h </w:instrText>
            </w:r>
            <w:r>
              <w:rPr>
                <w:noProof/>
                <w:webHidden/>
              </w:rPr>
            </w:r>
            <w:r>
              <w:rPr>
                <w:noProof/>
                <w:webHidden/>
              </w:rPr>
              <w:fldChar w:fldCharType="separate"/>
            </w:r>
            <w:r w:rsidR="00FB7DA4">
              <w:rPr>
                <w:noProof/>
                <w:webHidden/>
              </w:rPr>
              <w:t>61</w:t>
            </w:r>
            <w:r>
              <w:rPr>
                <w:noProof/>
                <w:webHidden/>
              </w:rPr>
              <w:fldChar w:fldCharType="end"/>
            </w:r>
          </w:hyperlink>
        </w:p>
        <w:p w14:paraId="3FABC05D" w14:textId="319BBF1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0" w:history="1">
            <w:r w:rsidRPr="00A040A8">
              <w:rPr>
                <w:rStyle w:val="Hipercze"/>
                <w:noProof/>
              </w:rPr>
              <w:t>§4. Fakturowanie i płatności</w:t>
            </w:r>
            <w:r>
              <w:rPr>
                <w:noProof/>
                <w:webHidden/>
              </w:rPr>
              <w:tab/>
            </w:r>
            <w:r>
              <w:rPr>
                <w:noProof/>
                <w:webHidden/>
              </w:rPr>
              <w:fldChar w:fldCharType="begin"/>
            </w:r>
            <w:r>
              <w:rPr>
                <w:noProof/>
                <w:webHidden/>
              </w:rPr>
              <w:instrText xml:space="preserve"> PAGEREF _Toc219371190 \h </w:instrText>
            </w:r>
            <w:r>
              <w:rPr>
                <w:noProof/>
                <w:webHidden/>
              </w:rPr>
            </w:r>
            <w:r>
              <w:rPr>
                <w:noProof/>
                <w:webHidden/>
              </w:rPr>
              <w:fldChar w:fldCharType="separate"/>
            </w:r>
            <w:r w:rsidR="00FB7DA4">
              <w:rPr>
                <w:noProof/>
                <w:webHidden/>
              </w:rPr>
              <w:t>62</w:t>
            </w:r>
            <w:r>
              <w:rPr>
                <w:noProof/>
                <w:webHidden/>
              </w:rPr>
              <w:fldChar w:fldCharType="end"/>
            </w:r>
          </w:hyperlink>
        </w:p>
        <w:p w14:paraId="3AFF8115" w14:textId="25AE7750"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1" w:history="1">
            <w:r w:rsidRPr="00A040A8">
              <w:rPr>
                <w:rStyle w:val="Hipercze"/>
                <w:noProof/>
              </w:rPr>
              <w:t>§5. Termin realizacji Umowy wykonawczej</w:t>
            </w:r>
            <w:r>
              <w:rPr>
                <w:noProof/>
                <w:webHidden/>
              </w:rPr>
              <w:tab/>
            </w:r>
            <w:r>
              <w:rPr>
                <w:noProof/>
                <w:webHidden/>
              </w:rPr>
              <w:fldChar w:fldCharType="begin"/>
            </w:r>
            <w:r>
              <w:rPr>
                <w:noProof/>
                <w:webHidden/>
              </w:rPr>
              <w:instrText xml:space="preserve"> PAGEREF _Toc219371191 \h </w:instrText>
            </w:r>
            <w:r>
              <w:rPr>
                <w:noProof/>
                <w:webHidden/>
              </w:rPr>
            </w:r>
            <w:r>
              <w:rPr>
                <w:noProof/>
                <w:webHidden/>
              </w:rPr>
              <w:fldChar w:fldCharType="separate"/>
            </w:r>
            <w:r w:rsidR="00FB7DA4">
              <w:rPr>
                <w:noProof/>
                <w:webHidden/>
              </w:rPr>
              <w:t>64</w:t>
            </w:r>
            <w:r>
              <w:rPr>
                <w:noProof/>
                <w:webHidden/>
              </w:rPr>
              <w:fldChar w:fldCharType="end"/>
            </w:r>
          </w:hyperlink>
        </w:p>
        <w:p w14:paraId="7707DF89" w14:textId="4D265B3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2" w:history="1">
            <w:r w:rsidRPr="00A040A8">
              <w:rPr>
                <w:rStyle w:val="Hipercze"/>
                <w:noProof/>
              </w:rPr>
              <w:t>§6. Szczególne obowiązki Wykonawcy</w:t>
            </w:r>
            <w:r>
              <w:rPr>
                <w:noProof/>
                <w:webHidden/>
              </w:rPr>
              <w:tab/>
            </w:r>
            <w:r>
              <w:rPr>
                <w:noProof/>
                <w:webHidden/>
              </w:rPr>
              <w:fldChar w:fldCharType="begin"/>
            </w:r>
            <w:r>
              <w:rPr>
                <w:noProof/>
                <w:webHidden/>
              </w:rPr>
              <w:instrText xml:space="preserve"> PAGEREF _Toc219371192 \h </w:instrText>
            </w:r>
            <w:r>
              <w:rPr>
                <w:noProof/>
                <w:webHidden/>
              </w:rPr>
            </w:r>
            <w:r>
              <w:rPr>
                <w:noProof/>
                <w:webHidden/>
              </w:rPr>
              <w:fldChar w:fldCharType="separate"/>
            </w:r>
            <w:r w:rsidR="00FB7DA4">
              <w:rPr>
                <w:noProof/>
                <w:webHidden/>
              </w:rPr>
              <w:t>65</w:t>
            </w:r>
            <w:r>
              <w:rPr>
                <w:noProof/>
                <w:webHidden/>
              </w:rPr>
              <w:fldChar w:fldCharType="end"/>
            </w:r>
          </w:hyperlink>
        </w:p>
        <w:p w14:paraId="041793F8" w14:textId="019CCD0F"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3" w:history="1">
            <w:r w:rsidRPr="00A040A8">
              <w:rPr>
                <w:rStyle w:val="Hipercze"/>
                <w:noProof/>
              </w:rPr>
              <w:t>§7. Podwykonawstwo</w:t>
            </w:r>
            <w:r>
              <w:rPr>
                <w:noProof/>
                <w:webHidden/>
              </w:rPr>
              <w:tab/>
            </w:r>
            <w:r>
              <w:rPr>
                <w:noProof/>
                <w:webHidden/>
              </w:rPr>
              <w:fldChar w:fldCharType="begin"/>
            </w:r>
            <w:r>
              <w:rPr>
                <w:noProof/>
                <w:webHidden/>
              </w:rPr>
              <w:instrText xml:space="preserve"> PAGEREF _Toc219371193 \h </w:instrText>
            </w:r>
            <w:r>
              <w:rPr>
                <w:noProof/>
                <w:webHidden/>
              </w:rPr>
            </w:r>
            <w:r>
              <w:rPr>
                <w:noProof/>
                <w:webHidden/>
              </w:rPr>
              <w:fldChar w:fldCharType="separate"/>
            </w:r>
            <w:r w:rsidR="00FB7DA4">
              <w:rPr>
                <w:noProof/>
                <w:webHidden/>
              </w:rPr>
              <w:t>66</w:t>
            </w:r>
            <w:r>
              <w:rPr>
                <w:noProof/>
                <w:webHidden/>
              </w:rPr>
              <w:fldChar w:fldCharType="end"/>
            </w:r>
          </w:hyperlink>
        </w:p>
        <w:p w14:paraId="179434B0" w14:textId="243C3B09"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4" w:history="1">
            <w:r w:rsidRPr="00A040A8">
              <w:rPr>
                <w:rStyle w:val="Hipercze"/>
                <w:noProof/>
              </w:rPr>
              <w:t>§ 8. Nadzór i koordynacja</w:t>
            </w:r>
            <w:r>
              <w:rPr>
                <w:noProof/>
                <w:webHidden/>
              </w:rPr>
              <w:tab/>
            </w:r>
            <w:r>
              <w:rPr>
                <w:noProof/>
                <w:webHidden/>
              </w:rPr>
              <w:fldChar w:fldCharType="begin"/>
            </w:r>
            <w:r>
              <w:rPr>
                <w:noProof/>
                <w:webHidden/>
              </w:rPr>
              <w:instrText xml:space="preserve"> PAGEREF _Toc219371194 \h </w:instrText>
            </w:r>
            <w:r>
              <w:rPr>
                <w:noProof/>
                <w:webHidden/>
              </w:rPr>
            </w:r>
            <w:r>
              <w:rPr>
                <w:noProof/>
                <w:webHidden/>
              </w:rPr>
              <w:fldChar w:fldCharType="separate"/>
            </w:r>
            <w:r w:rsidR="00FB7DA4">
              <w:rPr>
                <w:noProof/>
                <w:webHidden/>
              </w:rPr>
              <w:t>67</w:t>
            </w:r>
            <w:r>
              <w:rPr>
                <w:noProof/>
                <w:webHidden/>
              </w:rPr>
              <w:fldChar w:fldCharType="end"/>
            </w:r>
          </w:hyperlink>
        </w:p>
        <w:p w14:paraId="2BB60221" w14:textId="7A266388"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5" w:history="1">
            <w:r w:rsidRPr="00A040A8">
              <w:rPr>
                <w:rStyle w:val="Hipercze"/>
                <w:noProof/>
              </w:rPr>
              <w:t>§9. Badania kontrolne (Audyt)</w:t>
            </w:r>
            <w:r>
              <w:rPr>
                <w:noProof/>
                <w:webHidden/>
              </w:rPr>
              <w:tab/>
            </w:r>
            <w:r>
              <w:rPr>
                <w:noProof/>
                <w:webHidden/>
              </w:rPr>
              <w:fldChar w:fldCharType="begin"/>
            </w:r>
            <w:r>
              <w:rPr>
                <w:noProof/>
                <w:webHidden/>
              </w:rPr>
              <w:instrText xml:space="preserve"> PAGEREF _Toc219371195 \h </w:instrText>
            </w:r>
            <w:r>
              <w:rPr>
                <w:noProof/>
                <w:webHidden/>
              </w:rPr>
            </w:r>
            <w:r>
              <w:rPr>
                <w:noProof/>
                <w:webHidden/>
              </w:rPr>
              <w:fldChar w:fldCharType="separate"/>
            </w:r>
            <w:r w:rsidR="00FB7DA4">
              <w:rPr>
                <w:noProof/>
                <w:webHidden/>
              </w:rPr>
              <w:t>67</w:t>
            </w:r>
            <w:r>
              <w:rPr>
                <w:noProof/>
                <w:webHidden/>
              </w:rPr>
              <w:fldChar w:fldCharType="end"/>
            </w:r>
          </w:hyperlink>
        </w:p>
        <w:p w14:paraId="007C7CB1" w14:textId="05417D4E"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6" w:history="1">
            <w:r w:rsidRPr="00A040A8">
              <w:rPr>
                <w:rStyle w:val="Hipercze"/>
                <w:noProof/>
              </w:rPr>
              <w:t>§10. Kary umowne i odpowiedzialność odszkodowawcza Wykonawcy</w:t>
            </w:r>
            <w:r>
              <w:rPr>
                <w:noProof/>
                <w:webHidden/>
              </w:rPr>
              <w:tab/>
            </w:r>
            <w:r>
              <w:rPr>
                <w:noProof/>
                <w:webHidden/>
              </w:rPr>
              <w:fldChar w:fldCharType="begin"/>
            </w:r>
            <w:r>
              <w:rPr>
                <w:noProof/>
                <w:webHidden/>
              </w:rPr>
              <w:instrText xml:space="preserve"> PAGEREF _Toc219371196 \h </w:instrText>
            </w:r>
            <w:r>
              <w:rPr>
                <w:noProof/>
                <w:webHidden/>
              </w:rPr>
            </w:r>
            <w:r>
              <w:rPr>
                <w:noProof/>
                <w:webHidden/>
              </w:rPr>
              <w:fldChar w:fldCharType="separate"/>
            </w:r>
            <w:r w:rsidR="00FB7DA4">
              <w:rPr>
                <w:noProof/>
                <w:webHidden/>
              </w:rPr>
              <w:t>68</w:t>
            </w:r>
            <w:r>
              <w:rPr>
                <w:noProof/>
                <w:webHidden/>
              </w:rPr>
              <w:fldChar w:fldCharType="end"/>
            </w:r>
          </w:hyperlink>
        </w:p>
        <w:p w14:paraId="42C83777" w14:textId="4D9682EF"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7" w:history="1">
            <w:r w:rsidRPr="00A040A8">
              <w:rPr>
                <w:rStyle w:val="Hipercze"/>
                <w:noProof/>
              </w:rPr>
              <w:t>§11. Rozwiązanie, odstąpienie lub wypowiedzenie Umowy wykonawczej</w:t>
            </w:r>
            <w:r>
              <w:rPr>
                <w:noProof/>
                <w:webHidden/>
              </w:rPr>
              <w:tab/>
            </w:r>
            <w:r>
              <w:rPr>
                <w:noProof/>
                <w:webHidden/>
              </w:rPr>
              <w:fldChar w:fldCharType="begin"/>
            </w:r>
            <w:r>
              <w:rPr>
                <w:noProof/>
                <w:webHidden/>
              </w:rPr>
              <w:instrText xml:space="preserve"> PAGEREF _Toc219371197 \h </w:instrText>
            </w:r>
            <w:r>
              <w:rPr>
                <w:noProof/>
                <w:webHidden/>
              </w:rPr>
            </w:r>
            <w:r>
              <w:rPr>
                <w:noProof/>
                <w:webHidden/>
              </w:rPr>
              <w:fldChar w:fldCharType="separate"/>
            </w:r>
            <w:r w:rsidR="00FB7DA4">
              <w:rPr>
                <w:noProof/>
                <w:webHidden/>
              </w:rPr>
              <w:t>69</w:t>
            </w:r>
            <w:r>
              <w:rPr>
                <w:noProof/>
                <w:webHidden/>
              </w:rPr>
              <w:fldChar w:fldCharType="end"/>
            </w:r>
          </w:hyperlink>
        </w:p>
        <w:p w14:paraId="1604ADAC" w14:textId="3C783C7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8" w:history="1">
            <w:r w:rsidRPr="00A040A8">
              <w:rPr>
                <w:rStyle w:val="Hipercze"/>
                <w:noProof/>
              </w:rPr>
              <w:t>§12. Zmiany Umowy wykonawczej</w:t>
            </w:r>
            <w:r>
              <w:rPr>
                <w:noProof/>
                <w:webHidden/>
              </w:rPr>
              <w:tab/>
            </w:r>
            <w:r>
              <w:rPr>
                <w:noProof/>
                <w:webHidden/>
              </w:rPr>
              <w:fldChar w:fldCharType="begin"/>
            </w:r>
            <w:r>
              <w:rPr>
                <w:noProof/>
                <w:webHidden/>
              </w:rPr>
              <w:instrText xml:space="preserve"> PAGEREF _Toc219371198 \h </w:instrText>
            </w:r>
            <w:r>
              <w:rPr>
                <w:noProof/>
                <w:webHidden/>
              </w:rPr>
            </w:r>
            <w:r>
              <w:rPr>
                <w:noProof/>
                <w:webHidden/>
              </w:rPr>
              <w:fldChar w:fldCharType="separate"/>
            </w:r>
            <w:r w:rsidR="00FB7DA4">
              <w:rPr>
                <w:noProof/>
                <w:webHidden/>
              </w:rPr>
              <w:t>71</w:t>
            </w:r>
            <w:r>
              <w:rPr>
                <w:noProof/>
                <w:webHidden/>
              </w:rPr>
              <w:fldChar w:fldCharType="end"/>
            </w:r>
          </w:hyperlink>
        </w:p>
        <w:p w14:paraId="4C874B78" w14:textId="779CB79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9" w:history="1">
            <w:r w:rsidRPr="00A040A8">
              <w:rPr>
                <w:rStyle w:val="Hipercze"/>
                <w:noProof/>
              </w:rPr>
              <w:t>§13.  Gwarancja</w:t>
            </w:r>
            <w:r>
              <w:rPr>
                <w:noProof/>
                <w:webHidden/>
              </w:rPr>
              <w:tab/>
            </w:r>
            <w:r>
              <w:rPr>
                <w:noProof/>
                <w:webHidden/>
              </w:rPr>
              <w:fldChar w:fldCharType="begin"/>
            </w:r>
            <w:r>
              <w:rPr>
                <w:noProof/>
                <w:webHidden/>
              </w:rPr>
              <w:instrText xml:space="preserve"> PAGEREF _Toc219371199 \h </w:instrText>
            </w:r>
            <w:r>
              <w:rPr>
                <w:noProof/>
                <w:webHidden/>
              </w:rPr>
            </w:r>
            <w:r>
              <w:rPr>
                <w:noProof/>
                <w:webHidden/>
              </w:rPr>
              <w:fldChar w:fldCharType="separate"/>
            </w:r>
            <w:r w:rsidR="00FB7DA4">
              <w:rPr>
                <w:noProof/>
                <w:webHidden/>
              </w:rPr>
              <w:t>73</w:t>
            </w:r>
            <w:r>
              <w:rPr>
                <w:noProof/>
                <w:webHidden/>
              </w:rPr>
              <w:fldChar w:fldCharType="end"/>
            </w:r>
          </w:hyperlink>
        </w:p>
        <w:p w14:paraId="7D6705F8" w14:textId="58D0612E"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0" w:history="1">
            <w:r w:rsidRPr="00A040A8">
              <w:rPr>
                <w:rStyle w:val="Hipercze"/>
                <w:noProof/>
              </w:rPr>
              <w:t>§14. Miejsce i osoby odpowiedzialne za realizację Umowy wykonawczej</w:t>
            </w:r>
            <w:r>
              <w:rPr>
                <w:noProof/>
                <w:webHidden/>
              </w:rPr>
              <w:tab/>
            </w:r>
            <w:r>
              <w:rPr>
                <w:noProof/>
                <w:webHidden/>
              </w:rPr>
              <w:fldChar w:fldCharType="begin"/>
            </w:r>
            <w:r>
              <w:rPr>
                <w:noProof/>
                <w:webHidden/>
              </w:rPr>
              <w:instrText xml:space="preserve"> PAGEREF _Toc219371200 \h </w:instrText>
            </w:r>
            <w:r>
              <w:rPr>
                <w:noProof/>
                <w:webHidden/>
              </w:rPr>
            </w:r>
            <w:r>
              <w:rPr>
                <w:noProof/>
                <w:webHidden/>
              </w:rPr>
              <w:fldChar w:fldCharType="separate"/>
            </w:r>
            <w:r w:rsidR="00FB7DA4">
              <w:rPr>
                <w:noProof/>
                <w:webHidden/>
              </w:rPr>
              <w:t>73</w:t>
            </w:r>
            <w:r>
              <w:rPr>
                <w:noProof/>
                <w:webHidden/>
              </w:rPr>
              <w:fldChar w:fldCharType="end"/>
            </w:r>
          </w:hyperlink>
        </w:p>
        <w:p w14:paraId="745CF0F4" w14:textId="53EBA8A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1" w:history="1">
            <w:r w:rsidRPr="00A040A8">
              <w:rPr>
                <w:rStyle w:val="Hipercze"/>
                <w:noProof/>
              </w:rPr>
              <w:t>§15 Ochrona danych osobowych - Załącznik nr 3 do Umowy Ramowej</w:t>
            </w:r>
            <w:r>
              <w:rPr>
                <w:noProof/>
                <w:webHidden/>
              </w:rPr>
              <w:tab/>
            </w:r>
            <w:r>
              <w:rPr>
                <w:noProof/>
                <w:webHidden/>
              </w:rPr>
              <w:fldChar w:fldCharType="begin"/>
            </w:r>
            <w:r>
              <w:rPr>
                <w:noProof/>
                <w:webHidden/>
              </w:rPr>
              <w:instrText xml:space="preserve"> PAGEREF _Toc219371201 \h </w:instrText>
            </w:r>
            <w:r>
              <w:rPr>
                <w:noProof/>
                <w:webHidden/>
              </w:rPr>
            </w:r>
            <w:r>
              <w:rPr>
                <w:noProof/>
                <w:webHidden/>
              </w:rPr>
              <w:fldChar w:fldCharType="separate"/>
            </w:r>
            <w:r w:rsidR="00FB7DA4">
              <w:rPr>
                <w:noProof/>
                <w:webHidden/>
              </w:rPr>
              <w:t>73</w:t>
            </w:r>
            <w:r>
              <w:rPr>
                <w:noProof/>
                <w:webHidden/>
              </w:rPr>
              <w:fldChar w:fldCharType="end"/>
            </w:r>
          </w:hyperlink>
        </w:p>
        <w:p w14:paraId="2C94B634" w14:textId="70EC64E4"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2" w:history="1">
            <w:r w:rsidRPr="00A040A8">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_Toc219371202 \h </w:instrText>
            </w:r>
            <w:r>
              <w:rPr>
                <w:noProof/>
                <w:webHidden/>
              </w:rPr>
            </w:r>
            <w:r>
              <w:rPr>
                <w:noProof/>
                <w:webHidden/>
              </w:rPr>
              <w:fldChar w:fldCharType="separate"/>
            </w:r>
            <w:r w:rsidR="00FB7DA4">
              <w:rPr>
                <w:noProof/>
                <w:webHidden/>
              </w:rPr>
              <w:t>73</w:t>
            </w:r>
            <w:r>
              <w:rPr>
                <w:noProof/>
                <w:webHidden/>
              </w:rPr>
              <w:fldChar w:fldCharType="end"/>
            </w:r>
          </w:hyperlink>
        </w:p>
        <w:p w14:paraId="601EC294" w14:textId="4577597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3" w:history="1">
            <w:r w:rsidRPr="00A040A8">
              <w:rPr>
                <w:rStyle w:val="Hipercze"/>
                <w:noProof/>
              </w:rPr>
              <w:t>§17 Zasady etyki</w:t>
            </w:r>
            <w:r>
              <w:rPr>
                <w:noProof/>
                <w:webHidden/>
              </w:rPr>
              <w:tab/>
            </w:r>
            <w:r>
              <w:rPr>
                <w:noProof/>
                <w:webHidden/>
              </w:rPr>
              <w:fldChar w:fldCharType="begin"/>
            </w:r>
            <w:r>
              <w:rPr>
                <w:noProof/>
                <w:webHidden/>
              </w:rPr>
              <w:instrText xml:space="preserve"> PAGEREF _Toc219371203 \h </w:instrText>
            </w:r>
            <w:r>
              <w:rPr>
                <w:noProof/>
                <w:webHidden/>
              </w:rPr>
            </w:r>
            <w:r>
              <w:rPr>
                <w:noProof/>
                <w:webHidden/>
              </w:rPr>
              <w:fldChar w:fldCharType="separate"/>
            </w:r>
            <w:r w:rsidR="00FB7DA4">
              <w:rPr>
                <w:noProof/>
                <w:webHidden/>
              </w:rPr>
              <w:t>74</w:t>
            </w:r>
            <w:r>
              <w:rPr>
                <w:noProof/>
                <w:webHidden/>
              </w:rPr>
              <w:fldChar w:fldCharType="end"/>
            </w:r>
          </w:hyperlink>
        </w:p>
        <w:p w14:paraId="171B91DE" w14:textId="753EDEC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4" w:history="1">
            <w:r w:rsidRPr="00A040A8">
              <w:rPr>
                <w:rStyle w:val="Hipercze"/>
                <w:noProof/>
              </w:rPr>
              <w:t>§18 Nadzór wynikający z zarządzania środowiskowego</w:t>
            </w:r>
            <w:r>
              <w:rPr>
                <w:noProof/>
                <w:webHidden/>
              </w:rPr>
              <w:tab/>
            </w:r>
            <w:r>
              <w:rPr>
                <w:noProof/>
                <w:webHidden/>
              </w:rPr>
              <w:fldChar w:fldCharType="begin"/>
            </w:r>
            <w:r>
              <w:rPr>
                <w:noProof/>
                <w:webHidden/>
              </w:rPr>
              <w:instrText xml:space="preserve"> PAGEREF _Toc219371204 \h </w:instrText>
            </w:r>
            <w:r>
              <w:rPr>
                <w:noProof/>
                <w:webHidden/>
              </w:rPr>
            </w:r>
            <w:r>
              <w:rPr>
                <w:noProof/>
                <w:webHidden/>
              </w:rPr>
              <w:fldChar w:fldCharType="separate"/>
            </w:r>
            <w:r w:rsidR="00FB7DA4">
              <w:rPr>
                <w:noProof/>
                <w:webHidden/>
              </w:rPr>
              <w:t>74</w:t>
            </w:r>
            <w:r>
              <w:rPr>
                <w:noProof/>
                <w:webHidden/>
              </w:rPr>
              <w:fldChar w:fldCharType="end"/>
            </w:r>
          </w:hyperlink>
        </w:p>
        <w:p w14:paraId="17B7ACEB" w14:textId="4DEE4FF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5" w:history="1">
            <w:r w:rsidRPr="00A040A8">
              <w:rPr>
                <w:rStyle w:val="Hipercze"/>
                <w:noProof/>
              </w:rPr>
              <w:t>§19 Siła wyższa</w:t>
            </w:r>
            <w:r>
              <w:rPr>
                <w:noProof/>
                <w:webHidden/>
              </w:rPr>
              <w:tab/>
            </w:r>
            <w:r>
              <w:rPr>
                <w:noProof/>
                <w:webHidden/>
              </w:rPr>
              <w:fldChar w:fldCharType="begin"/>
            </w:r>
            <w:r>
              <w:rPr>
                <w:noProof/>
                <w:webHidden/>
              </w:rPr>
              <w:instrText xml:space="preserve"> PAGEREF _Toc219371205 \h </w:instrText>
            </w:r>
            <w:r>
              <w:rPr>
                <w:noProof/>
                <w:webHidden/>
              </w:rPr>
            </w:r>
            <w:r>
              <w:rPr>
                <w:noProof/>
                <w:webHidden/>
              </w:rPr>
              <w:fldChar w:fldCharType="separate"/>
            </w:r>
            <w:r w:rsidR="00FB7DA4">
              <w:rPr>
                <w:noProof/>
                <w:webHidden/>
              </w:rPr>
              <w:t>74</w:t>
            </w:r>
            <w:r>
              <w:rPr>
                <w:noProof/>
                <w:webHidden/>
              </w:rPr>
              <w:fldChar w:fldCharType="end"/>
            </w:r>
          </w:hyperlink>
        </w:p>
        <w:p w14:paraId="7C7180D8" w14:textId="76E706E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6" w:history="1">
            <w:r w:rsidRPr="00A040A8">
              <w:rPr>
                <w:rStyle w:val="Hipercze"/>
                <w:noProof/>
              </w:rPr>
              <w:t>§20. Postanowienia końcowe</w:t>
            </w:r>
            <w:r>
              <w:rPr>
                <w:noProof/>
                <w:webHidden/>
              </w:rPr>
              <w:tab/>
            </w:r>
            <w:r>
              <w:rPr>
                <w:noProof/>
                <w:webHidden/>
              </w:rPr>
              <w:fldChar w:fldCharType="begin"/>
            </w:r>
            <w:r>
              <w:rPr>
                <w:noProof/>
                <w:webHidden/>
              </w:rPr>
              <w:instrText xml:space="preserve"> PAGEREF _Toc219371206 \h </w:instrText>
            </w:r>
            <w:r>
              <w:rPr>
                <w:noProof/>
                <w:webHidden/>
              </w:rPr>
            </w:r>
            <w:r>
              <w:rPr>
                <w:noProof/>
                <w:webHidden/>
              </w:rPr>
              <w:fldChar w:fldCharType="separate"/>
            </w:r>
            <w:r w:rsidR="00FB7DA4">
              <w:rPr>
                <w:noProof/>
                <w:webHidden/>
              </w:rPr>
              <w:t>75</w:t>
            </w:r>
            <w:r>
              <w:rPr>
                <w:noProof/>
                <w:webHidden/>
              </w:rPr>
              <w:fldChar w:fldCharType="end"/>
            </w:r>
          </w:hyperlink>
        </w:p>
        <w:p w14:paraId="4D3953F5" w14:textId="2968D7A1" w:rsidR="00ED28D9" w:rsidRDefault="00FD7CB7">
          <w:r>
            <w:rPr>
              <w:b/>
              <w:bCs/>
            </w:rPr>
            <w:fldChar w:fldCharType="end"/>
          </w:r>
        </w:p>
      </w:sdtContent>
    </w:sdt>
    <w:p w14:paraId="2B56BC0A" w14:textId="77777777" w:rsidR="0056144A" w:rsidRDefault="0056144A" w:rsidP="00804500">
      <w:pPr>
        <w:spacing w:before="120" w:line="312" w:lineRule="auto"/>
        <w:jc w:val="both"/>
        <w:rPr>
          <w:sz w:val="24"/>
          <w:szCs w:val="24"/>
        </w:rPr>
      </w:pPr>
    </w:p>
    <w:p w14:paraId="4E391E2C" w14:textId="45A4886A" w:rsidR="00DA11FC" w:rsidRDefault="00DA11FC">
      <w:pPr>
        <w:spacing w:after="160" w:line="259" w:lineRule="auto"/>
        <w:rPr>
          <w:sz w:val="24"/>
          <w:szCs w:val="24"/>
        </w:rPr>
      </w:pPr>
      <w:r>
        <w:rPr>
          <w:sz w:val="24"/>
          <w:szCs w:val="24"/>
        </w:rPr>
        <w:br w:type="page"/>
      </w:r>
    </w:p>
    <w:p w14:paraId="54121C07" w14:textId="77777777" w:rsidR="00ED28D9" w:rsidRDefault="00ED28D9">
      <w:pPr>
        <w:spacing w:after="160" w:line="259" w:lineRule="auto"/>
        <w:rPr>
          <w:sz w:val="24"/>
          <w:szCs w:val="24"/>
        </w:rPr>
      </w:pPr>
    </w:p>
    <w:p w14:paraId="6C6C84FD" w14:textId="1FE06409"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1" w:name="_Toc219371120"/>
      <w:r w:rsidRPr="00804500">
        <w:rPr>
          <w:rFonts w:ascii="Times New Roman" w:hAnsi="Times New Roman" w:cs="Times New Roman"/>
          <w:color w:val="auto"/>
          <w:sz w:val="24"/>
          <w:szCs w:val="24"/>
        </w:rPr>
        <w:t xml:space="preserve">Część I. </w:t>
      </w:r>
      <w:r w:rsidR="00F13DFD" w:rsidRPr="00804500">
        <w:rPr>
          <w:rFonts w:ascii="Times New Roman" w:hAnsi="Times New Roman" w:cs="Times New Roman"/>
          <w:color w:val="auto"/>
          <w:sz w:val="24"/>
          <w:szCs w:val="24"/>
        </w:rPr>
        <w:t>Zamawiający:</w:t>
      </w:r>
      <w:bookmarkEnd w:id="1"/>
      <w:r w:rsidR="007F008F">
        <w:rPr>
          <w:rFonts w:ascii="Times New Roman" w:hAnsi="Times New Roman" w:cs="Times New Roman"/>
          <w:color w:val="auto"/>
          <w:sz w:val="24"/>
          <w:szCs w:val="24"/>
        </w:rPr>
        <w:t xml:space="preserve"> </w:t>
      </w:r>
    </w:p>
    <w:p w14:paraId="1A36CC35" w14:textId="77777777" w:rsidR="00F13DFD" w:rsidRPr="00A5634D" w:rsidRDefault="0056144A" w:rsidP="00A5634D">
      <w:pPr>
        <w:jc w:val="both"/>
        <w:rPr>
          <w:b/>
          <w:bCs/>
          <w:sz w:val="22"/>
          <w:szCs w:val="22"/>
        </w:rPr>
      </w:pPr>
      <w:r w:rsidRPr="00A5634D">
        <w:rPr>
          <w:b/>
          <w:bCs/>
          <w:sz w:val="22"/>
          <w:szCs w:val="22"/>
        </w:rPr>
        <w:t>Polska Grupa Górnicza S.A.</w:t>
      </w:r>
    </w:p>
    <w:p w14:paraId="4344CF1E" w14:textId="1E5FC7F7" w:rsidR="00F13DFD" w:rsidRPr="00A5634D" w:rsidRDefault="00F13DFD" w:rsidP="00A5634D">
      <w:pPr>
        <w:jc w:val="both"/>
        <w:rPr>
          <w:spacing w:val="-4"/>
          <w:sz w:val="22"/>
          <w:szCs w:val="22"/>
        </w:rPr>
      </w:pPr>
      <w:r w:rsidRPr="00A5634D">
        <w:rPr>
          <w:spacing w:val="-4"/>
          <w:sz w:val="22"/>
          <w:szCs w:val="22"/>
        </w:rPr>
        <w:t>KRS 0000709363</w:t>
      </w:r>
      <w:r w:rsidR="00352119" w:rsidRPr="00A5634D">
        <w:rPr>
          <w:spacing w:val="-4"/>
          <w:sz w:val="22"/>
          <w:szCs w:val="22"/>
        </w:rPr>
        <w:t xml:space="preserve">, </w:t>
      </w:r>
      <w:r w:rsidRPr="00A5634D">
        <w:rPr>
          <w:spacing w:val="-4"/>
          <w:sz w:val="22"/>
          <w:szCs w:val="22"/>
        </w:rPr>
        <w:t>NIP: 634-283-47-28</w:t>
      </w:r>
      <w:r w:rsidR="00352119" w:rsidRPr="00A5634D">
        <w:rPr>
          <w:spacing w:val="-4"/>
          <w:sz w:val="22"/>
          <w:szCs w:val="22"/>
        </w:rPr>
        <w:t xml:space="preserve">, </w:t>
      </w:r>
      <w:r w:rsidRPr="00A5634D">
        <w:rPr>
          <w:spacing w:val="-4"/>
          <w:sz w:val="22"/>
          <w:szCs w:val="22"/>
        </w:rPr>
        <w:t>REGON: 360615984</w:t>
      </w:r>
      <w:r w:rsidR="00352119" w:rsidRPr="00A5634D">
        <w:rPr>
          <w:spacing w:val="-4"/>
          <w:sz w:val="22"/>
          <w:szCs w:val="22"/>
        </w:rPr>
        <w:t xml:space="preserve">, </w:t>
      </w:r>
      <w:r w:rsidRPr="00A5634D">
        <w:rPr>
          <w:rFonts w:eastAsia="MS Mincho"/>
          <w:sz w:val="22"/>
          <w:szCs w:val="22"/>
        </w:rPr>
        <w:t>nr rejestrowy BDO 000014704</w:t>
      </w:r>
    </w:p>
    <w:p w14:paraId="41CA7EC6" w14:textId="77777777" w:rsidR="00F13DFD" w:rsidRPr="00A5634D" w:rsidRDefault="00F13DFD" w:rsidP="00A5634D">
      <w:pPr>
        <w:jc w:val="both"/>
        <w:rPr>
          <w:bCs/>
          <w:sz w:val="22"/>
          <w:szCs w:val="22"/>
        </w:rPr>
      </w:pPr>
      <w:r w:rsidRPr="00A5634D">
        <w:rPr>
          <w:spacing w:val="-4"/>
          <w:sz w:val="22"/>
          <w:szCs w:val="22"/>
        </w:rPr>
        <w:t>Adres</w:t>
      </w:r>
      <w:r w:rsidR="0056144A" w:rsidRPr="00A5634D">
        <w:rPr>
          <w:spacing w:val="-4"/>
          <w:sz w:val="22"/>
          <w:szCs w:val="22"/>
        </w:rPr>
        <w:t>:</w:t>
      </w:r>
      <w:r w:rsidRPr="00A5634D">
        <w:rPr>
          <w:spacing w:val="-4"/>
          <w:sz w:val="22"/>
          <w:szCs w:val="22"/>
        </w:rPr>
        <w:t xml:space="preserve"> </w:t>
      </w:r>
      <w:r w:rsidRPr="00A5634D">
        <w:rPr>
          <w:bCs/>
          <w:sz w:val="22"/>
          <w:szCs w:val="22"/>
        </w:rPr>
        <w:t>40 - 039 Katowice, ul. Powstańców 30</w:t>
      </w:r>
    </w:p>
    <w:p w14:paraId="3219C7B6" w14:textId="77777777" w:rsidR="00C8315A" w:rsidRPr="00A5634D" w:rsidRDefault="00F13DFD" w:rsidP="00A5634D">
      <w:pPr>
        <w:jc w:val="both"/>
        <w:rPr>
          <w:bCs/>
          <w:sz w:val="22"/>
          <w:szCs w:val="22"/>
        </w:rPr>
      </w:pPr>
      <w:bookmarkStart w:id="2" w:name="_Hlk70597083"/>
      <w:r w:rsidRPr="00A5634D">
        <w:rPr>
          <w:sz w:val="22"/>
          <w:szCs w:val="22"/>
        </w:rPr>
        <w:t xml:space="preserve">Adres strony </w:t>
      </w:r>
      <w:r w:rsidR="0056144A" w:rsidRPr="00A5634D">
        <w:rPr>
          <w:sz w:val="22"/>
          <w:szCs w:val="22"/>
        </w:rPr>
        <w:t xml:space="preserve">internetowej </w:t>
      </w:r>
      <w:r w:rsidR="00352119" w:rsidRPr="00A5634D">
        <w:rPr>
          <w:sz w:val="22"/>
          <w:szCs w:val="22"/>
        </w:rPr>
        <w:t>prowadzonego postępowania</w:t>
      </w:r>
      <w:r w:rsidR="00352119" w:rsidRPr="00A5634D">
        <w:rPr>
          <w:bCs/>
          <w:sz w:val="22"/>
          <w:szCs w:val="22"/>
        </w:rPr>
        <w:t>:</w:t>
      </w:r>
    </w:p>
    <w:bookmarkStart w:id="3" w:name="_Hlk60735726"/>
    <w:p w14:paraId="2F9503C6" w14:textId="220F6291" w:rsidR="00C8315A" w:rsidRPr="00A5634D" w:rsidRDefault="00C8315A" w:rsidP="00A5634D">
      <w:pPr>
        <w:jc w:val="both"/>
        <w:rPr>
          <w:rStyle w:val="Hipercze"/>
          <w:sz w:val="22"/>
          <w:szCs w:val="22"/>
        </w:rPr>
      </w:pPr>
      <w:r w:rsidRPr="00A5634D">
        <w:rPr>
          <w:sz w:val="22"/>
          <w:szCs w:val="22"/>
        </w:rPr>
        <w:fldChar w:fldCharType="begin"/>
      </w:r>
      <w:r w:rsidRPr="00A5634D">
        <w:rPr>
          <w:sz w:val="22"/>
          <w:szCs w:val="22"/>
        </w:rPr>
        <w:instrText>HYPERLINK "https://www.pgg.pl/strefa-korporacyjna/dostawcy/profil-nabywcy/przetargi"</w:instrText>
      </w:r>
      <w:r w:rsidRPr="00A5634D">
        <w:rPr>
          <w:sz w:val="22"/>
          <w:szCs w:val="22"/>
        </w:rPr>
      </w:r>
      <w:r w:rsidRPr="00A5634D">
        <w:rPr>
          <w:sz w:val="22"/>
          <w:szCs w:val="22"/>
        </w:rPr>
        <w:fldChar w:fldCharType="separate"/>
      </w:r>
      <w:r w:rsidRPr="00A5634D">
        <w:rPr>
          <w:rStyle w:val="Hipercze"/>
          <w:sz w:val="22"/>
          <w:szCs w:val="22"/>
        </w:rPr>
        <w:t>https://www.pgg.pl/strefa-korporacyjna/dostawcy/profil-nabywcy/przetargi</w:t>
      </w:r>
      <w:r w:rsidRPr="00A5634D">
        <w:rPr>
          <w:sz w:val="22"/>
          <w:szCs w:val="22"/>
        </w:rPr>
        <w:fldChar w:fldCharType="end"/>
      </w:r>
    </w:p>
    <w:p w14:paraId="74743E2E" w14:textId="02BE9B6D" w:rsidR="002E209E" w:rsidRPr="00A5634D" w:rsidRDefault="002E209E" w:rsidP="00A5634D">
      <w:pPr>
        <w:jc w:val="both"/>
        <w:rPr>
          <w:bCs/>
          <w:iCs/>
          <w:sz w:val="22"/>
          <w:szCs w:val="22"/>
        </w:rPr>
      </w:pPr>
      <w:r w:rsidRPr="00A5634D">
        <w:rPr>
          <w:bCs/>
          <w:iCs/>
          <w:sz w:val="22"/>
          <w:szCs w:val="22"/>
        </w:rPr>
        <w:t xml:space="preserve">Adres platformy EFO: </w:t>
      </w:r>
      <w:bookmarkEnd w:id="3"/>
      <w:r w:rsidR="00EA5675" w:rsidRPr="00A5634D">
        <w:fldChar w:fldCharType="begin"/>
      </w:r>
      <w:r w:rsidR="00EA5675" w:rsidRPr="00A5634D">
        <w:rPr>
          <w:sz w:val="22"/>
          <w:szCs w:val="22"/>
        </w:rPr>
        <w:instrText xml:space="preserve"> HYPERLINK "https://efo.coig.biz" </w:instrText>
      </w:r>
      <w:r w:rsidR="00EA5675" w:rsidRPr="00A5634D">
        <w:fldChar w:fldCharType="separate"/>
      </w:r>
      <w:r w:rsidR="00EA5675" w:rsidRPr="00A5634D">
        <w:rPr>
          <w:rStyle w:val="Hipercze"/>
          <w:bCs/>
          <w:sz w:val="22"/>
          <w:szCs w:val="22"/>
        </w:rPr>
        <w:t>https://efo.coig.biz</w:t>
      </w:r>
      <w:r w:rsidR="00EA5675" w:rsidRPr="00A5634D">
        <w:rPr>
          <w:rStyle w:val="Hipercze"/>
          <w:bCs/>
          <w:iCs/>
          <w:sz w:val="22"/>
          <w:szCs w:val="22"/>
        </w:rPr>
        <w:fldChar w:fldCharType="end"/>
      </w:r>
    </w:p>
    <w:p w14:paraId="2A826B37" w14:textId="239E75F6" w:rsidR="00F13DFD" w:rsidRPr="00A5634D" w:rsidRDefault="00FB35AE" w:rsidP="00A5634D">
      <w:pPr>
        <w:jc w:val="both"/>
        <w:rPr>
          <w:iCs/>
          <w:sz w:val="22"/>
          <w:szCs w:val="22"/>
        </w:rPr>
      </w:pPr>
      <w:r w:rsidRPr="00A5634D">
        <w:rPr>
          <w:sz w:val="22"/>
          <w:szCs w:val="22"/>
        </w:rPr>
        <w:t>Kontakt mailowy poprzez platformę EFO :</w:t>
      </w:r>
      <w:r w:rsidRPr="00A5634D">
        <w:rPr>
          <w:bCs/>
          <w:iCs/>
          <w:sz w:val="22"/>
          <w:szCs w:val="22"/>
        </w:rPr>
        <w:t xml:space="preserve"> </w:t>
      </w:r>
      <w:hyperlink r:id="rId11" w:history="1">
        <w:r w:rsidR="002F70E9" w:rsidRPr="00A5634D">
          <w:rPr>
            <w:rStyle w:val="Hipercze"/>
            <w:bCs/>
            <w:sz w:val="22"/>
            <w:szCs w:val="22"/>
          </w:rPr>
          <w:t>https://efo.coig.biz</w:t>
        </w:r>
      </w:hyperlink>
    </w:p>
    <w:bookmarkEnd w:id="2"/>
    <w:p w14:paraId="671081BA" w14:textId="77777777" w:rsidR="00C8315A" w:rsidRPr="00A5634D" w:rsidRDefault="00C8315A" w:rsidP="00A5634D">
      <w:pPr>
        <w:jc w:val="both"/>
        <w:rPr>
          <w:bCs/>
          <w:iCs/>
          <w:sz w:val="22"/>
          <w:szCs w:val="22"/>
        </w:rPr>
      </w:pPr>
      <w:r w:rsidRPr="00A5634D">
        <w:rPr>
          <w:rStyle w:val="Hipercze"/>
          <w:bCs/>
          <w:color w:val="auto"/>
          <w:sz w:val="22"/>
          <w:szCs w:val="22"/>
          <w:u w:val="none"/>
        </w:rPr>
        <w:t>Infolinia: +48 32 716 9999</w:t>
      </w:r>
    </w:p>
    <w:p w14:paraId="6857E43C" w14:textId="0D871719" w:rsidR="00F13DFD" w:rsidRPr="00A5634D" w:rsidRDefault="00F13DFD" w:rsidP="00A5634D">
      <w:pPr>
        <w:jc w:val="both"/>
        <w:rPr>
          <w:sz w:val="22"/>
          <w:szCs w:val="22"/>
          <w:vertAlign w:val="superscript"/>
        </w:rPr>
      </w:pPr>
      <w:r w:rsidRPr="00A5634D">
        <w:rPr>
          <w:sz w:val="22"/>
          <w:szCs w:val="22"/>
        </w:rPr>
        <w:t>Godziny pracy: od poniedziałku do piątku od 6</w:t>
      </w:r>
      <w:r w:rsidRPr="00A5634D">
        <w:rPr>
          <w:sz w:val="22"/>
          <w:szCs w:val="22"/>
          <w:vertAlign w:val="superscript"/>
        </w:rPr>
        <w:t>30</w:t>
      </w:r>
      <w:r w:rsidRPr="00A5634D">
        <w:rPr>
          <w:sz w:val="22"/>
          <w:szCs w:val="22"/>
        </w:rPr>
        <w:t xml:space="preserve"> do 14</w:t>
      </w:r>
      <w:r w:rsidRPr="00A5634D">
        <w:rPr>
          <w:sz w:val="22"/>
          <w:szCs w:val="22"/>
          <w:vertAlign w:val="superscript"/>
        </w:rPr>
        <w:t>30</w:t>
      </w:r>
    </w:p>
    <w:p w14:paraId="6A58493A" w14:textId="77777777" w:rsidR="00C8315A" w:rsidRPr="00A5634D" w:rsidRDefault="00C8315A" w:rsidP="00A5634D">
      <w:pPr>
        <w:jc w:val="both"/>
        <w:rPr>
          <w:b/>
          <w:bCs/>
          <w:sz w:val="22"/>
          <w:szCs w:val="22"/>
        </w:rPr>
      </w:pPr>
      <w:r w:rsidRPr="00A5634D">
        <w:rPr>
          <w:b/>
          <w:bCs/>
          <w:sz w:val="22"/>
          <w:szCs w:val="22"/>
        </w:rPr>
        <w:t>PGG S.A. Centrala</w:t>
      </w:r>
    </w:p>
    <w:p w14:paraId="57FE15FA" w14:textId="4257BE6E" w:rsidR="00C8315A" w:rsidRPr="00A5634D" w:rsidRDefault="00C8315A" w:rsidP="00A5634D">
      <w:pPr>
        <w:jc w:val="both"/>
        <w:rPr>
          <w:sz w:val="22"/>
          <w:szCs w:val="22"/>
        </w:rPr>
      </w:pPr>
      <w:r w:rsidRPr="00A5634D">
        <w:rPr>
          <w:sz w:val="22"/>
          <w:szCs w:val="22"/>
        </w:rPr>
        <w:t>40-039</w:t>
      </w:r>
      <w:r w:rsidR="00875816" w:rsidRPr="00A5634D">
        <w:rPr>
          <w:sz w:val="22"/>
          <w:szCs w:val="22"/>
        </w:rPr>
        <w:t xml:space="preserve"> Katowice</w:t>
      </w:r>
      <w:r w:rsidRPr="00A5634D">
        <w:rPr>
          <w:sz w:val="22"/>
          <w:szCs w:val="22"/>
        </w:rPr>
        <w:t>, ul. Powstańców 30</w:t>
      </w:r>
    </w:p>
    <w:p w14:paraId="6222B5B4"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219371121"/>
      <w:r w:rsidRPr="00804500">
        <w:rPr>
          <w:rFonts w:ascii="Times New Roman" w:hAnsi="Times New Roman" w:cs="Times New Roman"/>
          <w:color w:val="auto"/>
          <w:sz w:val="24"/>
          <w:szCs w:val="24"/>
        </w:rPr>
        <w:t>Część II. Postępowanie</w:t>
      </w:r>
      <w:bookmarkEnd w:id="4"/>
    </w:p>
    <w:p w14:paraId="68A1A7A2" w14:textId="49877103" w:rsidR="00F13DFD" w:rsidRPr="006A599B" w:rsidRDefault="00F13DFD" w:rsidP="00311EF0">
      <w:pPr>
        <w:pStyle w:val="Akapitzlist"/>
        <w:numPr>
          <w:ilvl w:val="0"/>
          <w:numId w:val="5"/>
        </w:numPr>
        <w:ind w:hanging="357"/>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 (Dz.U. </w:t>
      </w:r>
      <w:r w:rsidR="00FE57C8">
        <w:rPr>
          <w:sz w:val="22"/>
          <w:szCs w:val="22"/>
        </w:rPr>
        <w:t>z</w:t>
      </w:r>
      <w:r w:rsidR="00CA0422" w:rsidRPr="006A599B">
        <w:rPr>
          <w:sz w:val="22"/>
          <w:szCs w:val="22"/>
        </w:rPr>
        <w:t xml:space="preserve"> 20</w:t>
      </w:r>
      <w:r w:rsidR="00FE57C8">
        <w:rPr>
          <w:sz w:val="22"/>
          <w:szCs w:val="22"/>
        </w:rPr>
        <w:t>24</w:t>
      </w:r>
      <w:r w:rsidR="00CA0422" w:rsidRPr="006A599B">
        <w:rPr>
          <w:sz w:val="22"/>
          <w:szCs w:val="22"/>
        </w:rPr>
        <w:t xml:space="preserve"> </w:t>
      </w:r>
      <w:r w:rsidR="006A599B">
        <w:rPr>
          <w:sz w:val="22"/>
          <w:szCs w:val="22"/>
        </w:rPr>
        <w:br/>
      </w:r>
      <w:r w:rsidR="00FE57C8">
        <w:rPr>
          <w:sz w:val="22"/>
          <w:szCs w:val="22"/>
        </w:rPr>
        <w:t xml:space="preserve">poz. 1320 z </w:t>
      </w:r>
      <w:proofErr w:type="spellStart"/>
      <w:r w:rsidR="00FE57C8">
        <w:rPr>
          <w:sz w:val="22"/>
          <w:szCs w:val="22"/>
        </w:rPr>
        <w:t>późn</w:t>
      </w:r>
      <w:proofErr w:type="spellEnd"/>
      <w:r w:rsidR="00FE57C8">
        <w:rPr>
          <w:sz w:val="22"/>
          <w:szCs w:val="22"/>
        </w:rPr>
        <w:t>. zm.)</w:t>
      </w:r>
      <w:r w:rsidRPr="006A599B">
        <w:rPr>
          <w:sz w:val="22"/>
          <w:szCs w:val="22"/>
        </w:rPr>
        <w:t xml:space="preserve"> zwanej dalej ustawą</w:t>
      </w:r>
      <w:r w:rsidR="00CA0422" w:rsidRPr="006A599B">
        <w:rPr>
          <w:sz w:val="22"/>
          <w:szCs w:val="22"/>
        </w:rPr>
        <w:t xml:space="preserve"> </w:t>
      </w:r>
      <w:proofErr w:type="spellStart"/>
      <w:r w:rsidR="00CA0422" w:rsidRPr="006A599B">
        <w:rPr>
          <w:sz w:val="22"/>
          <w:szCs w:val="22"/>
        </w:rPr>
        <w:t>Pzp</w:t>
      </w:r>
      <w:proofErr w:type="spellEnd"/>
      <w:r w:rsidRPr="006A599B">
        <w:rPr>
          <w:sz w:val="22"/>
          <w:szCs w:val="22"/>
        </w:rPr>
        <w:t>.</w:t>
      </w:r>
    </w:p>
    <w:p w14:paraId="1CA8EB9D" w14:textId="77777777" w:rsidR="00F13DFD" w:rsidRPr="006A599B" w:rsidRDefault="00CA0422" w:rsidP="00311EF0">
      <w:pPr>
        <w:pStyle w:val="Akapitzlist"/>
        <w:numPr>
          <w:ilvl w:val="0"/>
          <w:numId w:val="5"/>
        </w:numPr>
        <w:ind w:hanging="357"/>
        <w:contextualSpacing w:val="0"/>
        <w:jc w:val="both"/>
        <w:rPr>
          <w:sz w:val="22"/>
          <w:szCs w:val="22"/>
        </w:rPr>
      </w:pPr>
      <w:r w:rsidRPr="006A599B">
        <w:rPr>
          <w:sz w:val="22"/>
          <w:szCs w:val="22"/>
        </w:rPr>
        <w:t>Postępowanie jest prowadzone w języku polskim</w:t>
      </w:r>
      <w:r w:rsidR="000C22F4" w:rsidRPr="006A599B">
        <w:rPr>
          <w:sz w:val="22"/>
          <w:szCs w:val="22"/>
        </w:rPr>
        <w:t>.</w:t>
      </w:r>
    </w:p>
    <w:p w14:paraId="03417871" w14:textId="14F8FF46" w:rsidR="00F4310E" w:rsidRPr="0090514D" w:rsidRDefault="00F4310E" w:rsidP="00F4310E">
      <w:pPr>
        <w:pStyle w:val="Akapitzlist"/>
        <w:numPr>
          <w:ilvl w:val="0"/>
          <w:numId w:val="5"/>
        </w:numPr>
        <w:ind w:hanging="357"/>
        <w:contextualSpacing w:val="0"/>
        <w:jc w:val="both"/>
        <w:rPr>
          <w:sz w:val="22"/>
          <w:szCs w:val="22"/>
        </w:rPr>
      </w:pPr>
      <w:r w:rsidRPr="0090514D">
        <w:rPr>
          <w:sz w:val="22"/>
          <w:szCs w:val="22"/>
        </w:rPr>
        <w:t xml:space="preserve">Obowiązek informacyjny wynikający z Artykułu 13 i 14 Rozporządzenia Parlamentu Europejskiego i Rady z dnia 27 kwietnia 2016 roku w sprawie ochrony osób fizycznych w związku </w:t>
      </w:r>
      <w:r w:rsidRPr="0090514D">
        <w:rPr>
          <w:sz w:val="22"/>
          <w:szCs w:val="22"/>
        </w:rPr>
        <w:br/>
        <w:t xml:space="preserve">z przetwarzaniem danych osobowych i w sprawie swobodnego przepływu takich danych </w:t>
      </w:r>
      <w:r w:rsidRPr="0090514D">
        <w:rPr>
          <w:sz w:val="22"/>
          <w:szCs w:val="22"/>
        </w:rPr>
        <w:br/>
        <w:t xml:space="preserve">oraz uchylenia dyrektywy 95/46/WE (ogólne rozporządzenie o ochronie danych osobowych) </w:t>
      </w:r>
      <w:r w:rsidRPr="0090514D">
        <w:rPr>
          <w:sz w:val="22"/>
          <w:szCs w:val="22"/>
        </w:rPr>
        <w:br/>
        <w:t xml:space="preserve">(Dz. Urz. UE L.2016.119.1 z dnia 4 maja 2016 roku) (dalej jako „RODO”) Zamawiający spełnia </w:t>
      </w:r>
      <w:r w:rsidRPr="0090514D">
        <w:rPr>
          <w:sz w:val="22"/>
          <w:szCs w:val="22"/>
        </w:rPr>
        <w:br/>
        <w:t>na stronie internetowej Polskiej Grupy Górniczej S.A. w zakładce RODO, w załączniku „Kontrahenci/ Pracownicy Kontrahentów”.</w:t>
      </w:r>
      <w:r w:rsidR="009E0E3A">
        <w:rPr>
          <w:sz w:val="22"/>
          <w:szCs w:val="22"/>
        </w:rPr>
        <w:t xml:space="preserve"> </w:t>
      </w:r>
      <w:r w:rsidRPr="0090514D">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90514D">
        <w:rPr>
          <w:sz w:val="22"/>
          <w:szCs w:val="22"/>
        </w:rPr>
        <w:br/>
        <w:t>w zakładce „Obowiązek informacyjny PZP”.</w:t>
      </w:r>
    </w:p>
    <w:p w14:paraId="63F95D44" w14:textId="77777777" w:rsidR="00694060" w:rsidRPr="006A599B" w:rsidRDefault="00694060" w:rsidP="00311EF0">
      <w:pPr>
        <w:pStyle w:val="Akapitzlist"/>
        <w:numPr>
          <w:ilvl w:val="0"/>
          <w:numId w:val="5"/>
        </w:numPr>
        <w:ind w:hanging="357"/>
        <w:contextualSpacing w:val="0"/>
        <w:jc w:val="both"/>
        <w:rPr>
          <w:sz w:val="22"/>
          <w:szCs w:val="22"/>
        </w:rPr>
      </w:pPr>
      <w:r w:rsidRPr="006A599B">
        <w:rPr>
          <w:sz w:val="22"/>
          <w:szCs w:val="22"/>
        </w:rPr>
        <w:t>Dodatkowo zamawiający informuje, że</w:t>
      </w:r>
    </w:p>
    <w:p w14:paraId="1E06C0DE" w14:textId="77777777" w:rsidR="00F4310E" w:rsidRPr="0090514D" w:rsidRDefault="00F4310E" w:rsidP="00F4310E">
      <w:pPr>
        <w:pStyle w:val="Akapitzlist"/>
        <w:numPr>
          <w:ilvl w:val="1"/>
          <w:numId w:val="5"/>
        </w:numPr>
        <w:ind w:hanging="357"/>
        <w:contextualSpacing w:val="0"/>
        <w:jc w:val="both"/>
        <w:rPr>
          <w:sz w:val="22"/>
          <w:szCs w:val="22"/>
        </w:rPr>
      </w:pPr>
      <w:bookmarkStart w:id="5" w:name="_Hlk107654124"/>
      <w:r w:rsidRPr="0090514D">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421D2A7" w14:textId="77777777" w:rsidR="00F4310E" w:rsidRPr="0090514D" w:rsidRDefault="00F4310E" w:rsidP="00F4310E">
      <w:pPr>
        <w:pStyle w:val="Akapitzlist"/>
        <w:numPr>
          <w:ilvl w:val="1"/>
          <w:numId w:val="5"/>
        </w:numPr>
        <w:ind w:hanging="357"/>
        <w:contextualSpacing w:val="0"/>
        <w:jc w:val="both"/>
        <w:rPr>
          <w:sz w:val="22"/>
          <w:szCs w:val="22"/>
        </w:rPr>
      </w:pPr>
      <w:r w:rsidRPr="0090514D">
        <w:rPr>
          <w:sz w:val="22"/>
          <w:szCs w:val="22"/>
        </w:rPr>
        <w:t>W postępowaniu o udzielenie zamówienia zgłoszenie żądania ograniczenia przetwarzania danych, o którym mowa w art. 18 ust. 1 RODO, nie ogranicza przetwarzania danych osobowych do czasu zakończenia tego postępowania.</w:t>
      </w:r>
    </w:p>
    <w:bookmarkEnd w:id="5"/>
    <w:p w14:paraId="36D0E609" w14:textId="77777777" w:rsidR="0021183D" w:rsidRPr="00593AF4" w:rsidRDefault="0021183D" w:rsidP="00311EF0">
      <w:pPr>
        <w:pStyle w:val="Tekstpodstawowywcity"/>
        <w:numPr>
          <w:ilvl w:val="0"/>
          <w:numId w:val="5"/>
        </w:numPr>
        <w:jc w:val="both"/>
        <w:rPr>
          <w:b w:val="0"/>
          <w:sz w:val="22"/>
          <w:szCs w:val="22"/>
        </w:rPr>
      </w:pPr>
      <w:r w:rsidRPr="00593AF4">
        <w:rPr>
          <w:b w:val="0"/>
          <w:sz w:val="22"/>
          <w:szCs w:val="22"/>
        </w:rPr>
        <w:t xml:space="preserve">W wyniku niniejszego postępowania Zamawiający zawrze umowę ramową/umowy ramowe </w:t>
      </w:r>
      <w:r w:rsidRPr="00593AF4">
        <w:rPr>
          <w:b w:val="0"/>
          <w:sz w:val="22"/>
          <w:szCs w:val="22"/>
        </w:rPr>
        <w:br/>
        <w:t xml:space="preserve">ze wszystkimi wykonawcami, którzy złożą oferty niepodlegające odrzuceniu w ramach zadania. </w:t>
      </w:r>
    </w:p>
    <w:p w14:paraId="0715B101" w14:textId="0AF8E870" w:rsidR="0021183D" w:rsidRPr="00593AF4" w:rsidRDefault="0021183D" w:rsidP="00311EF0">
      <w:pPr>
        <w:pStyle w:val="Tekstpodstawowywcity"/>
        <w:numPr>
          <w:ilvl w:val="0"/>
          <w:numId w:val="5"/>
        </w:numPr>
        <w:jc w:val="both"/>
        <w:rPr>
          <w:b w:val="0"/>
          <w:sz w:val="22"/>
          <w:szCs w:val="22"/>
        </w:rPr>
      </w:pPr>
      <w:r w:rsidRPr="00593AF4">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783BE95D" w14:textId="77777777" w:rsidR="0021183D" w:rsidRPr="007D3F39" w:rsidRDefault="0021183D" w:rsidP="00311EF0">
      <w:pPr>
        <w:pStyle w:val="Tekstpodstawowywcity"/>
        <w:numPr>
          <w:ilvl w:val="0"/>
          <w:numId w:val="5"/>
        </w:numPr>
        <w:jc w:val="both"/>
        <w:rPr>
          <w:b w:val="0"/>
          <w:sz w:val="22"/>
          <w:szCs w:val="22"/>
        </w:rPr>
      </w:pPr>
      <w:r w:rsidRPr="007D3F39">
        <w:rPr>
          <w:b w:val="0"/>
          <w:sz w:val="22"/>
          <w:szCs w:val="22"/>
        </w:rPr>
        <w:t xml:space="preserve">Na podstawie zawartej umowy ramowej Zamawiający będzie udzielał Zamówień wykonawczych </w:t>
      </w:r>
      <w:r w:rsidRPr="007D3F39">
        <w:rPr>
          <w:b w:val="0"/>
          <w:sz w:val="22"/>
          <w:szCs w:val="22"/>
        </w:rPr>
        <w:br/>
        <w:t xml:space="preserve">do ostatniego dnia obowiązywania umowy ramowej. </w:t>
      </w:r>
    </w:p>
    <w:p w14:paraId="74D5C191" w14:textId="6F4C3DD8" w:rsidR="0021183D" w:rsidRDefault="0021183D" w:rsidP="00311EF0">
      <w:pPr>
        <w:pStyle w:val="Tekstpodstawowywcity"/>
        <w:numPr>
          <w:ilvl w:val="0"/>
          <w:numId w:val="5"/>
        </w:numPr>
        <w:jc w:val="both"/>
        <w:rPr>
          <w:b w:val="0"/>
          <w:sz w:val="22"/>
          <w:szCs w:val="22"/>
        </w:rPr>
      </w:pPr>
      <w:r w:rsidRPr="007D3F39">
        <w:rPr>
          <w:b w:val="0"/>
          <w:sz w:val="22"/>
          <w:szCs w:val="22"/>
        </w:rPr>
        <w:t xml:space="preserve">Liczbę i intensywność Zamówień wykonawczych będą warunkować bieżące potrzeby Zamawiającego. </w:t>
      </w:r>
    </w:p>
    <w:p w14:paraId="5AED84E6" w14:textId="5C62C66B" w:rsidR="0021183D" w:rsidRPr="00AD79BE" w:rsidRDefault="0021183D" w:rsidP="00311EF0">
      <w:pPr>
        <w:pStyle w:val="Tekstpodstawowywcity"/>
        <w:numPr>
          <w:ilvl w:val="0"/>
          <w:numId w:val="5"/>
        </w:numPr>
        <w:jc w:val="both"/>
        <w:rPr>
          <w:b w:val="0"/>
          <w:sz w:val="22"/>
          <w:szCs w:val="22"/>
        </w:rPr>
      </w:pPr>
      <w:r w:rsidRPr="00AD79BE">
        <w:rPr>
          <w:b w:val="0"/>
          <w:sz w:val="22"/>
          <w:szCs w:val="22"/>
        </w:rPr>
        <w:t xml:space="preserve">Aktualizacja </w:t>
      </w:r>
      <w:r w:rsidR="005959C4" w:rsidRPr="00AD79BE">
        <w:rPr>
          <w:b w:val="0"/>
          <w:sz w:val="22"/>
          <w:szCs w:val="22"/>
        </w:rPr>
        <w:t xml:space="preserve">cen jednostkowych w </w:t>
      </w:r>
      <w:r w:rsidRPr="00AD79BE">
        <w:rPr>
          <w:b w:val="0"/>
          <w:sz w:val="22"/>
          <w:szCs w:val="22"/>
        </w:rPr>
        <w:t>katalog</w:t>
      </w:r>
      <w:r w:rsidR="005959C4" w:rsidRPr="00AD79BE">
        <w:rPr>
          <w:b w:val="0"/>
          <w:sz w:val="22"/>
          <w:szCs w:val="22"/>
        </w:rPr>
        <w:t>ach</w:t>
      </w:r>
      <w:r w:rsidRPr="00AD79BE">
        <w:rPr>
          <w:b w:val="0"/>
          <w:sz w:val="22"/>
          <w:szCs w:val="22"/>
        </w:rPr>
        <w:t xml:space="preserve"> elektronicznych</w:t>
      </w:r>
      <w:r w:rsidR="005959C4" w:rsidRPr="00AD79BE">
        <w:rPr>
          <w:b w:val="0"/>
          <w:sz w:val="22"/>
          <w:szCs w:val="22"/>
        </w:rPr>
        <w:t xml:space="preserve"> – cennikach </w:t>
      </w:r>
      <w:r w:rsidRPr="00AD79BE">
        <w:rPr>
          <w:b w:val="0"/>
          <w:sz w:val="22"/>
          <w:szCs w:val="22"/>
        </w:rPr>
        <w:t>dla potrzeb udzielenia Zamówienia wykonawczego będzie odbywała się w odniesieniu do zakresu remontu konkretnej maszyny/urządzenia/podzespołów lub konkretnej grupy maszyn/urządzeń/podzespołów.</w:t>
      </w:r>
    </w:p>
    <w:p w14:paraId="0A59CD13" w14:textId="47EF30C4" w:rsidR="00593AF4" w:rsidRPr="0090514D" w:rsidRDefault="00593AF4" w:rsidP="00311EF0">
      <w:pPr>
        <w:pStyle w:val="Tekstpodstawowywcity"/>
        <w:numPr>
          <w:ilvl w:val="0"/>
          <w:numId w:val="5"/>
        </w:numPr>
        <w:jc w:val="both"/>
        <w:rPr>
          <w:b w:val="0"/>
          <w:i/>
          <w:iCs/>
          <w:sz w:val="22"/>
          <w:szCs w:val="22"/>
        </w:rPr>
      </w:pPr>
      <w:bookmarkStart w:id="6" w:name="_Hlk107654151"/>
      <w:r w:rsidRPr="0090514D">
        <w:rPr>
          <w:b w:val="0"/>
          <w:sz w:val="22"/>
          <w:szCs w:val="22"/>
        </w:rPr>
        <w:t xml:space="preserve">Podstawowym trybem aktualizowania katalogów elektronicznych będzie </w:t>
      </w:r>
      <w:r w:rsidR="003179FC" w:rsidRPr="0090514D">
        <w:rPr>
          <w:b w:val="0"/>
          <w:i/>
          <w:iCs/>
          <w:sz w:val="22"/>
          <w:szCs w:val="22"/>
        </w:rPr>
        <w:t>Konkurs ofert</w:t>
      </w:r>
      <w:r w:rsidR="003179FC" w:rsidRPr="0090514D">
        <w:rPr>
          <w:b w:val="0"/>
          <w:sz w:val="22"/>
          <w:szCs w:val="22"/>
        </w:rPr>
        <w:t xml:space="preserve"> </w:t>
      </w:r>
      <w:r w:rsidR="003179FC" w:rsidRPr="0090514D">
        <w:rPr>
          <w:b w:val="0"/>
          <w:sz w:val="22"/>
          <w:szCs w:val="22"/>
        </w:rPr>
        <w:br/>
        <w:t xml:space="preserve">lub </w:t>
      </w:r>
      <w:r w:rsidR="003179FC" w:rsidRPr="0090514D">
        <w:rPr>
          <w:b w:val="0"/>
          <w:i/>
          <w:iCs/>
          <w:sz w:val="22"/>
          <w:szCs w:val="22"/>
        </w:rPr>
        <w:t>Zamówienie kierowane do jednego wykonawcy</w:t>
      </w:r>
      <w:r w:rsidR="003179FC" w:rsidRPr="0090514D">
        <w:rPr>
          <w:b w:val="0"/>
          <w:sz w:val="22"/>
          <w:szCs w:val="22"/>
        </w:rPr>
        <w:t xml:space="preserve"> obejmujące </w:t>
      </w:r>
      <w:r w:rsidRPr="0090514D">
        <w:rPr>
          <w:b w:val="0"/>
          <w:sz w:val="22"/>
          <w:szCs w:val="22"/>
        </w:rPr>
        <w:t>zestaw pozycji katalogu elektronicznego składających się na zakres remontu maszyny/urządzenia/podzespołu.</w:t>
      </w:r>
      <w:r w:rsidR="00EB0CC8" w:rsidRPr="0090514D">
        <w:rPr>
          <w:b w:val="0"/>
          <w:sz w:val="22"/>
          <w:szCs w:val="22"/>
        </w:rPr>
        <w:t xml:space="preserve"> </w:t>
      </w:r>
      <w:r w:rsidR="003179FC" w:rsidRPr="0090514D">
        <w:rPr>
          <w:b w:val="0"/>
          <w:sz w:val="22"/>
          <w:szCs w:val="22"/>
        </w:rPr>
        <w:t xml:space="preserve">W przypadku </w:t>
      </w:r>
      <w:r w:rsidR="003179FC" w:rsidRPr="0090514D">
        <w:rPr>
          <w:b w:val="0"/>
          <w:sz w:val="22"/>
          <w:szCs w:val="22"/>
        </w:rPr>
        <w:lastRenderedPageBreak/>
        <w:t>prowadzenia a</w:t>
      </w:r>
      <w:r w:rsidR="00EB0CC8" w:rsidRPr="0090514D">
        <w:rPr>
          <w:b w:val="0"/>
          <w:sz w:val="22"/>
          <w:szCs w:val="22"/>
        </w:rPr>
        <w:t>ukcj</w:t>
      </w:r>
      <w:r w:rsidR="003179FC" w:rsidRPr="0090514D">
        <w:rPr>
          <w:b w:val="0"/>
          <w:sz w:val="22"/>
          <w:szCs w:val="22"/>
        </w:rPr>
        <w:t>i</w:t>
      </w:r>
      <w:r w:rsidR="00EB0CC8" w:rsidRPr="0090514D">
        <w:rPr>
          <w:b w:val="0"/>
          <w:sz w:val="22"/>
          <w:szCs w:val="22"/>
        </w:rPr>
        <w:t xml:space="preserve"> elektroniczn</w:t>
      </w:r>
      <w:r w:rsidR="003179FC" w:rsidRPr="0090514D">
        <w:rPr>
          <w:b w:val="0"/>
          <w:sz w:val="22"/>
          <w:szCs w:val="22"/>
        </w:rPr>
        <w:t>ej</w:t>
      </w:r>
      <w:r w:rsidR="00EB0CC8" w:rsidRPr="0090514D">
        <w:rPr>
          <w:b w:val="0"/>
          <w:sz w:val="22"/>
          <w:szCs w:val="22"/>
        </w:rPr>
        <w:t xml:space="preserve"> będzie </w:t>
      </w:r>
      <w:r w:rsidR="003179FC" w:rsidRPr="0090514D">
        <w:rPr>
          <w:b w:val="0"/>
          <w:sz w:val="22"/>
          <w:szCs w:val="22"/>
        </w:rPr>
        <w:t xml:space="preserve">ona </w:t>
      </w:r>
      <w:r w:rsidR="00EB0CC8" w:rsidRPr="0090514D">
        <w:rPr>
          <w:b w:val="0"/>
          <w:sz w:val="22"/>
          <w:szCs w:val="22"/>
        </w:rPr>
        <w:t xml:space="preserve">prowadzona w oparciu o </w:t>
      </w:r>
      <w:r w:rsidR="00EB0CC8" w:rsidRPr="0090514D">
        <w:rPr>
          <w:b w:val="0"/>
          <w:i/>
          <w:iCs/>
          <w:sz w:val="22"/>
          <w:szCs w:val="22"/>
        </w:rPr>
        <w:t xml:space="preserve">Regulamin </w:t>
      </w:r>
      <w:r w:rsidR="003179FC" w:rsidRPr="0090514D">
        <w:rPr>
          <w:b w:val="0"/>
          <w:i/>
          <w:iCs/>
          <w:sz w:val="22"/>
          <w:szCs w:val="22"/>
        </w:rPr>
        <w:t xml:space="preserve">udzielania zamówień </w:t>
      </w:r>
      <w:r w:rsidR="00EB0CC8" w:rsidRPr="0090514D">
        <w:rPr>
          <w:b w:val="0"/>
          <w:i/>
          <w:iCs/>
          <w:sz w:val="22"/>
          <w:szCs w:val="22"/>
        </w:rPr>
        <w:t>w PGG.</w:t>
      </w:r>
    </w:p>
    <w:bookmarkEnd w:id="6"/>
    <w:p w14:paraId="33D86254" w14:textId="636F2C8D" w:rsidR="0021183D" w:rsidRDefault="0021183D" w:rsidP="00311EF0">
      <w:pPr>
        <w:pStyle w:val="Tekstpodstawowywcity"/>
        <w:numPr>
          <w:ilvl w:val="0"/>
          <w:numId w:val="5"/>
        </w:numPr>
        <w:jc w:val="both"/>
        <w:rPr>
          <w:b w:val="0"/>
          <w:sz w:val="22"/>
          <w:szCs w:val="22"/>
        </w:rPr>
      </w:pPr>
      <w:r>
        <w:rPr>
          <w:b w:val="0"/>
          <w:sz w:val="22"/>
          <w:szCs w:val="22"/>
        </w:rPr>
        <w:t xml:space="preserve">O terminie </w:t>
      </w:r>
      <w:r w:rsidR="00593AF4">
        <w:rPr>
          <w:b w:val="0"/>
          <w:sz w:val="22"/>
          <w:szCs w:val="22"/>
        </w:rPr>
        <w:t xml:space="preserve">i sposobie </w:t>
      </w:r>
      <w:r>
        <w:rPr>
          <w:b w:val="0"/>
          <w:sz w:val="22"/>
          <w:szCs w:val="22"/>
        </w:rPr>
        <w:t>aktualizowania katalogów elektronicznych wykonawcy zostaną powiadomieni w zaproszeniu do postępowania wykonawczego.</w:t>
      </w:r>
    </w:p>
    <w:p w14:paraId="3B0D0D3E" w14:textId="2D4C4C6A" w:rsidR="00A85DB6" w:rsidRDefault="00A85DB6" w:rsidP="00311EF0">
      <w:pPr>
        <w:pStyle w:val="Tekstpodstawowywcity"/>
        <w:numPr>
          <w:ilvl w:val="0"/>
          <w:numId w:val="5"/>
        </w:numPr>
        <w:jc w:val="both"/>
        <w:rPr>
          <w:b w:val="0"/>
          <w:sz w:val="22"/>
          <w:szCs w:val="22"/>
        </w:rPr>
      </w:pPr>
      <w:r>
        <w:rPr>
          <w:b w:val="0"/>
          <w:sz w:val="22"/>
          <w:szCs w:val="22"/>
        </w:rPr>
        <w:t xml:space="preserve">Udzielenie zamówienia w oparciu o katalogi elektroniczne będzie się odbywało w oparciu </w:t>
      </w:r>
      <w:r w:rsidR="006A599B">
        <w:rPr>
          <w:b w:val="0"/>
          <w:sz w:val="22"/>
          <w:szCs w:val="22"/>
        </w:rPr>
        <w:br/>
      </w:r>
      <w:r>
        <w:rPr>
          <w:b w:val="0"/>
          <w:sz w:val="22"/>
          <w:szCs w:val="22"/>
        </w:rPr>
        <w:t>o Regulamin udzielania zamówień obowiązujący w PGG w dniu przekazania wykonawcom powiadomienia o terminie aktualizacji cenników tj. zaproszenia do postępowania wykonawczego</w:t>
      </w:r>
    </w:p>
    <w:p w14:paraId="46BE111D" w14:textId="5FB633FD" w:rsidR="0012662D" w:rsidRPr="00875816" w:rsidRDefault="0012662D" w:rsidP="0012662D">
      <w:pPr>
        <w:pStyle w:val="Tekstpodstawowywcity"/>
        <w:numPr>
          <w:ilvl w:val="0"/>
          <w:numId w:val="5"/>
        </w:numPr>
        <w:jc w:val="both"/>
        <w:rPr>
          <w:b w:val="0"/>
          <w:sz w:val="22"/>
          <w:szCs w:val="22"/>
        </w:rPr>
      </w:pPr>
      <w:bookmarkStart w:id="7" w:name="_Hlk86238632"/>
      <w:r w:rsidRPr="00875816">
        <w:rPr>
          <w:b w:val="0"/>
          <w:sz w:val="22"/>
          <w:szCs w:val="22"/>
        </w:rPr>
        <w:t xml:space="preserve">W przypadku, gdy </w:t>
      </w:r>
      <w:r w:rsidR="00EB0619" w:rsidRPr="00875816">
        <w:rPr>
          <w:b w:val="0"/>
          <w:sz w:val="22"/>
          <w:szCs w:val="22"/>
        </w:rPr>
        <w:t>w</w:t>
      </w:r>
      <w:r w:rsidRPr="00875816">
        <w:rPr>
          <w:b w:val="0"/>
          <w:sz w:val="22"/>
          <w:szCs w:val="22"/>
        </w:rPr>
        <w:t xml:space="preserve"> postępowani</w:t>
      </w:r>
      <w:r w:rsidR="00EB0619" w:rsidRPr="00875816">
        <w:rPr>
          <w:b w:val="0"/>
          <w:sz w:val="22"/>
          <w:szCs w:val="22"/>
        </w:rPr>
        <w:t>u</w:t>
      </w:r>
      <w:r w:rsidRPr="00875816">
        <w:rPr>
          <w:b w:val="0"/>
          <w:sz w:val="22"/>
          <w:szCs w:val="22"/>
        </w:rPr>
        <w:t xml:space="preserve"> zmierzając</w:t>
      </w:r>
      <w:r w:rsidR="00EB0619" w:rsidRPr="00875816">
        <w:rPr>
          <w:b w:val="0"/>
          <w:sz w:val="22"/>
          <w:szCs w:val="22"/>
        </w:rPr>
        <w:t>ym</w:t>
      </w:r>
      <w:r w:rsidRPr="00875816">
        <w:rPr>
          <w:b w:val="0"/>
          <w:sz w:val="22"/>
          <w:szCs w:val="22"/>
        </w:rPr>
        <w:t xml:space="preserve"> do zawarcia umowy ramowej wpłyną mniej </w:t>
      </w:r>
      <w:r w:rsidR="00615A2A" w:rsidRPr="00875816">
        <w:rPr>
          <w:b w:val="0"/>
          <w:sz w:val="22"/>
          <w:szCs w:val="22"/>
        </w:rPr>
        <w:br/>
      </w:r>
      <w:r w:rsidRPr="00875816">
        <w:rPr>
          <w:b w:val="0"/>
          <w:sz w:val="22"/>
          <w:szCs w:val="22"/>
        </w:rPr>
        <w:t xml:space="preserve">niż 2 oferty </w:t>
      </w:r>
      <w:r w:rsidR="00E3379D" w:rsidRPr="00875816">
        <w:rPr>
          <w:b w:val="0"/>
          <w:sz w:val="22"/>
          <w:szCs w:val="22"/>
        </w:rPr>
        <w:t xml:space="preserve">nie podlegające odrzuceniu </w:t>
      </w:r>
      <w:r w:rsidR="00EB0619" w:rsidRPr="00875816">
        <w:rPr>
          <w:b w:val="0"/>
          <w:sz w:val="22"/>
          <w:szCs w:val="22"/>
        </w:rPr>
        <w:t>na zadanie</w:t>
      </w:r>
      <w:r w:rsidR="00E3379D" w:rsidRPr="00875816">
        <w:rPr>
          <w:b w:val="0"/>
          <w:sz w:val="22"/>
          <w:szCs w:val="22"/>
        </w:rPr>
        <w:t>,</w:t>
      </w:r>
      <w:r w:rsidR="00EB0619" w:rsidRPr="00875816">
        <w:rPr>
          <w:b w:val="0"/>
          <w:sz w:val="22"/>
          <w:szCs w:val="22"/>
        </w:rPr>
        <w:t xml:space="preserve"> </w:t>
      </w:r>
      <w:r w:rsidRPr="00875816">
        <w:rPr>
          <w:b w:val="0"/>
          <w:sz w:val="22"/>
          <w:szCs w:val="22"/>
        </w:rPr>
        <w:t>Zamawiający zastrzega sobie możliwość unieważnienia postępowania</w:t>
      </w:r>
      <w:r w:rsidR="00615A2A" w:rsidRPr="00875816">
        <w:rPr>
          <w:b w:val="0"/>
          <w:sz w:val="22"/>
          <w:szCs w:val="22"/>
        </w:rPr>
        <w:t xml:space="preserve"> w tym zakresie.</w:t>
      </w:r>
    </w:p>
    <w:p w14:paraId="4D4E5E33"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19371122"/>
      <w:bookmarkEnd w:id="7"/>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Termin wykonania.</w:t>
      </w:r>
      <w:bookmarkEnd w:id="8"/>
    </w:p>
    <w:p w14:paraId="49288243" w14:textId="44261ED3" w:rsidR="00F85D3E" w:rsidRPr="00875816" w:rsidRDefault="00F13DFD" w:rsidP="0026080E">
      <w:pPr>
        <w:pStyle w:val="Akapitzlist"/>
        <w:numPr>
          <w:ilvl w:val="0"/>
          <w:numId w:val="1"/>
        </w:numPr>
        <w:ind w:left="357" w:hanging="357"/>
        <w:contextualSpacing w:val="0"/>
        <w:jc w:val="both"/>
        <w:rPr>
          <w:sz w:val="22"/>
          <w:szCs w:val="22"/>
        </w:rPr>
      </w:pPr>
      <w:r w:rsidRPr="00875816">
        <w:rPr>
          <w:sz w:val="22"/>
          <w:szCs w:val="22"/>
        </w:rPr>
        <w:t>Przedmiotem zamówienia jest</w:t>
      </w:r>
      <w:r w:rsidR="00DE462D" w:rsidRPr="00875816">
        <w:rPr>
          <w:sz w:val="22"/>
          <w:szCs w:val="22"/>
        </w:rPr>
        <w:t xml:space="preserve"> zawarcie umowy ramowej na</w:t>
      </w:r>
      <w:r w:rsidRPr="00875816">
        <w:rPr>
          <w:sz w:val="22"/>
          <w:szCs w:val="22"/>
        </w:rPr>
        <w:t xml:space="preserve">: </w:t>
      </w:r>
      <w:r w:rsidR="00FF3D3D" w:rsidRPr="00875816">
        <w:rPr>
          <w:sz w:val="22"/>
          <w:szCs w:val="22"/>
        </w:rPr>
        <w:t>„</w:t>
      </w:r>
      <w:r w:rsidR="00875816" w:rsidRPr="00875816">
        <w:rPr>
          <w:sz w:val="22"/>
          <w:szCs w:val="22"/>
        </w:rPr>
        <w:t xml:space="preserve">Remont zawiesi naczyń wyciągowych i lin szybowych </w:t>
      </w:r>
      <w:r w:rsidR="0026080E" w:rsidRPr="0026080E">
        <w:rPr>
          <w:sz w:val="22"/>
          <w:szCs w:val="22"/>
        </w:rPr>
        <w:t xml:space="preserve">produkcji </w:t>
      </w:r>
      <w:proofErr w:type="spellStart"/>
      <w:r w:rsidR="0026080E" w:rsidRPr="0026080E">
        <w:rPr>
          <w:sz w:val="22"/>
          <w:szCs w:val="22"/>
        </w:rPr>
        <w:t>Ryfama</w:t>
      </w:r>
      <w:proofErr w:type="spellEnd"/>
      <w:r w:rsidR="0026080E" w:rsidRPr="0026080E">
        <w:rPr>
          <w:sz w:val="22"/>
          <w:szCs w:val="22"/>
        </w:rPr>
        <w:t xml:space="preserve"> </w:t>
      </w:r>
      <w:r w:rsidR="00875816" w:rsidRPr="00875816">
        <w:rPr>
          <w:sz w:val="22"/>
          <w:szCs w:val="22"/>
        </w:rPr>
        <w:t xml:space="preserve">dla Oddziałów Polskiej Grupy Górniczej S.A. </w:t>
      </w:r>
    </w:p>
    <w:p w14:paraId="2D7BECD2" w14:textId="5AC1EDCD" w:rsidR="00F13DFD" w:rsidRPr="00875816" w:rsidRDefault="00F13DFD" w:rsidP="00FF3D3D">
      <w:pPr>
        <w:pStyle w:val="Akapitzlist"/>
        <w:numPr>
          <w:ilvl w:val="0"/>
          <w:numId w:val="1"/>
        </w:numPr>
        <w:ind w:left="357" w:hanging="357"/>
        <w:contextualSpacing w:val="0"/>
        <w:jc w:val="both"/>
        <w:rPr>
          <w:bCs/>
          <w:sz w:val="22"/>
          <w:szCs w:val="22"/>
        </w:rPr>
      </w:pPr>
      <w:r w:rsidRPr="00875816">
        <w:rPr>
          <w:sz w:val="22"/>
          <w:szCs w:val="22"/>
        </w:rPr>
        <w:t xml:space="preserve">Szczegółowy opis przedmiotu zamówienia </w:t>
      </w:r>
      <w:r w:rsidR="00CA0422" w:rsidRPr="00875816">
        <w:rPr>
          <w:sz w:val="22"/>
          <w:szCs w:val="22"/>
        </w:rPr>
        <w:t>(dalej SOPZ) zawarty jest</w:t>
      </w:r>
      <w:r w:rsidRPr="00875816">
        <w:rPr>
          <w:sz w:val="22"/>
          <w:szCs w:val="22"/>
        </w:rPr>
        <w:t xml:space="preserve"> w </w:t>
      </w:r>
      <w:r w:rsidRPr="0026080E">
        <w:rPr>
          <w:b/>
          <w:bCs/>
          <w:iCs/>
          <w:sz w:val="22"/>
          <w:szCs w:val="22"/>
        </w:rPr>
        <w:t>Załączniku nr 1</w:t>
      </w:r>
      <w:r w:rsidR="00351C66">
        <w:rPr>
          <w:b/>
          <w:bCs/>
          <w:iCs/>
          <w:sz w:val="22"/>
          <w:szCs w:val="22"/>
        </w:rPr>
        <w:t xml:space="preserve"> </w:t>
      </w:r>
      <w:r w:rsidR="00CA0422" w:rsidRPr="0026080E">
        <w:rPr>
          <w:b/>
          <w:bCs/>
          <w:sz w:val="22"/>
          <w:szCs w:val="22"/>
        </w:rPr>
        <w:t>do S</w:t>
      </w:r>
      <w:r w:rsidRPr="0026080E">
        <w:rPr>
          <w:b/>
          <w:bCs/>
          <w:sz w:val="22"/>
          <w:szCs w:val="22"/>
        </w:rPr>
        <w:t>WZ</w:t>
      </w:r>
      <w:r w:rsidRPr="00875816">
        <w:rPr>
          <w:sz w:val="22"/>
          <w:szCs w:val="22"/>
        </w:rPr>
        <w:t>.</w:t>
      </w:r>
    </w:p>
    <w:p w14:paraId="0638FC00" w14:textId="5C024F47" w:rsidR="00182B15" w:rsidRPr="00875816" w:rsidRDefault="00182B15" w:rsidP="00FF3D3D">
      <w:pPr>
        <w:pStyle w:val="Akapitzlist"/>
        <w:numPr>
          <w:ilvl w:val="0"/>
          <w:numId w:val="1"/>
        </w:numPr>
        <w:ind w:left="357" w:hanging="357"/>
        <w:contextualSpacing w:val="0"/>
        <w:jc w:val="both"/>
        <w:rPr>
          <w:sz w:val="22"/>
          <w:szCs w:val="22"/>
        </w:rPr>
      </w:pPr>
      <w:r w:rsidRPr="00875816">
        <w:rPr>
          <w:sz w:val="22"/>
          <w:szCs w:val="22"/>
        </w:rPr>
        <w:t>Kody CPV</w:t>
      </w:r>
      <w:r w:rsidR="00FF3D3D" w:rsidRPr="00875816">
        <w:rPr>
          <w:sz w:val="22"/>
          <w:szCs w:val="22"/>
        </w:rPr>
        <w:t xml:space="preserve"> - 50531000-9</w:t>
      </w:r>
    </w:p>
    <w:p w14:paraId="37E6F6D8" w14:textId="30D27194" w:rsidR="00EA5675" w:rsidRDefault="00593AF4" w:rsidP="00FF3D3D">
      <w:pPr>
        <w:pStyle w:val="Akapitzlist"/>
        <w:numPr>
          <w:ilvl w:val="0"/>
          <w:numId w:val="1"/>
        </w:numPr>
        <w:contextualSpacing w:val="0"/>
        <w:jc w:val="both"/>
        <w:rPr>
          <w:bCs/>
          <w:sz w:val="22"/>
          <w:szCs w:val="22"/>
        </w:rPr>
      </w:pPr>
      <w:r w:rsidRPr="00875816">
        <w:rPr>
          <w:bCs/>
          <w:sz w:val="22"/>
          <w:szCs w:val="22"/>
        </w:rPr>
        <w:t>Okres obowiązywania umowy ramowej i t</w:t>
      </w:r>
      <w:r w:rsidR="00A02094" w:rsidRPr="00875816">
        <w:rPr>
          <w:bCs/>
          <w:sz w:val="22"/>
          <w:szCs w:val="22"/>
        </w:rPr>
        <w:t>ermin wykonania zamówienia</w:t>
      </w:r>
      <w:r w:rsidR="00F625E4" w:rsidRPr="00875816">
        <w:rPr>
          <w:bCs/>
          <w:sz w:val="22"/>
          <w:szCs w:val="22"/>
        </w:rPr>
        <w:t xml:space="preserve"> został określony </w:t>
      </w:r>
      <w:r w:rsidR="00EA5675" w:rsidRPr="00875816">
        <w:rPr>
          <w:bCs/>
          <w:sz w:val="22"/>
          <w:szCs w:val="22"/>
        </w:rPr>
        <w:t>w</w:t>
      </w:r>
      <w:r w:rsidR="00FE5B77" w:rsidRPr="00875816">
        <w:rPr>
          <w:bCs/>
          <w:sz w:val="22"/>
          <w:szCs w:val="22"/>
        </w:rPr>
        <w:t> </w:t>
      </w:r>
      <w:r w:rsidR="00EA5675" w:rsidRPr="00875816">
        <w:rPr>
          <w:bCs/>
          <w:sz w:val="22"/>
          <w:szCs w:val="22"/>
        </w:rPr>
        <w:t>Istotnych postanowie</w:t>
      </w:r>
      <w:r w:rsidR="004D5B85" w:rsidRPr="00875816">
        <w:rPr>
          <w:bCs/>
          <w:sz w:val="22"/>
          <w:szCs w:val="22"/>
        </w:rPr>
        <w:t>niach</w:t>
      </w:r>
      <w:r w:rsidR="00EA5675" w:rsidRPr="00875816">
        <w:rPr>
          <w:bCs/>
          <w:sz w:val="22"/>
          <w:szCs w:val="22"/>
        </w:rPr>
        <w:t xml:space="preserve"> umowy (IPU) - </w:t>
      </w:r>
      <w:r w:rsidR="00EA5675" w:rsidRPr="00875816">
        <w:rPr>
          <w:b/>
          <w:sz w:val="22"/>
          <w:szCs w:val="22"/>
        </w:rPr>
        <w:t>Załącznik nr 5 do SWZ</w:t>
      </w:r>
      <w:r w:rsidR="00EA5675" w:rsidRPr="00875816">
        <w:rPr>
          <w:bCs/>
          <w:sz w:val="22"/>
          <w:szCs w:val="22"/>
        </w:rPr>
        <w:t>.</w:t>
      </w:r>
    </w:p>
    <w:p w14:paraId="07461506" w14:textId="6C07617F" w:rsidR="00641BEF" w:rsidRPr="00875816" w:rsidRDefault="00641BEF" w:rsidP="00FF3D3D">
      <w:pPr>
        <w:pStyle w:val="Akapitzlist"/>
        <w:numPr>
          <w:ilvl w:val="0"/>
          <w:numId w:val="1"/>
        </w:numPr>
        <w:contextualSpacing w:val="0"/>
        <w:jc w:val="both"/>
        <w:rPr>
          <w:bCs/>
          <w:sz w:val="22"/>
          <w:szCs w:val="22"/>
        </w:rPr>
      </w:pPr>
      <w:r w:rsidRPr="00194E70">
        <w:rPr>
          <w:bCs/>
          <w:sz w:val="22"/>
          <w:szCs w:val="22"/>
        </w:rPr>
        <w:t>Zasady udzielania Zamówień wykonawczych opisano w Załączniku do SWZ Istotne postanowienia</w:t>
      </w:r>
      <w:r w:rsidR="00FE57C8">
        <w:rPr>
          <w:bCs/>
          <w:sz w:val="22"/>
          <w:szCs w:val="22"/>
        </w:rPr>
        <w:t>,</w:t>
      </w:r>
      <w:r w:rsidRPr="00194E70">
        <w:rPr>
          <w:bCs/>
          <w:sz w:val="22"/>
          <w:szCs w:val="22"/>
        </w:rPr>
        <w:t xml:space="preserve"> które zostaną wprowadzone do umowy</w:t>
      </w:r>
    </w:p>
    <w:p w14:paraId="1B63792E"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219371123"/>
      <w:r w:rsidRPr="00804500">
        <w:rPr>
          <w:rFonts w:ascii="Times New Roman" w:hAnsi="Times New Roman" w:cs="Times New Roman"/>
          <w:color w:val="auto"/>
          <w:sz w:val="24"/>
          <w:szCs w:val="24"/>
        </w:rPr>
        <w:t xml:space="preserve">Część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9"/>
    </w:p>
    <w:p w14:paraId="11510633" w14:textId="4C12F74F" w:rsidR="0051379F" w:rsidRPr="00CD7AA3" w:rsidRDefault="0051379F" w:rsidP="00311EF0">
      <w:pPr>
        <w:pStyle w:val="Akapitzlist"/>
        <w:numPr>
          <w:ilvl w:val="1"/>
          <w:numId w:val="13"/>
        </w:numPr>
        <w:tabs>
          <w:tab w:val="clear" w:pos="502"/>
          <w:tab w:val="num" w:pos="0"/>
        </w:tabs>
        <w:ind w:left="284" w:hanging="284"/>
        <w:jc w:val="both"/>
        <w:rPr>
          <w:sz w:val="22"/>
          <w:szCs w:val="22"/>
        </w:rPr>
      </w:pPr>
      <w:r w:rsidRPr="00CD7AA3">
        <w:rPr>
          <w:sz w:val="22"/>
          <w:szCs w:val="22"/>
        </w:rPr>
        <w:t>Składana oferta powinna obejmować cały zakres rzeczowy zadania wskazany w</w:t>
      </w:r>
      <w:r w:rsidR="00A54091" w:rsidRPr="00CD7AA3">
        <w:rPr>
          <w:sz w:val="22"/>
          <w:szCs w:val="22"/>
        </w:rPr>
        <w:t xml:space="preserve"> </w:t>
      </w:r>
      <w:r w:rsidRPr="00CD7AA3">
        <w:rPr>
          <w:b/>
          <w:sz w:val="22"/>
          <w:szCs w:val="22"/>
        </w:rPr>
        <w:t>Załączniku nr 1 do SWZ</w:t>
      </w:r>
      <w:r w:rsidRPr="00CD7AA3">
        <w:rPr>
          <w:sz w:val="22"/>
          <w:szCs w:val="22"/>
        </w:rPr>
        <w:t>.</w:t>
      </w:r>
    </w:p>
    <w:p w14:paraId="6C7D9C85" w14:textId="77777777" w:rsidR="00F85D3E" w:rsidRDefault="0051379F" w:rsidP="00311EF0">
      <w:pPr>
        <w:pStyle w:val="Akapitzlist"/>
        <w:numPr>
          <w:ilvl w:val="1"/>
          <w:numId w:val="13"/>
        </w:numPr>
        <w:tabs>
          <w:tab w:val="clear" w:pos="502"/>
          <w:tab w:val="num" w:pos="0"/>
        </w:tabs>
        <w:ind w:left="284" w:hanging="284"/>
        <w:jc w:val="both"/>
        <w:rPr>
          <w:sz w:val="22"/>
          <w:szCs w:val="22"/>
        </w:rPr>
      </w:pPr>
      <w:r w:rsidRPr="00F85D3E">
        <w:rPr>
          <w:sz w:val="22"/>
          <w:szCs w:val="22"/>
        </w:rPr>
        <w:t>Zamawiający nie dopuszcza możliwości składania ofert wariantowych.</w:t>
      </w:r>
    </w:p>
    <w:p w14:paraId="5C804441" w14:textId="30B201FB" w:rsidR="0051379F" w:rsidRPr="0026080E" w:rsidRDefault="0051379F" w:rsidP="00311EF0">
      <w:pPr>
        <w:pStyle w:val="Akapitzlist"/>
        <w:numPr>
          <w:ilvl w:val="1"/>
          <w:numId w:val="13"/>
        </w:numPr>
        <w:tabs>
          <w:tab w:val="clear" w:pos="502"/>
          <w:tab w:val="num" w:pos="0"/>
          <w:tab w:val="num" w:pos="284"/>
        </w:tabs>
        <w:ind w:left="284" w:hanging="284"/>
        <w:jc w:val="both"/>
        <w:rPr>
          <w:sz w:val="22"/>
          <w:szCs w:val="22"/>
        </w:rPr>
      </w:pPr>
      <w:r w:rsidRPr="006A599B">
        <w:rPr>
          <w:sz w:val="22"/>
          <w:szCs w:val="22"/>
        </w:rPr>
        <w:t xml:space="preserve">Zamawiający nie przewiduje udzielenia zamówienia podobnego, o którym mowa </w:t>
      </w:r>
      <w:r w:rsidRPr="0026080E">
        <w:rPr>
          <w:sz w:val="22"/>
          <w:szCs w:val="22"/>
        </w:rPr>
        <w:t xml:space="preserve">w art. </w:t>
      </w:r>
      <w:r w:rsidR="002C49CB" w:rsidRPr="0026080E">
        <w:rPr>
          <w:sz w:val="22"/>
          <w:szCs w:val="22"/>
        </w:rPr>
        <w:t>388</w:t>
      </w:r>
      <w:r w:rsidRPr="0026080E">
        <w:rPr>
          <w:sz w:val="22"/>
          <w:szCs w:val="22"/>
        </w:rPr>
        <w:t xml:space="preserve"> u</w:t>
      </w:r>
      <w:r w:rsidR="002C49CB" w:rsidRPr="0026080E">
        <w:rPr>
          <w:sz w:val="22"/>
          <w:szCs w:val="22"/>
        </w:rPr>
        <w:t xml:space="preserve">stawy </w:t>
      </w:r>
      <w:proofErr w:type="spellStart"/>
      <w:r w:rsidR="002C49CB" w:rsidRPr="0026080E">
        <w:rPr>
          <w:sz w:val="22"/>
          <w:szCs w:val="22"/>
        </w:rPr>
        <w:t>P</w:t>
      </w:r>
      <w:r w:rsidRPr="0026080E">
        <w:rPr>
          <w:sz w:val="22"/>
          <w:szCs w:val="22"/>
        </w:rPr>
        <w:t>zp</w:t>
      </w:r>
      <w:proofErr w:type="spellEnd"/>
      <w:r w:rsidRPr="0026080E">
        <w:rPr>
          <w:sz w:val="22"/>
          <w:szCs w:val="22"/>
        </w:rPr>
        <w:t>.</w:t>
      </w:r>
    </w:p>
    <w:p w14:paraId="1A606A3F" w14:textId="6DEFFB4E" w:rsidR="00D1515F" w:rsidRPr="0090514D" w:rsidRDefault="00D1515F" w:rsidP="00FE5B77">
      <w:pPr>
        <w:pStyle w:val="Akapitzlist"/>
        <w:numPr>
          <w:ilvl w:val="1"/>
          <w:numId w:val="13"/>
        </w:numPr>
        <w:tabs>
          <w:tab w:val="clear" w:pos="502"/>
          <w:tab w:val="num" w:pos="0"/>
          <w:tab w:val="num" w:pos="284"/>
        </w:tabs>
        <w:ind w:left="284" w:hanging="284"/>
        <w:jc w:val="both"/>
      </w:pPr>
      <w:bookmarkStart w:id="10" w:name="_Hlk107654321"/>
      <w:r w:rsidRPr="0090514D">
        <w:rPr>
          <w:sz w:val="22"/>
          <w:szCs w:val="22"/>
        </w:rPr>
        <w:t>Zamawiający nie przewiduje prawa opcji.</w:t>
      </w:r>
    </w:p>
    <w:p w14:paraId="6C106EE2" w14:textId="77777777"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219371124"/>
      <w:bookmarkEnd w:id="10"/>
      <w:r w:rsidRPr="00804500">
        <w:rPr>
          <w:rFonts w:ascii="Times New Roman" w:hAnsi="Times New Roman" w:cs="Times New Roman"/>
          <w:color w:val="auto"/>
          <w:sz w:val="24"/>
          <w:szCs w:val="24"/>
        </w:rPr>
        <w:t>Część V. Kwalifikacja podmiotowa wykonawców</w:t>
      </w:r>
      <w:bookmarkEnd w:id="11"/>
    </w:p>
    <w:p w14:paraId="4D7ABB81" w14:textId="5C0B0671" w:rsidR="00965D01" w:rsidRPr="006A599B" w:rsidRDefault="00965D01" w:rsidP="00311EF0">
      <w:pPr>
        <w:pStyle w:val="Akapitzlist"/>
        <w:numPr>
          <w:ilvl w:val="0"/>
          <w:numId w:val="2"/>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14:paraId="787810D0" w14:textId="77777777" w:rsidR="00F625E4" w:rsidRPr="006A599B" w:rsidRDefault="00F625E4" w:rsidP="00311EF0">
      <w:pPr>
        <w:pStyle w:val="Akapitzlist"/>
        <w:numPr>
          <w:ilvl w:val="0"/>
          <w:numId w:val="2"/>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14:paraId="09983DE5" w14:textId="7395AC62" w:rsidR="00132E15" w:rsidRPr="0090514D" w:rsidRDefault="00132E15" w:rsidP="00132E15">
      <w:pPr>
        <w:pStyle w:val="Akapitzlist"/>
        <w:numPr>
          <w:ilvl w:val="1"/>
          <w:numId w:val="2"/>
        </w:numPr>
        <w:contextualSpacing w:val="0"/>
        <w:jc w:val="both"/>
        <w:rPr>
          <w:sz w:val="22"/>
          <w:szCs w:val="22"/>
        </w:rPr>
      </w:pPr>
      <w:bookmarkStart w:id="12" w:name="_Hlk107654342"/>
      <w:r w:rsidRPr="0090514D">
        <w:rPr>
          <w:sz w:val="22"/>
          <w:szCs w:val="22"/>
        </w:rPr>
        <w:t xml:space="preserve">wobec którego zachodzą okoliczności określone w art. 108 ust. 1, pkt 3, 5 i 6 oraz art. 109 ust 1 pkt 1, 8 i 10 ustawy </w:t>
      </w:r>
      <w:proofErr w:type="spellStart"/>
      <w:r w:rsidRPr="0090514D">
        <w:rPr>
          <w:sz w:val="22"/>
          <w:szCs w:val="22"/>
        </w:rPr>
        <w:t>Pzp</w:t>
      </w:r>
      <w:proofErr w:type="spellEnd"/>
      <w:r w:rsidRPr="0090514D">
        <w:rPr>
          <w:sz w:val="22"/>
          <w:szCs w:val="22"/>
        </w:rPr>
        <w:t xml:space="preserve"> oraz art. 7 ust 1 ustawy z dnia 13 kwietnia 2022 r. </w:t>
      </w:r>
      <w:r w:rsidRPr="0090514D">
        <w:rPr>
          <w:sz w:val="22"/>
          <w:szCs w:val="22"/>
        </w:rPr>
        <w:br/>
        <w:t xml:space="preserve">o szczególnych rozwiązaniach w zakresie przeciwdziałania wspieraniu agresji na Ukrainę </w:t>
      </w:r>
      <w:r w:rsidRPr="0090514D">
        <w:rPr>
          <w:sz w:val="22"/>
          <w:szCs w:val="22"/>
        </w:rPr>
        <w:br/>
        <w:t>oraz służących ochronie bezpieczeństwa narodowego oraz w rozporządzeniu (UE) 2022/576.</w:t>
      </w:r>
    </w:p>
    <w:p w14:paraId="6D22E00B" w14:textId="35A204AE" w:rsidR="00132E15" w:rsidRPr="0090514D" w:rsidRDefault="00132E15" w:rsidP="00132E15">
      <w:pPr>
        <w:pStyle w:val="Akapitzlist"/>
        <w:numPr>
          <w:ilvl w:val="1"/>
          <w:numId w:val="2"/>
        </w:numPr>
        <w:contextualSpacing w:val="0"/>
        <w:jc w:val="both"/>
        <w:rPr>
          <w:sz w:val="22"/>
          <w:szCs w:val="22"/>
        </w:rPr>
      </w:pPr>
      <w:r w:rsidRPr="0090514D">
        <w:rPr>
          <w:sz w:val="22"/>
          <w:szCs w:val="22"/>
        </w:rPr>
        <w:t xml:space="preserve">wobec którego zachodzą okoliczności określone w art. 108 ust. 1, pkt. 4 ustawy </w:t>
      </w:r>
      <w:proofErr w:type="spellStart"/>
      <w:r w:rsidRPr="0090514D">
        <w:rPr>
          <w:sz w:val="22"/>
          <w:szCs w:val="22"/>
        </w:rPr>
        <w:t>Pzp</w:t>
      </w:r>
      <w:proofErr w:type="spellEnd"/>
      <w:r w:rsidRPr="0090514D">
        <w:rPr>
          <w:sz w:val="22"/>
          <w:szCs w:val="22"/>
        </w:rPr>
        <w:t>,</w:t>
      </w:r>
    </w:p>
    <w:bookmarkEnd w:id="12"/>
    <w:p w14:paraId="300E9E29" w14:textId="1304973A" w:rsidR="00501126" w:rsidRPr="006A599B" w:rsidRDefault="00501126" w:rsidP="00311EF0">
      <w:pPr>
        <w:pStyle w:val="Akapitzlist"/>
        <w:numPr>
          <w:ilvl w:val="1"/>
          <w:numId w:val="2"/>
        </w:numPr>
        <w:contextualSpacing w:val="0"/>
        <w:jc w:val="both"/>
        <w:rPr>
          <w:sz w:val="22"/>
          <w:szCs w:val="22"/>
        </w:rPr>
      </w:pPr>
      <w:r w:rsidRPr="006A599B">
        <w:rPr>
          <w:sz w:val="22"/>
          <w:szCs w:val="22"/>
        </w:rPr>
        <w:t xml:space="preserve">w stosunku do którego otwarto likwidację, sąd zarządził likwidację majątku w postępowaniu restrukturyzacyjnym lub upadłościowym, w stosunku do którego ogłoszono upadłość </w:t>
      </w:r>
      <w:r w:rsidR="00E77BE1">
        <w:rPr>
          <w:sz w:val="22"/>
          <w:szCs w:val="22"/>
        </w:rPr>
        <w:t>–</w:t>
      </w:r>
      <w:r w:rsidRPr="006A599B">
        <w:rPr>
          <w:sz w:val="22"/>
          <w:szCs w:val="22"/>
        </w:rPr>
        <w:t xml:space="preserve"> z</w:t>
      </w:r>
      <w:r w:rsidR="00E77BE1">
        <w:rPr>
          <w:sz w:val="22"/>
          <w:szCs w:val="22"/>
        </w:rPr>
        <w:t> </w:t>
      </w:r>
      <w:r w:rsidRPr="006A599B">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BD64CFB" w14:textId="16B21545" w:rsidR="00606655" w:rsidRPr="00FA1E08" w:rsidRDefault="00606655" w:rsidP="00311EF0">
      <w:pPr>
        <w:pStyle w:val="Akapitzlist"/>
        <w:numPr>
          <w:ilvl w:val="1"/>
          <w:numId w:val="2"/>
        </w:numPr>
        <w:contextualSpacing w:val="0"/>
        <w:jc w:val="both"/>
        <w:rPr>
          <w:sz w:val="22"/>
          <w:szCs w:val="22"/>
        </w:rPr>
      </w:pPr>
      <w:r w:rsidRPr="00FA1E08">
        <w:rPr>
          <w:sz w:val="22"/>
          <w:szCs w:val="22"/>
        </w:rPr>
        <w:t>który z przyczyn leżących po jego stronie nie wykonał lub nienależycie wykonał umowę zawartą z Zamawiającym (PGG SA), co doprowadziło do:</w:t>
      </w:r>
    </w:p>
    <w:p w14:paraId="27541AF8" w14:textId="77777777" w:rsidR="00606655" w:rsidRPr="00FA1E08" w:rsidRDefault="00606655" w:rsidP="00311EF0">
      <w:pPr>
        <w:pStyle w:val="Akapitzlist"/>
        <w:numPr>
          <w:ilvl w:val="2"/>
          <w:numId w:val="2"/>
        </w:numPr>
        <w:contextualSpacing w:val="0"/>
        <w:jc w:val="both"/>
        <w:rPr>
          <w:sz w:val="22"/>
          <w:szCs w:val="22"/>
        </w:rPr>
      </w:pPr>
      <w:r w:rsidRPr="00FA1E08">
        <w:rPr>
          <w:sz w:val="22"/>
          <w:szCs w:val="22"/>
        </w:rPr>
        <w:t xml:space="preserve"> wypowiedzenia lub odstąpienia od umowy, lub</w:t>
      </w:r>
    </w:p>
    <w:p w14:paraId="609B5124" w14:textId="77777777" w:rsidR="00606655" w:rsidRPr="00FA1E08" w:rsidRDefault="00606655" w:rsidP="00311EF0">
      <w:pPr>
        <w:pStyle w:val="Akapitzlist"/>
        <w:numPr>
          <w:ilvl w:val="2"/>
          <w:numId w:val="2"/>
        </w:numPr>
        <w:contextualSpacing w:val="0"/>
        <w:jc w:val="both"/>
        <w:rPr>
          <w:sz w:val="22"/>
          <w:szCs w:val="22"/>
        </w:rPr>
      </w:pPr>
      <w:r w:rsidRPr="00FA1E08">
        <w:rPr>
          <w:sz w:val="22"/>
          <w:szCs w:val="22"/>
        </w:rPr>
        <w:t>dokonania zakupu zastępczego przez Zamawiającego, lub</w:t>
      </w:r>
    </w:p>
    <w:p w14:paraId="4184C2FF" w14:textId="77777777" w:rsidR="00501126" w:rsidRPr="00FA1E08" w:rsidRDefault="00606655" w:rsidP="00311EF0">
      <w:pPr>
        <w:pStyle w:val="Akapitzlist"/>
        <w:numPr>
          <w:ilvl w:val="2"/>
          <w:numId w:val="2"/>
        </w:numPr>
        <w:contextualSpacing w:val="0"/>
        <w:jc w:val="both"/>
        <w:rPr>
          <w:sz w:val="22"/>
          <w:szCs w:val="22"/>
        </w:rPr>
      </w:pPr>
      <w:r w:rsidRPr="00FA1E08">
        <w:rPr>
          <w:sz w:val="22"/>
          <w:szCs w:val="22"/>
        </w:rPr>
        <w:t>zagrożenia poniesienia</w:t>
      </w:r>
      <w:r w:rsidR="00804500" w:rsidRPr="00FA1E08">
        <w:rPr>
          <w:sz w:val="22"/>
          <w:szCs w:val="22"/>
        </w:rPr>
        <w:t xml:space="preserve"> lub poniesienia</w:t>
      </w:r>
      <w:r w:rsidRPr="00FA1E08">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34281E7A" w:rsidR="00606655" w:rsidRPr="00FA1E08" w:rsidRDefault="00606655" w:rsidP="00FA1E08">
      <w:pPr>
        <w:pStyle w:val="Akapitzlist"/>
        <w:numPr>
          <w:ilvl w:val="1"/>
          <w:numId w:val="2"/>
        </w:numPr>
        <w:ind w:hanging="357"/>
        <w:contextualSpacing w:val="0"/>
        <w:jc w:val="both"/>
        <w:rPr>
          <w:sz w:val="22"/>
          <w:szCs w:val="22"/>
        </w:rPr>
      </w:pPr>
      <w:r w:rsidRPr="00FA1E08">
        <w:rPr>
          <w:sz w:val="22"/>
          <w:szCs w:val="22"/>
        </w:rPr>
        <w:t xml:space="preserve">który, pomimo wyboru jego oferty jako najkorzystniejszej w postępowaniu o udzielenie zamówienia przeprowadzonym przez Zamawiającego (PGG SA), odmówił podpisania umowy, </w:t>
      </w:r>
      <w:r w:rsidRPr="00FA1E08">
        <w:rPr>
          <w:sz w:val="22"/>
          <w:szCs w:val="22"/>
        </w:rPr>
        <w:lastRenderedPageBreak/>
        <w:t xml:space="preserve">nie wniósł wymaganego zabezpieczenia należytego wykonania umowy lub zawarcie umowy stało się niemożliwe z przyczyn leżących po stronie </w:t>
      </w:r>
      <w:r w:rsidR="00351C66">
        <w:rPr>
          <w:sz w:val="22"/>
          <w:szCs w:val="22"/>
        </w:rPr>
        <w:t>W</w:t>
      </w:r>
      <w:r w:rsidRPr="00FA1E08">
        <w:rPr>
          <w:sz w:val="22"/>
          <w:szCs w:val="22"/>
        </w:rPr>
        <w:t>ykonawcy.</w:t>
      </w:r>
    </w:p>
    <w:p w14:paraId="5205E276" w14:textId="77777777" w:rsidR="00FA1E08" w:rsidRPr="0090514D" w:rsidRDefault="00FA1E08" w:rsidP="00FA1E08">
      <w:pPr>
        <w:pStyle w:val="Akapitzlist"/>
        <w:numPr>
          <w:ilvl w:val="0"/>
          <w:numId w:val="2"/>
        </w:numPr>
        <w:ind w:hanging="357"/>
        <w:contextualSpacing w:val="0"/>
        <w:jc w:val="both"/>
        <w:rPr>
          <w:sz w:val="22"/>
          <w:szCs w:val="22"/>
        </w:rPr>
      </w:pPr>
      <w:bookmarkStart w:id="13" w:name="_Hlk107654373"/>
      <w:r w:rsidRPr="0090514D">
        <w:rPr>
          <w:sz w:val="22"/>
          <w:szCs w:val="22"/>
        </w:rPr>
        <w:t>Wykluczenie Wykonawcy następuje:</w:t>
      </w:r>
    </w:p>
    <w:p w14:paraId="46CDA81A" w14:textId="77777777" w:rsidR="00FA1E08" w:rsidRPr="0090514D" w:rsidRDefault="00FA1E08" w:rsidP="00FA1E08">
      <w:pPr>
        <w:pStyle w:val="Akapitzlist"/>
        <w:numPr>
          <w:ilvl w:val="1"/>
          <w:numId w:val="2"/>
        </w:numPr>
        <w:ind w:hanging="357"/>
        <w:contextualSpacing w:val="0"/>
        <w:jc w:val="both"/>
        <w:rPr>
          <w:sz w:val="22"/>
          <w:szCs w:val="22"/>
        </w:rPr>
      </w:pPr>
      <w:r w:rsidRPr="0090514D">
        <w:rPr>
          <w:sz w:val="22"/>
          <w:szCs w:val="22"/>
        </w:rPr>
        <w:t>w przypadku, o którym mowa w ust. 2 pkt. 2), na okres na jaki został prawomocnie orzeczony zakaz ubiegania się o zamówienia publiczne,</w:t>
      </w:r>
    </w:p>
    <w:p w14:paraId="5AB6C21D" w14:textId="00BC67B8" w:rsidR="00FA1E08" w:rsidRPr="0090514D" w:rsidRDefault="00FA1E08" w:rsidP="00FA1E08">
      <w:pPr>
        <w:pStyle w:val="Akapitzlist"/>
        <w:numPr>
          <w:ilvl w:val="1"/>
          <w:numId w:val="2"/>
        </w:numPr>
        <w:ind w:hanging="357"/>
        <w:contextualSpacing w:val="0"/>
        <w:jc w:val="both"/>
        <w:rPr>
          <w:sz w:val="22"/>
          <w:szCs w:val="22"/>
        </w:rPr>
      </w:pPr>
      <w:r w:rsidRPr="0090514D">
        <w:rPr>
          <w:sz w:val="22"/>
          <w:szCs w:val="22"/>
        </w:rPr>
        <w:t>w przypadkach, o których mowa w ust 2 pkt 4) i 5), na okres 3 lat od dnia wystąpienia zdarzenia będącego podstawą wykluczenia. Zamawiający może nie wykluczyć Wykonawcy, jeżeli wykluczenie byłoby w sposób oczywisty nieproporcjonalne, w</w:t>
      </w:r>
      <w:r w:rsidR="00FE57C8">
        <w:rPr>
          <w:sz w:val="22"/>
          <w:szCs w:val="22"/>
        </w:rPr>
        <w:t xml:space="preserve"> </w:t>
      </w:r>
      <w:r w:rsidRPr="0090514D">
        <w:rPr>
          <w:sz w:val="22"/>
          <w:szCs w:val="22"/>
        </w:rPr>
        <w:t>szczególności gdy kwota przeznaczona na zakup zastępczy stanowi niewielki udział w wartości poprawnie zrealizowanej umowy.</w:t>
      </w:r>
    </w:p>
    <w:bookmarkEnd w:id="13"/>
    <w:p w14:paraId="7295ADA4" w14:textId="36693B56" w:rsidR="00D42FFB" w:rsidRPr="00734A66" w:rsidRDefault="00D42FFB" w:rsidP="00311EF0">
      <w:pPr>
        <w:pStyle w:val="Akapitzlist"/>
        <w:numPr>
          <w:ilvl w:val="0"/>
          <w:numId w:val="2"/>
        </w:numPr>
        <w:contextualSpacing w:val="0"/>
        <w:jc w:val="both"/>
        <w:rPr>
          <w:sz w:val="22"/>
          <w:szCs w:val="22"/>
        </w:rPr>
      </w:pPr>
      <w:r w:rsidRPr="00734A66">
        <w:rPr>
          <w:sz w:val="22"/>
          <w:szCs w:val="22"/>
        </w:rPr>
        <w:t>Zamawiający stosuje warunki udziału</w:t>
      </w:r>
      <w:r w:rsidR="002E0AA3" w:rsidRPr="00734A66">
        <w:rPr>
          <w:sz w:val="22"/>
          <w:szCs w:val="22"/>
        </w:rPr>
        <w:t xml:space="preserve"> w postępowaniu:</w:t>
      </w:r>
    </w:p>
    <w:p w14:paraId="6B7EE174" w14:textId="77777777" w:rsidR="00D97B67" w:rsidRPr="00D97B67" w:rsidRDefault="00D97B67" w:rsidP="00311EF0">
      <w:pPr>
        <w:pStyle w:val="Akapitzlist"/>
        <w:numPr>
          <w:ilvl w:val="1"/>
          <w:numId w:val="2"/>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133230D3" w14:textId="444398A4" w:rsidR="00182B15" w:rsidRPr="006A599B" w:rsidRDefault="00182B15" w:rsidP="00311EF0">
      <w:pPr>
        <w:pStyle w:val="Akapitzlist"/>
        <w:numPr>
          <w:ilvl w:val="1"/>
          <w:numId w:val="2"/>
        </w:numPr>
        <w:contextualSpacing w:val="0"/>
        <w:jc w:val="both"/>
        <w:rPr>
          <w:sz w:val="22"/>
          <w:szCs w:val="22"/>
        </w:rPr>
      </w:pPr>
      <w:r w:rsidRPr="006A599B">
        <w:rPr>
          <w:sz w:val="22"/>
          <w:szCs w:val="22"/>
        </w:rPr>
        <w:t>zdolności technicznej lub zawodowej; Wykonawca wykaże, że:</w:t>
      </w:r>
    </w:p>
    <w:p w14:paraId="3755ACED" w14:textId="0FBB1CEE" w:rsidR="00B2020E" w:rsidRPr="00523469" w:rsidRDefault="00CA37EC" w:rsidP="00B2020E">
      <w:pPr>
        <w:ind w:left="624"/>
        <w:jc w:val="both"/>
        <w:rPr>
          <w:i/>
          <w:iCs/>
          <w:sz w:val="22"/>
          <w:szCs w:val="22"/>
        </w:rPr>
      </w:pPr>
      <w:r w:rsidRPr="006A599B">
        <w:rPr>
          <w:iCs/>
          <w:sz w:val="22"/>
          <w:szCs w:val="22"/>
        </w:rPr>
        <w:t xml:space="preserve">w okresie ostatnich 3 lat, a jeżeli okres prowadzenia działalności jest krótszy - w tym okresie, wykonał, a w przypadku świadczeń </w:t>
      </w:r>
      <w:r w:rsidR="005F5028">
        <w:rPr>
          <w:iCs/>
          <w:sz w:val="22"/>
          <w:szCs w:val="22"/>
        </w:rPr>
        <w:t>powtarzających się</w:t>
      </w:r>
      <w:r w:rsidRPr="006A599B">
        <w:rPr>
          <w:iCs/>
          <w:sz w:val="22"/>
          <w:szCs w:val="22"/>
        </w:rPr>
        <w:t xml:space="preserve"> lub ciągłych również wykonuje, usługi </w:t>
      </w:r>
      <w:r w:rsidR="00B2020E" w:rsidRPr="00523469">
        <w:rPr>
          <w:iCs/>
          <w:sz w:val="22"/>
          <w:szCs w:val="22"/>
        </w:rPr>
        <w:t>serwisowe, remontowe lub inne polegające</w:t>
      </w:r>
      <w:r w:rsidR="00B2020E">
        <w:rPr>
          <w:iCs/>
          <w:sz w:val="22"/>
          <w:szCs w:val="22"/>
        </w:rPr>
        <w:t xml:space="preserve"> </w:t>
      </w:r>
      <w:r w:rsidR="00B2020E" w:rsidRPr="00523469">
        <w:rPr>
          <w:iCs/>
          <w:sz w:val="22"/>
          <w:szCs w:val="22"/>
        </w:rPr>
        <w:t xml:space="preserve">na naprawie maszyn/urządzeń stosowanych w podziemnych zakładach górniczych lub liniach i układach technologicznych o łącznej wartości </w:t>
      </w:r>
      <w:r w:rsidR="00B2020E">
        <w:rPr>
          <w:iCs/>
          <w:sz w:val="22"/>
          <w:szCs w:val="22"/>
        </w:rPr>
        <w:t>co najmniej</w:t>
      </w:r>
      <w:r w:rsidR="0026080E">
        <w:rPr>
          <w:iCs/>
          <w:sz w:val="22"/>
          <w:szCs w:val="22"/>
        </w:rPr>
        <w:t xml:space="preserve"> </w:t>
      </w:r>
      <w:r w:rsidR="0026080E" w:rsidRPr="004A66D0">
        <w:rPr>
          <w:sz w:val="22"/>
          <w:szCs w:val="22"/>
        </w:rPr>
        <w:t>400 000,00</w:t>
      </w:r>
      <w:r w:rsidR="0026080E">
        <w:rPr>
          <w:sz w:val="22"/>
          <w:szCs w:val="22"/>
        </w:rPr>
        <w:t xml:space="preserve"> zł brutto</w:t>
      </w:r>
    </w:p>
    <w:p w14:paraId="28674230" w14:textId="77777777" w:rsidR="00B2020E" w:rsidRPr="00DD0852" w:rsidRDefault="00B2020E" w:rsidP="00922DB5">
      <w:pPr>
        <w:spacing w:after="20"/>
        <w:ind w:left="426"/>
        <w:jc w:val="both"/>
        <w:rPr>
          <w:sz w:val="6"/>
          <w:szCs w:val="6"/>
        </w:rPr>
      </w:pPr>
    </w:p>
    <w:p w14:paraId="1C96B393" w14:textId="310859BC" w:rsidR="00922DB5" w:rsidRPr="00C73562" w:rsidRDefault="00922DB5" w:rsidP="00922DB5">
      <w:pPr>
        <w:spacing w:after="20"/>
        <w:ind w:left="426"/>
        <w:jc w:val="both"/>
        <w:rPr>
          <w:sz w:val="22"/>
          <w:szCs w:val="22"/>
        </w:rPr>
      </w:pPr>
      <w:r w:rsidRPr="00C73562">
        <w:rPr>
          <w:sz w:val="22"/>
          <w:szCs w:val="22"/>
        </w:rPr>
        <w:t xml:space="preserve">albo </w:t>
      </w:r>
    </w:p>
    <w:p w14:paraId="5C73CF97" w14:textId="4F0ECFEE" w:rsidR="00922DB5" w:rsidRDefault="00922DB5" w:rsidP="00922DB5">
      <w:pPr>
        <w:spacing w:after="20"/>
        <w:ind w:left="426"/>
        <w:jc w:val="both"/>
        <w:rPr>
          <w:sz w:val="22"/>
          <w:szCs w:val="22"/>
        </w:rPr>
      </w:pPr>
      <w:r w:rsidRPr="00C73562">
        <w:rPr>
          <w:sz w:val="22"/>
          <w:szCs w:val="22"/>
        </w:rPr>
        <w:t xml:space="preserve">posiada ocenę zdolności zakładu remontowego wydaną przez właściwą jednostkę certyfikującą </w:t>
      </w:r>
      <w:r w:rsidRPr="00C73562">
        <w:rPr>
          <w:sz w:val="22"/>
          <w:szCs w:val="22"/>
        </w:rPr>
        <w:br/>
        <w:t>w zakresie nie mniejszym niż przedmiot zamówienia,</w:t>
      </w:r>
    </w:p>
    <w:p w14:paraId="61EFAEBE" w14:textId="77777777" w:rsidR="00922DB5" w:rsidRPr="00B35461" w:rsidRDefault="00922DB5" w:rsidP="00922DB5">
      <w:pPr>
        <w:spacing w:after="20"/>
        <w:ind w:left="426"/>
        <w:jc w:val="both"/>
        <w:rPr>
          <w:sz w:val="22"/>
          <w:szCs w:val="22"/>
        </w:rPr>
      </w:pPr>
      <w:r w:rsidRPr="00B35461">
        <w:rPr>
          <w:sz w:val="22"/>
          <w:szCs w:val="22"/>
        </w:rPr>
        <w:t>albo</w:t>
      </w:r>
    </w:p>
    <w:p w14:paraId="430F9587" w14:textId="77777777" w:rsidR="00922DB5" w:rsidRPr="00B35461" w:rsidRDefault="00922DB5" w:rsidP="00922DB5">
      <w:pPr>
        <w:spacing w:after="20"/>
        <w:ind w:left="426"/>
        <w:jc w:val="both"/>
        <w:rPr>
          <w:sz w:val="22"/>
          <w:szCs w:val="22"/>
        </w:rPr>
      </w:pPr>
      <w:r w:rsidRPr="00B35461">
        <w:rPr>
          <w:sz w:val="22"/>
          <w:szCs w:val="22"/>
        </w:rPr>
        <w:t xml:space="preserve">jest producentem maszyn/urządzeń, których przedmiot zamówienia </w:t>
      </w:r>
      <w:r>
        <w:rPr>
          <w:sz w:val="22"/>
          <w:szCs w:val="22"/>
        </w:rPr>
        <w:t>dotyczy,</w:t>
      </w:r>
    </w:p>
    <w:p w14:paraId="47E8221A" w14:textId="77777777" w:rsidR="00922DB5" w:rsidRPr="00B35461" w:rsidRDefault="00922DB5" w:rsidP="00922DB5">
      <w:pPr>
        <w:spacing w:after="20"/>
        <w:ind w:left="426"/>
        <w:jc w:val="both"/>
        <w:rPr>
          <w:sz w:val="22"/>
          <w:szCs w:val="22"/>
        </w:rPr>
      </w:pPr>
      <w:r w:rsidRPr="00B35461">
        <w:rPr>
          <w:sz w:val="22"/>
          <w:szCs w:val="22"/>
        </w:rPr>
        <w:t>albo</w:t>
      </w:r>
    </w:p>
    <w:p w14:paraId="2F7112EB" w14:textId="77777777" w:rsidR="00922DB5" w:rsidRDefault="00922DB5" w:rsidP="00922DB5">
      <w:pPr>
        <w:spacing w:after="20"/>
        <w:ind w:left="426"/>
        <w:jc w:val="both"/>
        <w:rPr>
          <w:sz w:val="22"/>
          <w:szCs w:val="22"/>
        </w:rPr>
      </w:pPr>
      <w:r w:rsidRPr="00B35461">
        <w:rPr>
          <w:sz w:val="22"/>
          <w:szCs w:val="22"/>
        </w:rPr>
        <w:t>posiada upoważnienie lub autoryzację wystawioną przez Producenta maszyn/urządzeń, których przedmiot zamówienia dotyczy.</w:t>
      </w:r>
    </w:p>
    <w:p w14:paraId="4ADFC780" w14:textId="77777777" w:rsidR="00DD0852" w:rsidRPr="00DD0852" w:rsidRDefault="00DD0852" w:rsidP="005C435B">
      <w:pPr>
        <w:ind w:left="426"/>
        <w:jc w:val="both"/>
        <w:rPr>
          <w:rFonts w:eastAsia="Calibri"/>
          <w:sz w:val="6"/>
          <w:szCs w:val="6"/>
          <w:highlight w:val="yellow"/>
        </w:rPr>
      </w:pPr>
    </w:p>
    <w:p w14:paraId="23BE4792" w14:textId="77777777" w:rsidR="00DD0852" w:rsidRPr="00284853" w:rsidRDefault="00DD0852" w:rsidP="00DD0852">
      <w:pPr>
        <w:ind w:left="426"/>
        <w:jc w:val="both"/>
        <w:rPr>
          <w:i/>
          <w:iCs/>
          <w:sz w:val="22"/>
          <w:szCs w:val="22"/>
        </w:rPr>
      </w:pPr>
      <w:r w:rsidRPr="00284853">
        <w:rPr>
          <w:i/>
          <w:iCs/>
          <w:sz w:val="22"/>
          <w:szCs w:val="22"/>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55CC7C10" w14:textId="77777777" w:rsidR="00DD0852" w:rsidRDefault="00DD0852" w:rsidP="00DD0852">
      <w:pPr>
        <w:ind w:left="426"/>
        <w:jc w:val="both"/>
        <w:rPr>
          <w:i/>
          <w:iCs/>
          <w:sz w:val="22"/>
          <w:szCs w:val="22"/>
        </w:rPr>
      </w:pPr>
      <w:r w:rsidRPr="00284853">
        <w:rPr>
          <w:i/>
          <w:iCs/>
          <w:sz w:val="22"/>
          <w:szCs w:val="22"/>
        </w:rPr>
        <w:t xml:space="preserve">W związku z powyższym wartości wykonanych usług określone w walutach obcych należy wyszczególnić oddzielnie dla każdego roku kalendarzowego. </w:t>
      </w:r>
    </w:p>
    <w:p w14:paraId="37F9DEAE"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219371125"/>
      <w:r w:rsidRPr="00804500">
        <w:rPr>
          <w:rFonts w:ascii="Times New Roman" w:hAnsi="Times New Roman" w:cs="Times New Roman"/>
          <w:color w:val="auto"/>
          <w:sz w:val="24"/>
          <w:szCs w:val="24"/>
        </w:rPr>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14"/>
    </w:p>
    <w:p w14:paraId="07E0868A"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mogą wspólnie ubiegać się o udzielenie zamówienia.</w:t>
      </w:r>
    </w:p>
    <w:p w14:paraId="4B9620FE" w14:textId="64638713"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ełnomocnika do reprezentowania ich w</w:t>
      </w:r>
      <w:r w:rsidR="00C84C84">
        <w:rPr>
          <w:sz w:val="22"/>
          <w:szCs w:val="22"/>
        </w:rPr>
        <w:t> </w:t>
      </w:r>
      <w:r w:rsidRPr="006A599B">
        <w:rPr>
          <w:sz w:val="22"/>
          <w:szCs w:val="22"/>
        </w:rPr>
        <w:t>postępowaniu o udzielenie zamówienia albo reprezentowania ich w postępowaniu i zawarcia umowy w sprawie zamówienia publicznego.</w:t>
      </w:r>
    </w:p>
    <w:p w14:paraId="597C8757" w14:textId="2AD066FD"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Wszelka korespondencja prowadzona będzie wyłącznie z </w:t>
      </w:r>
      <w:r w:rsidR="00351C66">
        <w:rPr>
          <w:sz w:val="22"/>
          <w:szCs w:val="22"/>
        </w:rPr>
        <w:t>P</w:t>
      </w:r>
      <w:r w:rsidRPr="006A599B">
        <w:rPr>
          <w:sz w:val="22"/>
          <w:szCs w:val="22"/>
        </w:rPr>
        <w:t>ełnomocnikiem.</w:t>
      </w:r>
    </w:p>
    <w:p w14:paraId="1960F0FF" w14:textId="77777777" w:rsidR="00182B15" w:rsidRPr="006A599B" w:rsidRDefault="00182B15" w:rsidP="00311EF0">
      <w:pPr>
        <w:pStyle w:val="Akapitzlist"/>
        <w:numPr>
          <w:ilvl w:val="0"/>
          <w:numId w:val="3"/>
        </w:numPr>
        <w:ind w:left="357" w:hanging="357"/>
        <w:contextualSpacing w:val="0"/>
        <w:jc w:val="both"/>
        <w:rPr>
          <w:sz w:val="22"/>
          <w:szCs w:val="22"/>
        </w:rPr>
      </w:pPr>
      <w:r w:rsidRPr="006A599B">
        <w:rPr>
          <w:sz w:val="22"/>
          <w:szCs w:val="22"/>
        </w:rPr>
        <w:t>Każdy z wykonawców występujących wspólnie</w:t>
      </w:r>
      <w:r w:rsidR="00880181" w:rsidRPr="006A599B">
        <w:rPr>
          <w:sz w:val="22"/>
          <w:szCs w:val="22"/>
        </w:rPr>
        <w:t xml:space="preserve"> (członek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370A18B1"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1961FEAB" w14:textId="1C2A431C"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 xml:space="preserve">ykonawców występujących wspólnie, a także gdy Zamawiający skorzysta z uprawnienia </w:t>
      </w:r>
      <w:r w:rsidR="00182B15" w:rsidRPr="006A599B">
        <w:rPr>
          <w:sz w:val="22"/>
          <w:szCs w:val="22"/>
        </w:rPr>
        <w:t>o którym mowa w art. 126 ust</w:t>
      </w:r>
      <w:r w:rsidR="002442FA" w:rsidRPr="006A599B">
        <w:rPr>
          <w:sz w:val="22"/>
          <w:szCs w:val="22"/>
        </w:rPr>
        <w:t>.</w:t>
      </w:r>
      <w:r w:rsidR="00182B15" w:rsidRPr="006A599B">
        <w:rPr>
          <w:sz w:val="22"/>
          <w:szCs w:val="22"/>
        </w:rPr>
        <w:t xml:space="preserve"> 2 ustawy </w:t>
      </w:r>
      <w:proofErr w:type="spellStart"/>
      <w:r w:rsidR="00182B15" w:rsidRPr="006A599B">
        <w:rPr>
          <w:sz w:val="22"/>
          <w:szCs w:val="22"/>
        </w:rPr>
        <w:t>Pzp</w:t>
      </w:r>
      <w:proofErr w:type="spellEnd"/>
      <w:r w:rsidR="00182B15" w:rsidRPr="006A599B">
        <w:rPr>
          <w:sz w:val="22"/>
          <w:szCs w:val="22"/>
        </w:rPr>
        <w:t xml:space="preserve">, każdy z wykonawców przedstawia podmiotowe środki dowodowe służące potwierdzeniu braku podstaw do wykluczenia </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5F739AB8" w14:textId="1A374349"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lastRenderedPageBreak/>
        <w:t>Wykonawcy wspólnie ubiegający się o niniejsze zamówienie, których oferta zostanie uznana za najkorzystniejszą, przed podpisaniem umowy</w:t>
      </w:r>
      <w:r w:rsidR="0016720A">
        <w:rPr>
          <w:sz w:val="22"/>
          <w:szCs w:val="22"/>
        </w:rPr>
        <w:t xml:space="preserve"> ramowej mogą zostać</w:t>
      </w:r>
      <w:r w:rsidRPr="006A599B">
        <w:rPr>
          <w:sz w:val="22"/>
          <w:szCs w:val="22"/>
        </w:rPr>
        <w:t xml:space="preserve"> zobowiązani przedstawić</w:t>
      </w:r>
      <w:r w:rsidR="0016720A">
        <w:rPr>
          <w:sz w:val="22"/>
          <w:szCs w:val="22"/>
        </w:rPr>
        <w:t xml:space="preserve"> </w:t>
      </w:r>
      <w:r w:rsidRPr="006A599B">
        <w:rPr>
          <w:sz w:val="22"/>
          <w:szCs w:val="22"/>
        </w:rPr>
        <w:t xml:space="preserve">Zamawiającemu umowę regulującą ich współpracę. </w:t>
      </w:r>
    </w:p>
    <w:p w14:paraId="71037250"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Wykonawcy, którzy złożyli ofertę wspólną odpowiadają solidarnie za realizację zamówienia. </w:t>
      </w:r>
    </w:p>
    <w:p w14:paraId="7A0276A0"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219371126"/>
      <w:r w:rsidRPr="00804500">
        <w:rPr>
          <w:rFonts w:ascii="Times New Roman" w:hAnsi="Times New Roman" w:cs="Times New Roman"/>
          <w:color w:val="auto"/>
          <w:sz w:val="24"/>
          <w:szCs w:val="24"/>
        </w:rPr>
        <w:t>Część VII. Udostępnienie zasobów</w:t>
      </w:r>
      <w:bookmarkEnd w:id="15"/>
    </w:p>
    <w:p w14:paraId="4B8DE224" w14:textId="6337066A" w:rsidR="00F13DFD" w:rsidRPr="006A599B" w:rsidRDefault="00F13DFD" w:rsidP="00311EF0">
      <w:pPr>
        <w:pStyle w:val="Akapitzlist"/>
        <w:numPr>
          <w:ilvl w:val="0"/>
          <w:numId w:val="4"/>
        </w:numPr>
        <w:contextualSpacing w:val="0"/>
        <w:jc w:val="both"/>
        <w:rPr>
          <w:sz w:val="22"/>
          <w:szCs w:val="22"/>
        </w:rPr>
      </w:pPr>
      <w:bookmarkStart w:id="16" w:name="_Hlk107654429"/>
      <w:r w:rsidRPr="006A599B">
        <w:rPr>
          <w:sz w:val="22"/>
          <w:szCs w:val="22"/>
        </w:rPr>
        <w:t xml:space="preserve">Wykonawca może w celu potwierdzenia spełniania warunków udziału w postępowaniu, </w:t>
      </w:r>
      <w:r w:rsidR="006A599B">
        <w:rPr>
          <w:sz w:val="22"/>
          <w:szCs w:val="22"/>
        </w:rPr>
        <w:br/>
      </w:r>
      <w:r w:rsidRPr="006A599B">
        <w:rPr>
          <w:sz w:val="22"/>
          <w:szCs w:val="22"/>
        </w:rPr>
        <w:t>w stosownych sytuacjach oraz w odniesieniu do konkretnego zamówienia, lub jego części, polegać na zdolnościach technicznych lub zawodowych</w:t>
      </w:r>
      <w:r w:rsidR="00182B15" w:rsidRPr="006A599B">
        <w:rPr>
          <w:sz w:val="22"/>
          <w:szCs w:val="22"/>
        </w:rPr>
        <w:t xml:space="preserve"> lub sytuacji ekonomicznej lub finansowej</w:t>
      </w:r>
      <w:r w:rsidRPr="006A599B">
        <w:rPr>
          <w:sz w:val="22"/>
          <w:szCs w:val="22"/>
        </w:rPr>
        <w:t xml:space="preserve"> podmiotów</w:t>
      </w:r>
      <w:r w:rsidR="00182B15" w:rsidRPr="006A599B">
        <w:rPr>
          <w:sz w:val="22"/>
          <w:szCs w:val="22"/>
        </w:rPr>
        <w:t xml:space="preserve"> udostępniających zasoby</w:t>
      </w:r>
      <w:r w:rsidRPr="006A599B">
        <w:rPr>
          <w:sz w:val="22"/>
          <w:szCs w:val="22"/>
        </w:rPr>
        <w:t>, niezależnie od charakteru prawnego łączących go z nim</w:t>
      </w:r>
      <w:r w:rsidR="00182B15" w:rsidRPr="006A599B">
        <w:rPr>
          <w:sz w:val="22"/>
          <w:szCs w:val="22"/>
        </w:rPr>
        <w:t>i</w:t>
      </w:r>
      <w:r w:rsidRPr="006A599B">
        <w:rPr>
          <w:sz w:val="22"/>
          <w:szCs w:val="22"/>
        </w:rPr>
        <w:t xml:space="preserve"> stosunków prawnych.</w:t>
      </w:r>
    </w:p>
    <w:p w14:paraId="1D296F66" w14:textId="2EF1A30A" w:rsidR="00F13DFD" w:rsidRPr="0090514D" w:rsidRDefault="004E3A28" w:rsidP="00311EF0">
      <w:pPr>
        <w:pStyle w:val="Akapitzlist"/>
        <w:numPr>
          <w:ilvl w:val="0"/>
          <w:numId w:val="4"/>
        </w:numPr>
        <w:contextualSpacing w:val="0"/>
        <w:jc w:val="both"/>
        <w:rPr>
          <w:sz w:val="22"/>
          <w:szCs w:val="22"/>
        </w:rPr>
      </w:pPr>
      <w:r w:rsidRPr="0090514D">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90514D">
        <w:rPr>
          <w:sz w:val="22"/>
          <w:szCs w:val="22"/>
        </w:rPr>
        <w:t>:</w:t>
      </w:r>
    </w:p>
    <w:p w14:paraId="59A35A3E" w14:textId="39404D23" w:rsidR="00F13DFD" w:rsidRPr="0090514D" w:rsidRDefault="004E3A28" w:rsidP="00311EF0">
      <w:pPr>
        <w:pStyle w:val="Akapitzlist"/>
        <w:numPr>
          <w:ilvl w:val="1"/>
          <w:numId w:val="4"/>
        </w:numPr>
        <w:contextualSpacing w:val="0"/>
        <w:jc w:val="both"/>
        <w:rPr>
          <w:sz w:val="22"/>
          <w:szCs w:val="22"/>
        </w:rPr>
      </w:pPr>
      <w:r w:rsidRPr="0090514D">
        <w:rPr>
          <w:sz w:val="22"/>
          <w:szCs w:val="22"/>
        </w:rPr>
        <w:t>z</w:t>
      </w:r>
      <w:r w:rsidR="0056144A" w:rsidRPr="0090514D">
        <w:rPr>
          <w:sz w:val="22"/>
          <w:szCs w:val="22"/>
        </w:rPr>
        <w:t xml:space="preserve">akres </w:t>
      </w:r>
      <w:r w:rsidR="005C435B" w:rsidRPr="0090514D">
        <w:rPr>
          <w:sz w:val="22"/>
          <w:szCs w:val="22"/>
        </w:rPr>
        <w:t xml:space="preserve">zasobów </w:t>
      </w:r>
      <w:r w:rsidRPr="0090514D">
        <w:rPr>
          <w:sz w:val="22"/>
          <w:szCs w:val="22"/>
        </w:rPr>
        <w:t>dostępnych wy</w:t>
      </w:r>
      <w:r w:rsidR="00F13DFD" w:rsidRPr="0090514D">
        <w:rPr>
          <w:sz w:val="22"/>
          <w:szCs w:val="22"/>
        </w:rPr>
        <w:t xml:space="preserve">konawcy podmiotu </w:t>
      </w:r>
      <w:r w:rsidRPr="0090514D">
        <w:rPr>
          <w:sz w:val="22"/>
          <w:szCs w:val="22"/>
        </w:rPr>
        <w:t>udostępniającego</w:t>
      </w:r>
      <w:r w:rsidR="00025B39" w:rsidRPr="0090514D">
        <w:rPr>
          <w:sz w:val="22"/>
          <w:szCs w:val="22"/>
        </w:rPr>
        <w:t xml:space="preserve"> zasoby.</w:t>
      </w:r>
    </w:p>
    <w:p w14:paraId="6AC9F395" w14:textId="7A3ACD0F" w:rsidR="00F13DFD" w:rsidRPr="0090514D" w:rsidRDefault="004E3A28" w:rsidP="00311EF0">
      <w:pPr>
        <w:pStyle w:val="Akapitzlist"/>
        <w:numPr>
          <w:ilvl w:val="1"/>
          <w:numId w:val="4"/>
        </w:numPr>
        <w:contextualSpacing w:val="0"/>
        <w:jc w:val="both"/>
        <w:rPr>
          <w:sz w:val="22"/>
          <w:szCs w:val="22"/>
        </w:rPr>
      </w:pPr>
      <w:r w:rsidRPr="0090514D">
        <w:rPr>
          <w:sz w:val="22"/>
          <w:szCs w:val="22"/>
        </w:rPr>
        <w:t>s</w:t>
      </w:r>
      <w:r w:rsidR="0056144A" w:rsidRPr="0090514D">
        <w:rPr>
          <w:sz w:val="22"/>
          <w:szCs w:val="22"/>
        </w:rPr>
        <w:t>posób</w:t>
      </w:r>
      <w:r w:rsidRPr="0090514D">
        <w:rPr>
          <w:sz w:val="22"/>
          <w:szCs w:val="22"/>
        </w:rPr>
        <w:t xml:space="preserve"> i okres udostępnienia i</w:t>
      </w:r>
      <w:r w:rsidR="0056144A" w:rsidRPr="0090514D">
        <w:rPr>
          <w:sz w:val="22"/>
          <w:szCs w:val="22"/>
        </w:rPr>
        <w:t xml:space="preserve"> </w:t>
      </w:r>
      <w:r w:rsidR="00F13DFD" w:rsidRPr="0090514D">
        <w:rPr>
          <w:sz w:val="22"/>
          <w:szCs w:val="22"/>
        </w:rPr>
        <w:t xml:space="preserve">wykorzystania zasobów </w:t>
      </w:r>
      <w:r w:rsidR="00025B39" w:rsidRPr="0090514D">
        <w:rPr>
          <w:sz w:val="22"/>
          <w:szCs w:val="22"/>
        </w:rPr>
        <w:t xml:space="preserve">przez niego zasobów </w:t>
      </w:r>
      <w:r w:rsidR="00F13DFD" w:rsidRPr="0090514D">
        <w:rPr>
          <w:sz w:val="22"/>
          <w:szCs w:val="22"/>
        </w:rPr>
        <w:t>podmiotu</w:t>
      </w:r>
      <w:r w:rsidRPr="0090514D">
        <w:rPr>
          <w:sz w:val="22"/>
          <w:szCs w:val="22"/>
        </w:rPr>
        <w:t xml:space="preserve"> udostępniającego</w:t>
      </w:r>
      <w:r w:rsidR="00025B39" w:rsidRPr="0090514D">
        <w:rPr>
          <w:sz w:val="22"/>
          <w:szCs w:val="22"/>
        </w:rPr>
        <w:t xml:space="preserve"> te zasoby przy wykonywaniu zamówienia</w:t>
      </w:r>
      <w:r w:rsidR="00F13DFD" w:rsidRPr="0090514D">
        <w:rPr>
          <w:sz w:val="22"/>
          <w:szCs w:val="22"/>
        </w:rPr>
        <w:t xml:space="preserve"> </w:t>
      </w:r>
    </w:p>
    <w:p w14:paraId="7138D640" w14:textId="05600982" w:rsidR="00F13DFD" w:rsidRPr="0090514D" w:rsidRDefault="004E3A28" w:rsidP="00311EF0">
      <w:pPr>
        <w:pStyle w:val="Akapitzlist"/>
        <w:numPr>
          <w:ilvl w:val="1"/>
          <w:numId w:val="4"/>
        </w:numPr>
        <w:contextualSpacing w:val="0"/>
        <w:jc w:val="both"/>
        <w:rPr>
          <w:sz w:val="22"/>
          <w:szCs w:val="22"/>
        </w:rPr>
      </w:pPr>
      <w:r w:rsidRPr="0090514D">
        <w:rPr>
          <w:sz w:val="22"/>
          <w:szCs w:val="22"/>
        </w:rPr>
        <w:t xml:space="preserve">czy i </w:t>
      </w:r>
      <w:r w:rsidR="00D97B67" w:rsidRPr="0090514D">
        <w:rPr>
          <w:sz w:val="22"/>
          <w:szCs w:val="22"/>
        </w:rPr>
        <w:t xml:space="preserve">w </w:t>
      </w:r>
      <w:r w:rsidRPr="0090514D">
        <w:rPr>
          <w:sz w:val="22"/>
          <w:szCs w:val="22"/>
        </w:rPr>
        <w:t>jakim zakresie podmiot udostępniający zasoby zrealizuje usługi, których dotyczą zdolności techniczne i zawodowe.</w:t>
      </w:r>
    </w:p>
    <w:p w14:paraId="2C80427F" w14:textId="50597414" w:rsidR="00880181" w:rsidRPr="0090514D" w:rsidRDefault="00880181" w:rsidP="00311EF0">
      <w:pPr>
        <w:pStyle w:val="Akapitzlist"/>
        <w:numPr>
          <w:ilvl w:val="0"/>
          <w:numId w:val="4"/>
        </w:numPr>
        <w:contextualSpacing w:val="0"/>
        <w:jc w:val="both"/>
        <w:rPr>
          <w:sz w:val="22"/>
          <w:szCs w:val="22"/>
        </w:rPr>
      </w:pPr>
      <w:r w:rsidRPr="0090514D">
        <w:rPr>
          <w:sz w:val="22"/>
          <w:szCs w:val="22"/>
        </w:rPr>
        <w:t>Zobowiązanie należy złożyć w formie elektronicznej tj</w:t>
      </w:r>
      <w:r w:rsidR="00025B39" w:rsidRPr="0090514D">
        <w:rPr>
          <w:sz w:val="22"/>
          <w:szCs w:val="22"/>
        </w:rPr>
        <w:t>.</w:t>
      </w:r>
      <w:r w:rsidRPr="0090514D">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90514D">
        <w:rPr>
          <w:sz w:val="22"/>
          <w:szCs w:val="22"/>
        </w:rPr>
        <w:t>elektroniczną kopię dokumentu poświadczoną za zgodność z oryginałem. Poświadczenie następuje przez podpisanie podpisem elektronicznym kwalifikowanym.</w:t>
      </w:r>
    </w:p>
    <w:p w14:paraId="4F83D5AE" w14:textId="77777777" w:rsidR="004E3A28" w:rsidRPr="005E6E33" w:rsidRDefault="004E3A28" w:rsidP="00311EF0">
      <w:pPr>
        <w:pStyle w:val="Akapitzlist"/>
        <w:numPr>
          <w:ilvl w:val="0"/>
          <w:numId w:val="4"/>
        </w:numPr>
        <w:contextualSpacing w:val="0"/>
        <w:jc w:val="both"/>
        <w:rPr>
          <w:sz w:val="22"/>
          <w:szCs w:val="22"/>
        </w:rPr>
      </w:pPr>
      <w:r w:rsidRPr="0090514D">
        <w:rPr>
          <w:sz w:val="22"/>
          <w:szCs w:val="22"/>
        </w:rPr>
        <w:t>W przypadku, gdy najwyżej zostanie oceniona oferta złożona przez wykonawc</w:t>
      </w:r>
      <w:r w:rsidR="000C22F4" w:rsidRPr="0090514D">
        <w:rPr>
          <w:sz w:val="22"/>
          <w:szCs w:val="22"/>
        </w:rPr>
        <w:t>ę polegającego na</w:t>
      </w:r>
      <w:r w:rsidR="000C22F4" w:rsidRPr="006A599B">
        <w:rPr>
          <w:sz w:val="22"/>
          <w:szCs w:val="22"/>
        </w:rPr>
        <w:t xml:space="preserve"> zasobach podmiotu udostępniającego</w:t>
      </w:r>
      <w:r w:rsidRPr="006A599B">
        <w:rPr>
          <w:sz w:val="22"/>
          <w:szCs w:val="22"/>
        </w:rPr>
        <w:t>, a także gdy Zamawiający skorzysta z uprawnienia</w:t>
      </w:r>
      <w:r w:rsidR="000157D8" w:rsidRPr="006A599B">
        <w:rPr>
          <w:sz w:val="22"/>
          <w:szCs w:val="22"/>
        </w:rPr>
        <w:t>,</w:t>
      </w:r>
      <w:r w:rsidRPr="006A599B">
        <w:rPr>
          <w:sz w:val="22"/>
          <w:szCs w:val="22"/>
        </w:rPr>
        <w:t xml:space="preserve"> o którym mowa w art. 126 ust</w:t>
      </w:r>
      <w:r w:rsidR="00804500" w:rsidRPr="006A599B">
        <w:rPr>
          <w:sz w:val="22"/>
          <w:szCs w:val="22"/>
        </w:rPr>
        <w:t>.</w:t>
      </w:r>
      <w:r w:rsidRPr="006A599B">
        <w:rPr>
          <w:sz w:val="22"/>
          <w:szCs w:val="22"/>
        </w:rPr>
        <w:t xml:space="preserve"> 2 ustawy </w:t>
      </w:r>
      <w:proofErr w:type="spellStart"/>
      <w:r w:rsidRPr="006A599B">
        <w:rPr>
          <w:sz w:val="22"/>
          <w:szCs w:val="22"/>
        </w:rPr>
        <w:t>Pzp</w:t>
      </w:r>
      <w:proofErr w:type="spellEnd"/>
      <w:r w:rsidRPr="006A599B">
        <w:rPr>
          <w:sz w:val="22"/>
          <w:szCs w:val="22"/>
        </w:rPr>
        <w:t xml:space="preserve">, </w:t>
      </w:r>
      <w:r w:rsidR="000C22F4" w:rsidRPr="006A599B">
        <w:rPr>
          <w:sz w:val="22"/>
          <w:szCs w:val="22"/>
        </w:rPr>
        <w:t>wykonawca obowiązany jest do</w:t>
      </w:r>
      <w:r w:rsidRPr="006A599B">
        <w:rPr>
          <w:sz w:val="22"/>
          <w:szCs w:val="22"/>
        </w:rPr>
        <w:t xml:space="preserve"> przedstaw</w:t>
      </w:r>
      <w:r w:rsidR="000C22F4" w:rsidRPr="006A599B">
        <w:rPr>
          <w:sz w:val="22"/>
          <w:szCs w:val="22"/>
        </w:rPr>
        <w:t>ienia</w:t>
      </w:r>
      <w:r w:rsidRPr="006A599B">
        <w:rPr>
          <w:sz w:val="22"/>
          <w:szCs w:val="22"/>
        </w:rPr>
        <w:t xml:space="preserve"> podmiotow</w:t>
      </w:r>
      <w:r w:rsidR="000C22F4" w:rsidRPr="006A599B">
        <w:rPr>
          <w:sz w:val="22"/>
          <w:szCs w:val="22"/>
        </w:rPr>
        <w:t>ych</w:t>
      </w:r>
      <w:r w:rsidRPr="006A599B">
        <w:rPr>
          <w:sz w:val="22"/>
          <w:szCs w:val="22"/>
        </w:rPr>
        <w:t xml:space="preserve"> środk</w:t>
      </w:r>
      <w:r w:rsidR="000C22F4" w:rsidRPr="006A599B">
        <w:rPr>
          <w:sz w:val="22"/>
          <w:szCs w:val="22"/>
        </w:rPr>
        <w:t>ów dowodowych służących</w:t>
      </w:r>
      <w:r w:rsidRPr="006A599B">
        <w:rPr>
          <w:sz w:val="22"/>
          <w:szCs w:val="22"/>
        </w:rPr>
        <w:t xml:space="preserve"> potwierdzeniu braku podstaw do wykluczenia </w:t>
      </w:r>
      <w:r w:rsidR="000C22F4" w:rsidRPr="006A599B">
        <w:rPr>
          <w:sz w:val="22"/>
          <w:szCs w:val="22"/>
        </w:rPr>
        <w:t xml:space="preserve">podmiotu </w:t>
      </w:r>
      <w:r w:rsidR="000C22F4" w:rsidRPr="005E6E33">
        <w:rPr>
          <w:sz w:val="22"/>
          <w:szCs w:val="22"/>
        </w:rPr>
        <w:t>udostępniającego</w:t>
      </w:r>
      <w:r w:rsidRPr="005E6E33">
        <w:rPr>
          <w:sz w:val="22"/>
          <w:szCs w:val="22"/>
        </w:rPr>
        <w:t xml:space="preserve">. </w:t>
      </w:r>
    </w:p>
    <w:bookmarkEnd w:id="16"/>
    <w:p w14:paraId="599F8673" w14:textId="77777777" w:rsidR="007C6B00" w:rsidRPr="006A599B" w:rsidRDefault="007C6B00" w:rsidP="006A599B">
      <w:pPr>
        <w:jc w:val="both"/>
        <w:rPr>
          <w:sz w:val="22"/>
          <w:szCs w:val="22"/>
        </w:rPr>
      </w:pPr>
    </w:p>
    <w:p w14:paraId="57F5D0CD"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219371127"/>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17"/>
    </w:p>
    <w:p w14:paraId="0C583F50" w14:textId="125E7CF8" w:rsidR="000A6014" w:rsidRPr="006A599B" w:rsidRDefault="000C22F4" w:rsidP="00311EF0">
      <w:pPr>
        <w:pStyle w:val="Akapitzlist"/>
        <w:numPr>
          <w:ilvl w:val="0"/>
          <w:numId w:val="6"/>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308196B0"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 xml:space="preserve">wykonawcę, </w:t>
      </w:r>
    </w:p>
    <w:p w14:paraId="767EA15F" w14:textId="4DECE36D" w:rsidR="000C22F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14:paraId="7301A5A1"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polegania na udostępnionych zasobach –prze</w:t>
      </w:r>
      <w:r w:rsidR="002442FA" w:rsidRPr="006A599B">
        <w:rPr>
          <w:bCs/>
          <w:iCs/>
          <w:sz w:val="22"/>
          <w:szCs w:val="22"/>
        </w:rPr>
        <w:t>z</w:t>
      </w:r>
      <w:r w:rsidRPr="006A599B">
        <w:rPr>
          <w:bCs/>
          <w:iCs/>
          <w:sz w:val="22"/>
          <w:szCs w:val="22"/>
        </w:rPr>
        <w:t xml:space="preserve"> podmiot udostępniający zasoby</w:t>
      </w:r>
      <w:r w:rsidR="007C6B00" w:rsidRPr="006A599B">
        <w:rPr>
          <w:bCs/>
          <w:iCs/>
          <w:sz w:val="22"/>
          <w:szCs w:val="22"/>
        </w:rPr>
        <w:t>.</w:t>
      </w:r>
    </w:p>
    <w:p w14:paraId="213C15E4" w14:textId="77777777" w:rsidR="00076FD1" w:rsidRPr="00DD0852" w:rsidRDefault="00076FD1" w:rsidP="00311EF0">
      <w:pPr>
        <w:pStyle w:val="Akapitzlist"/>
        <w:numPr>
          <w:ilvl w:val="0"/>
          <w:numId w:val="6"/>
        </w:numPr>
        <w:contextualSpacing w:val="0"/>
        <w:jc w:val="both"/>
        <w:rPr>
          <w:bCs/>
          <w:iCs/>
          <w:sz w:val="22"/>
          <w:szCs w:val="22"/>
        </w:rPr>
      </w:pPr>
      <w:r w:rsidRPr="00DD0852">
        <w:rPr>
          <w:bCs/>
          <w:iCs/>
          <w:sz w:val="22"/>
          <w:szCs w:val="22"/>
        </w:rPr>
        <w:t>W celu potwierdzenia braku podstaw do wykluczenia zamawiający wymaga złożenia:</w:t>
      </w:r>
    </w:p>
    <w:p w14:paraId="0A9B6287" w14:textId="77777777" w:rsidR="00992659" w:rsidRPr="00992659" w:rsidRDefault="000D2865" w:rsidP="00311EF0">
      <w:pPr>
        <w:pStyle w:val="Akapitzlist"/>
        <w:numPr>
          <w:ilvl w:val="1"/>
          <w:numId w:val="6"/>
        </w:numPr>
        <w:contextualSpacing w:val="0"/>
        <w:jc w:val="both"/>
        <w:rPr>
          <w:b/>
          <w:iCs/>
          <w:sz w:val="22"/>
          <w:szCs w:val="22"/>
        </w:rPr>
      </w:pPr>
      <w:bookmarkStart w:id="18" w:name="_Hlk107654463"/>
      <w:r w:rsidRPr="00351C66">
        <w:rPr>
          <w:bCs/>
          <w:iCs/>
          <w:sz w:val="22"/>
          <w:szCs w:val="22"/>
        </w:rPr>
        <w:t xml:space="preserve">JEDZ zgodnie z wzorem stanowiącym Załącznik nr </w:t>
      </w:r>
      <w:r w:rsidR="0078720F" w:rsidRPr="00351C66">
        <w:rPr>
          <w:bCs/>
          <w:iCs/>
          <w:sz w:val="22"/>
          <w:szCs w:val="22"/>
        </w:rPr>
        <w:t>4.1</w:t>
      </w:r>
      <w:r w:rsidR="00025B39" w:rsidRPr="00351C66">
        <w:rPr>
          <w:bCs/>
          <w:iCs/>
          <w:sz w:val="22"/>
          <w:szCs w:val="22"/>
        </w:rPr>
        <w:t xml:space="preserve"> do SWZ</w:t>
      </w:r>
      <w:r w:rsidR="00522F2D" w:rsidRPr="00351C66">
        <w:rPr>
          <w:bCs/>
          <w:iCs/>
          <w:sz w:val="22"/>
          <w:szCs w:val="22"/>
        </w:rPr>
        <w:t xml:space="preserve">. </w:t>
      </w:r>
    </w:p>
    <w:p w14:paraId="142D95F5" w14:textId="70626A78" w:rsidR="00351C66" w:rsidRPr="00992659" w:rsidRDefault="00522F2D" w:rsidP="00992659">
      <w:pPr>
        <w:pStyle w:val="Akapitzlist"/>
        <w:numPr>
          <w:ilvl w:val="0"/>
          <w:numId w:val="112"/>
        </w:numPr>
        <w:jc w:val="both"/>
        <w:rPr>
          <w:b/>
          <w:iCs/>
          <w:sz w:val="22"/>
          <w:szCs w:val="22"/>
        </w:rPr>
      </w:pPr>
      <w:r w:rsidRPr="00992659">
        <w:rPr>
          <w:bCs/>
          <w:iCs/>
          <w:sz w:val="22"/>
          <w:szCs w:val="22"/>
        </w:rPr>
        <w:t xml:space="preserve">Zaznaczenie odpowiedniej odpowiedzi w części III Podstawy wykluczenia, </w:t>
      </w:r>
      <w:r w:rsidR="005C435B" w:rsidRPr="00992659">
        <w:rPr>
          <w:bCs/>
          <w:iCs/>
          <w:sz w:val="22"/>
          <w:szCs w:val="22"/>
        </w:rPr>
        <w:t>s</w:t>
      </w:r>
      <w:r w:rsidRPr="00992659">
        <w:rPr>
          <w:bCs/>
          <w:iCs/>
          <w:sz w:val="22"/>
          <w:szCs w:val="22"/>
        </w:rPr>
        <w:t>ekcja D będzie potwierdzeniem braku podstaw do wykluczenia wskazanych w części V ust. 2 pkt 2-</w:t>
      </w:r>
      <w:r w:rsidR="00025B39" w:rsidRPr="00992659">
        <w:rPr>
          <w:bCs/>
          <w:iCs/>
          <w:sz w:val="22"/>
          <w:szCs w:val="22"/>
        </w:rPr>
        <w:t>5</w:t>
      </w:r>
      <w:r w:rsidR="000D2865" w:rsidRPr="00992659">
        <w:rPr>
          <w:bCs/>
          <w:iCs/>
          <w:sz w:val="22"/>
          <w:szCs w:val="22"/>
        </w:rPr>
        <w:t>,</w:t>
      </w:r>
      <w:r w:rsidR="005C435B" w:rsidRPr="00992659">
        <w:rPr>
          <w:bCs/>
          <w:iCs/>
          <w:sz w:val="22"/>
          <w:szCs w:val="22"/>
        </w:rPr>
        <w:t xml:space="preserve"> </w:t>
      </w:r>
    </w:p>
    <w:p w14:paraId="19207DCF" w14:textId="180BB50E" w:rsidR="000D2865" w:rsidRPr="00641BEF" w:rsidRDefault="005C435B" w:rsidP="00992659">
      <w:pPr>
        <w:pStyle w:val="Akapitzlist"/>
        <w:numPr>
          <w:ilvl w:val="0"/>
          <w:numId w:val="112"/>
        </w:numPr>
        <w:jc w:val="both"/>
        <w:rPr>
          <w:b/>
          <w:iCs/>
          <w:sz w:val="22"/>
          <w:szCs w:val="22"/>
        </w:rPr>
      </w:pPr>
      <w:r w:rsidRPr="00DD0852">
        <w:rPr>
          <w:bCs/>
          <w:iCs/>
          <w:sz w:val="22"/>
          <w:szCs w:val="22"/>
        </w:rPr>
        <w:t xml:space="preserve">w części IV formularza </w:t>
      </w:r>
      <w:r w:rsidR="007A3AE4" w:rsidRPr="00DD0852">
        <w:rPr>
          <w:bCs/>
          <w:iCs/>
          <w:sz w:val="22"/>
          <w:szCs w:val="22"/>
        </w:rPr>
        <w:t xml:space="preserve">wykonawca powinien ograniczyć się do wypełnienia </w:t>
      </w:r>
      <w:r w:rsidR="007A3AE4" w:rsidRPr="00641BEF">
        <w:rPr>
          <w:b/>
          <w:iCs/>
          <w:sz w:val="22"/>
          <w:szCs w:val="22"/>
        </w:rPr>
        <w:t>sekcji α</w:t>
      </w:r>
      <w:r w:rsidRPr="00641BEF">
        <w:rPr>
          <w:b/>
          <w:iCs/>
          <w:sz w:val="22"/>
          <w:szCs w:val="22"/>
        </w:rPr>
        <w:t>.</w:t>
      </w:r>
    </w:p>
    <w:bookmarkEnd w:id="18"/>
    <w:p w14:paraId="0E872799" w14:textId="3A9B0FD5" w:rsidR="00B9184D" w:rsidRPr="00DD0852" w:rsidRDefault="00B9184D" w:rsidP="00311EF0">
      <w:pPr>
        <w:pStyle w:val="Akapitzlist"/>
        <w:numPr>
          <w:ilvl w:val="1"/>
          <w:numId w:val="6"/>
        </w:numPr>
        <w:contextualSpacing w:val="0"/>
        <w:jc w:val="both"/>
        <w:rPr>
          <w:bCs/>
          <w:iCs/>
          <w:sz w:val="22"/>
          <w:szCs w:val="22"/>
        </w:rPr>
      </w:pPr>
      <w:r w:rsidRPr="00DD0852">
        <w:rPr>
          <w:bCs/>
          <w:iCs/>
          <w:sz w:val="22"/>
          <w:szCs w:val="22"/>
        </w:rPr>
        <w:t>oświadczenia wykonawcy, w zakresie art. 108 ust. 1 pkt 5 ustawy, o braku przynależności do tej samej grupy kapitałowej w rozumieniu ustawy z dnia 16 lutego 2007 r. o ochronie konkurencji i konsumentów</w:t>
      </w:r>
      <w:r w:rsidR="00992659">
        <w:rPr>
          <w:bCs/>
          <w:iCs/>
          <w:sz w:val="22"/>
          <w:szCs w:val="22"/>
        </w:rPr>
        <w:t xml:space="preserve"> </w:t>
      </w:r>
      <w:r w:rsidR="00992659" w:rsidRPr="00992659">
        <w:rPr>
          <w:bCs/>
          <w:iCs/>
          <w:sz w:val="22"/>
          <w:szCs w:val="22"/>
        </w:rPr>
        <w:t>(Dz. U. z 2020 r. poz. 1076 i 1086)</w:t>
      </w:r>
      <w:r w:rsidRPr="00992659">
        <w:rPr>
          <w:bCs/>
          <w:iCs/>
          <w:sz w:val="22"/>
          <w:szCs w:val="22"/>
        </w:rPr>
        <w:t>, z innym</w:t>
      </w:r>
      <w:r w:rsidRPr="00DD0852">
        <w:rPr>
          <w:bCs/>
          <w:iCs/>
          <w:sz w:val="22"/>
          <w:szCs w:val="22"/>
        </w:rPr>
        <w:t xml:space="preserve"> wykonawcą, który złożył odrębną ofertę, ofertę częściową albo oświadczenia o przynależności do tej samej grupy kapitałowej wraz z dokumentami lub informacjami potwierdzającymi przygotowanie oferty, oferty częściowej niezależnie od innego </w:t>
      </w:r>
      <w:r w:rsidR="00992659">
        <w:rPr>
          <w:bCs/>
          <w:iCs/>
          <w:sz w:val="22"/>
          <w:szCs w:val="22"/>
        </w:rPr>
        <w:t>W</w:t>
      </w:r>
      <w:r w:rsidRPr="00DD0852">
        <w:rPr>
          <w:bCs/>
          <w:iCs/>
          <w:sz w:val="22"/>
          <w:szCs w:val="22"/>
        </w:rPr>
        <w:t>ykonawcy należącego do tej samej grupy kapitałowej</w:t>
      </w:r>
      <w:r w:rsidR="0014085E" w:rsidRPr="00DD0852">
        <w:rPr>
          <w:bCs/>
          <w:iCs/>
          <w:sz w:val="22"/>
          <w:szCs w:val="22"/>
        </w:rPr>
        <w:t>,</w:t>
      </w:r>
      <w:r w:rsidR="00D30716" w:rsidRPr="00DD0852">
        <w:rPr>
          <w:bCs/>
          <w:iCs/>
          <w:sz w:val="22"/>
          <w:szCs w:val="22"/>
        </w:rPr>
        <w:t xml:space="preserve"> Wzór oświadczenia stanowi </w:t>
      </w:r>
      <w:r w:rsidR="00D30716" w:rsidRPr="00DD0852">
        <w:rPr>
          <w:b/>
          <w:iCs/>
          <w:sz w:val="22"/>
          <w:szCs w:val="22"/>
        </w:rPr>
        <w:t xml:space="preserve">Załącznik nr </w:t>
      </w:r>
      <w:r w:rsidR="0078720F" w:rsidRPr="00DD0852">
        <w:rPr>
          <w:b/>
          <w:iCs/>
          <w:sz w:val="22"/>
          <w:szCs w:val="22"/>
        </w:rPr>
        <w:t>4.2</w:t>
      </w:r>
      <w:r w:rsidR="007A3AE4" w:rsidRPr="00DD0852">
        <w:rPr>
          <w:b/>
          <w:iCs/>
          <w:sz w:val="22"/>
          <w:szCs w:val="22"/>
        </w:rPr>
        <w:t xml:space="preserve"> </w:t>
      </w:r>
      <w:r w:rsidR="007A3AE4" w:rsidRPr="00DD0852">
        <w:rPr>
          <w:bCs/>
          <w:iCs/>
          <w:sz w:val="22"/>
          <w:szCs w:val="22"/>
        </w:rPr>
        <w:t>do SWZ</w:t>
      </w:r>
    </w:p>
    <w:p w14:paraId="7206D14D" w14:textId="503FF8CE" w:rsidR="0014085E" w:rsidRPr="006A599B" w:rsidRDefault="0014085E" w:rsidP="00311EF0">
      <w:pPr>
        <w:pStyle w:val="Akapitzlist"/>
        <w:numPr>
          <w:ilvl w:val="1"/>
          <w:numId w:val="6"/>
        </w:numPr>
        <w:contextualSpacing w:val="0"/>
        <w:jc w:val="both"/>
        <w:rPr>
          <w:bCs/>
          <w:iCs/>
          <w:sz w:val="22"/>
          <w:szCs w:val="22"/>
        </w:rPr>
      </w:pPr>
      <w:r w:rsidRPr="00DD0852">
        <w:rPr>
          <w:bCs/>
          <w:iCs/>
          <w:sz w:val="22"/>
          <w:szCs w:val="22"/>
        </w:rPr>
        <w:t xml:space="preserve">zaświadczenia właściwego naczelnika urzędu skarbowego potwierdzającego, że </w:t>
      </w:r>
      <w:r w:rsidR="00992659">
        <w:rPr>
          <w:bCs/>
          <w:iCs/>
          <w:sz w:val="22"/>
          <w:szCs w:val="22"/>
        </w:rPr>
        <w:t>W</w:t>
      </w:r>
      <w:r w:rsidRPr="00DD0852">
        <w:rPr>
          <w:bCs/>
          <w:iCs/>
          <w:sz w:val="22"/>
          <w:szCs w:val="22"/>
        </w:rPr>
        <w:t xml:space="preserve">ykonawca nie zalega z opłacaniem podatków i opłat, w zakresie art. 109 ust. 1 pkt 1 ustawy, wystawionego nie wcześniej niż </w:t>
      </w:r>
      <w:r w:rsidRPr="00DD0852">
        <w:rPr>
          <w:b/>
          <w:iCs/>
          <w:sz w:val="22"/>
          <w:szCs w:val="22"/>
        </w:rPr>
        <w:t>3 miesiące</w:t>
      </w:r>
      <w:r w:rsidRPr="00DD0852">
        <w:rPr>
          <w:bCs/>
          <w:iCs/>
          <w:sz w:val="22"/>
          <w:szCs w:val="22"/>
        </w:rPr>
        <w:t xml:space="preserve"> przed jego złożeniem</w:t>
      </w:r>
      <w:r w:rsidR="00C67D50" w:rsidRPr="00DD0852">
        <w:rPr>
          <w:bCs/>
          <w:iCs/>
          <w:sz w:val="22"/>
          <w:szCs w:val="22"/>
        </w:rPr>
        <w:t>; W</w:t>
      </w:r>
      <w:r w:rsidRPr="00DD0852">
        <w:rPr>
          <w:bCs/>
          <w:iCs/>
          <w:sz w:val="22"/>
          <w:szCs w:val="22"/>
        </w:rPr>
        <w:t xml:space="preserve"> przypadku zalegania z opłacaniem</w:t>
      </w:r>
      <w:r w:rsidRPr="006A599B">
        <w:rPr>
          <w:bCs/>
          <w:iCs/>
          <w:sz w:val="22"/>
          <w:szCs w:val="22"/>
        </w:rPr>
        <w:t xml:space="preserve"> podatków lub opłat</w:t>
      </w:r>
      <w:r w:rsidR="00C67D50" w:rsidRPr="006A599B">
        <w:rPr>
          <w:bCs/>
          <w:iCs/>
          <w:sz w:val="22"/>
          <w:szCs w:val="22"/>
        </w:rPr>
        <w:t xml:space="preserve"> - </w:t>
      </w:r>
      <w:r w:rsidRPr="006A599B">
        <w:rPr>
          <w:bCs/>
          <w:iCs/>
          <w:sz w:val="22"/>
          <w:szCs w:val="22"/>
        </w:rPr>
        <w:t xml:space="preserve"> dokumentów potwierdzających, że odpowiednio przed upływem terminu </w:t>
      </w:r>
      <w:r w:rsidRPr="006A599B">
        <w:rPr>
          <w:bCs/>
          <w:iCs/>
          <w:sz w:val="22"/>
          <w:szCs w:val="22"/>
        </w:rPr>
        <w:lastRenderedPageBreak/>
        <w:t>składania ofert wykonawca dokonał płatności należnych podatków lub opłat wraz z odsetkami lub grzywnami lub zawarł wiążące porozumienie w sprawie spłat tych należności;</w:t>
      </w:r>
    </w:p>
    <w:p w14:paraId="0A986412" w14:textId="77777777" w:rsidR="0014085E" w:rsidRPr="006A599B" w:rsidRDefault="0014085E" w:rsidP="00311EF0">
      <w:pPr>
        <w:pStyle w:val="Akapitzlist"/>
        <w:numPr>
          <w:ilvl w:val="1"/>
          <w:numId w:val="6"/>
        </w:numPr>
        <w:contextualSpacing w:val="0"/>
        <w:jc w:val="both"/>
        <w:rPr>
          <w:bCs/>
          <w:iCs/>
          <w:sz w:val="22"/>
          <w:szCs w:val="22"/>
        </w:rPr>
      </w:pPr>
      <w:r w:rsidRPr="006A599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w:t>
      </w:r>
      <w:r w:rsidRPr="00DD0852">
        <w:rPr>
          <w:b/>
          <w:iCs/>
          <w:sz w:val="22"/>
          <w:szCs w:val="22"/>
        </w:rPr>
        <w:t>3 miesiące</w:t>
      </w:r>
      <w:r w:rsidRPr="006A599B">
        <w:rPr>
          <w:bCs/>
          <w:iCs/>
          <w:sz w:val="22"/>
          <w:szCs w:val="22"/>
        </w:rPr>
        <w:t xml:space="preserve"> przed jego złożeniem, 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14:paraId="69C87098" w14:textId="77777777" w:rsidR="00EA5675" w:rsidRPr="00EA5675" w:rsidRDefault="002652AD" w:rsidP="007A3AE4">
      <w:pPr>
        <w:pStyle w:val="Akapitzlist"/>
        <w:numPr>
          <w:ilvl w:val="1"/>
          <w:numId w:val="6"/>
        </w:numPr>
        <w:contextualSpacing w:val="0"/>
        <w:jc w:val="both"/>
        <w:rPr>
          <w:bCs/>
          <w:iCs/>
          <w:sz w:val="22"/>
          <w:szCs w:val="22"/>
        </w:rPr>
      </w:pPr>
      <w:r w:rsidRPr="006A599B">
        <w:rPr>
          <w:bCs/>
          <w:iCs/>
          <w:sz w:val="22"/>
          <w:szCs w:val="22"/>
        </w:rPr>
        <w:t xml:space="preserve">odpisu lub informacji z Krajowego Rejestru Sądowego lub z Centralnej Ewidencji i Informacji o Działalności Gospodarczej,  sporządzonych nie wcześniej niż </w:t>
      </w:r>
      <w:r w:rsidRPr="00DD0852">
        <w:rPr>
          <w:b/>
          <w:iCs/>
          <w:sz w:val="22"/>
          <w:szCs w:val="22"/>
        </w:rPr>
        <w:t>3 miesiące</w:t>
      </w:r>
      <w:r w:rsidRPr="006A599B">
        <w:rPr>
          <w:bCs/>
          <w:iCs/>
          <w:sz w:val="22"/>
          <w:szCs w:val="22"/>
        </w:rPr>
        <w:t xml:space="preserve"> przed jej złożeniem, jeżeli odrębne przepisy wymagają wpisu do rejestru lub ewidencji; W przypadku gdy odpis jest dostępny </w:t>
      </w:r>
      <w:r w:rsidR="000E2457" w:rsidRPr="006A599B">
        <w:rPr>
          <w:bCs/>
          <w:iCs/>
          <w:sz w:val="22"/>
          <w:szCs w:val="22"/>
        </w:rPr>
        <w:t xml:space="preserve">bezpłatnie </w:t>
      </w:r>
      <w:r w:rsidRPr="006A599B">
        <w:rPr>
          <w:bCs/>
          <w:iCs/>
          <w:sz w:val="22"/>
          <w:szCs w:val="22"/>
        </w:rPr>
        <w:t>w publicznej bazie danych zamawiający nie wymaga złożenia odpisu</w:t>
      </w:r>
      <w:r w:rsidR="007E3A9F">
        <w:rPr>
          <w:bCs/>
          <w:iCs/>
          <w:sz w:val="22"/>
          <w:szCs w:val="22"/>
        </w:rPr>
        <w:t xml:space="preserve"> </w:t>
      </w:r>
      <w:bookmarkStart w:id="19" w:name="_Hlk70599384"/>
      <w:r w:rsidR="00EA5675" w:rsidRPr="00EA5675">
        <w:rPr>
          <w:bCs/>
          <w:iCs/>
          <w:sz w:val="22"/>
          <w:szCs w:val="22"/>
        </w:rPr>
        <w:t>o ile wykonawca wskazał w JEDZ dane umożliwiające dostęp do tych informacji</w:t>
      </w:r>
      <w:bookmarkEnd w:id="19"/>
      <w:r w:rsidR="00EA5675" w:rsidRPr="00EA5675">
        <w:rPr>
          <w:bCs/>
          <w:iCs/>
          <w:sz w:val="22"/>
          <w:szCs w:val="22"/>
        </w:rPr>
        <w:t>.</w:t>
      </w:r>
    </w:p>
    <w:p w14:paraId="637E6664" w14:textId="0092BCF4" w:rsidR="007A3AE4" w:rsidRPr="0090514D" w:rsidRDefault="007A3AE4" w:rsidP="007A3AE4">
      <w:pPr>
        <w:pStyle w:val="Akapitzlist"/>
        <w:numPr>
          <w:ilvl w:val="0"/>
          <w:numId w:val="6"/>
        </w:numPr>
        <w:contextualSpacing w:val="0"/>
        <w:jc w:val="both"/>
        <w:rPr>
          <w:bCs/>
          <w:iCs/>
          <w:sz w:val="22"/>
          <w:szCs w:val="22"/>
        </w:rPr>
      </w:pPr>
      <w:bookmarkStart w:id="20" w:name="_Hlk102548967"/>
      <w:bookmarkStart w:id="21" w:name="_Hlk107654549"/>
      <w:r w:rsidRPr="0090514D">
        <w:rPr>
          <w:bCs/>
          <w:iCs/>
          <w:sz w:val="22"/>
          <w:szCs w:val="22"/>
        </w:rPr>
        <w:t xml:space="preserve">Złożenie oferty jest równoznaczne z potwierdzeniem, że Wykonawca nie podlega wykluczeniu </w:t>
      </w:r>
      <w:r w:rsidRPr="0090514D">
        <w:rPr>
          <w:bCs/>
          <w:iCs/>
          <w:sz w:val="22"/>
          <w:szCs w:val="22"/>
        </w:rPr>
        <w:br/>
        <w:t xml:space="preserve">z postępowania na podstawie art. 7 ust 1 ustawy z dnia 13 kwietnia 2022 r. </w:t>
      </w:r>
      <w:bookmarkEnd w:id="20"/>
      <w:r w:rsidRPr="0090514D">
        <w:rPr>
          <w:bCs/>
          <w:iCs/>
          <w:sz w:val="22"/>
          <w:szCs w:val="22"/>
        </w:rPr>
        <w:t>o szczególnych rozwiązaniach w zakresie przeciwdziałania wspieraniu agresji na Ukrainę oraz służących ochronie bezpieczeństwa narodowego oraz rozporządzenia (UE) 2022/576.</w:t>
      </w:r>
    </w:p>
    <w:p w14:paraId="032AEC7D" w14:textId="4B130872" w:rsidR="007A3AE4" w:rsidRPr="0090514D" w:rsidRDefault="007A3AE4" w:rsidP="007A3AE4">
      <w:pPr>
        <w:pStyle w:val="Akapitzlist"/>
        <w:numPr>
          <w:ilvl w:val="0"/>
          <w:numId w:val="6"/>
        </w:numPr>
        <w:contextualSpacing w:val="0"/>
        <w:jc w:val="both"/>
        <w:rPr>
          <w:bCs/>
          <w:iCs/>
          <w:sz w:val="22"/>
          <w:szCs w:val="22"/>
        </w:rPr>
      </w:pPr>
      <w:bookmarkStart w:id="22" w:name="_Hlk102549026"/>
      <w:r w:rsidRPr="0090514D">
        <w:rPr>
          <w:bCs/>
          <w:iCs/>
          <w:sz w:val="22"/>
          <w:szCs w:val="22"/>
        </w:rPr>
        <w:t>Zamawiający zastrzega sobie prawo weryfikacji braku podstaw do wykluczenia w oparciu o art. 7</w:t>
      </w:r>
      <w:r w:rsidR="00C84C84">
        <w:rPr>
          <w:bCs/>
          <w:iCs/>
          <w:sz w:val="22"/>
          <w:szCs w:val="22"/>
        </w:rPr>
        <w:t> </w:t>
      </w:r>
      <w:r w:rsidRPr="0090514D">
        <w:rPr>
          <w:bCs/>
          <w:iCs/>
          <w:sz w:val="22"/>
          <w:szCs w:val="22"/>
        </w:rPr>
        <w:t>ust 1 ustawy z dnia 13 kwietnia 2022 r.</w:t>
      </w:r>
      <w:bookmarkEnd w:id="22"/>
      <w:r w:rsidRPr="0090514D">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2AF5DE17" w14:textId="77777777" w:rsidR="00F436E2" w:rsidRPr="0090514D" w:rsidRDefault="00F436E2" w:rsidP="00311EF0">
      <w:pPr>
        <w:pStyle w:val="Akapitzlist"/>
        <w:numPr>
          <w:ilvl w:val="0"/>
          <w:numId w:val="6"/>
        </w:numPr>
        <w:contextualSpacing w:val="0"/>
        <w:jc w:val="both"/>
        <w:rPr>
          <w:bCs/>
          <w:iCs/>
          <w:sz w:val="22"/>
          <w:szCs w:val="22"/>
        </w:rPr>
      </w:pPr>
      <w:r w:rsidRPr="0090514D">
        <w:rPr>
          <w:bCs/>
          <w:iCs/>
          <w:sz w:val="22"/>
          <w:szCs w:val="22"/>
        </w:rPr>
        <w:t>Jeżeli wykonawca ma siedzibę lub miejsce zamieszkania poza gran</w:t>
      </w:r>
      <w:r w:rsidR="002442FA" w:rsidRPr="0090514D">
        <w:rPr>
          <w:bCs/>
          <w:iCs/>
          <w:sz w:val="22"/>
          <w:szCs w:val="22"/>
        </w:rPr>
        <w:t>icami Rzeczypospolitej Polskiej</w:t>
      </w:r>
      <w:r w:rsidRPr="0090514D">
        <w:rPr>
          <w:bCs/>
          <w:iCs/>
          <w:sz w:val="22"/>
          <w:szCs w:val="22"/>
        </w:rPr>
        <w:t>:</w:t>
      </w:r>
    </w:p>
    <w:p w14:paraId="3555D3C6" w14:textId="1016A538" w:rsidR="00D64A93" w:rsidRPr="0090514D" w:rsidRDefault="002442FA" w:rsidP="00311EF0">
      <w:pPr>
        <w:pStyle w:val="Akapitzlist"/>
        <w:numPr>
          <w:ilvl w:val="1"/>
          <w:numId w:val="6"/>
        </w:numPr>
        <w:contextualSpacing w:val="0"/>
        <w:jc w:val="both"/>
        <w:rPr>
          <w:bCs/>
          <w:iCs/>
          <w:sz w:val="22"/>
          <w:szCs w:val="22"/>
        </w:rPr>
      </w:pPr>
      <w:r w:rsidRPr="0090514D">
        <w:rPr>
          <w:bCs/>
          <w:iCs/>
          <w:sz w:val="22"/>
          <w:szCs w:val="22"/>
        </w:rPr>
        <w:t xml:space="preserve">zamiast </w:t>
      </w:r>
      <w:r w:rsidR="00D64A93" w:rsidRPr="0090514D">
        <w:rPr>
          <w:bCs/>
          <w:iCs/>
          <w:sz w:val="22"/>
          <w:szCs w:val="22"/>
        </w:rPr>
        <w:t xml:space="preserve">zaświadczenia, o którym mowa w ust. 2 pkt </w:t>
      </w:r>
      <w:r w:rsidR="00E61AE3" w:rsidRPr="0090514D">
        <w:rPr>
          <w:bCs/>
          <w:iCs/>
          <w:sz w:val="22"/>
          <w:szCs w:val="22"/>
        </w:rPr>
        <w:t>3,</w:t>
      </w:r>
      <w:r w:rsidR="00D64A93" w:rsidRPr="0090514D">
        <w:rPr>
          <w:bCs/>
          <w:iCs/>
          <w:sz w:val="22"/>
          <w:szCs w:val="22"/>
        </w:rPr>
        <w:t xml:space="preserve"> zaświadczenia albo innego dokumentu potwierdzającego, że wykonawca nie zalega z opłacaniem składek na ubezpieczenia społeczne lub zdrowotne, o których mowa w </w:t>
      </w:r>
      <w:r w:rsidR="00E61AE3" w:rsidRPr="0090514D">
        <w:rPr>
          <w:bCs/>
          <w:iCs/>
          <w:sz w:val="22"/>
          <w:szCs w:val="22"/>
        </w:rPr>
        <w:t>ust</w:t>
      </w:r>
      <w:r w:rsidR="00D64A93" w:rsidRPr="0090514D">
        <w:rPr>
          <w:bCs/>
          <w:iCs/>
          <w:sz w:val="22"/>
          <w:szCs w:val="22"/>
        </w:rPr>
        <w:t xml:space="preserve"> 2 pkt </w:t>
      </w:r>
      <w:r w:rsidR="00E61AE3" w:rsidRPr="0090514D">
        <w:rPr>
          <w:bCs/>
          <w:iCs/>
          <w:sz w:val="22"/>
          <w:szCs w:val="22"/>
        </w:rPr>
        <w:t>4</w:t>
      </w:r>
      <w:r w:rsidR="00D64A93" w:rsidRPr="0090514D">
        <w:rPr>
          <w:bCs/>
          <w:iCs/>
          <w:sz w:val="22"/>
          <w:szCs w:val="22"/>
        </w:rPr>
        <w:t>, lub odpisu albo informacji z Krajowego Rejestru Sądowego lub z Centralnej Ewidencji i Informacji o Działalności Gosp</w:t>
      </w:r>
      <w:r w:rsidR="000157D8" w:rsidRPr="0090514D">
        <w:rPr>
          <w:bCs/>
          <w:iCs/>
          <w:sz w:val="22"/>
          <w:szCs w:val="22"/>
        </w:rPr>
        <w:t>odarczej</w:t>
      </w:r>
      <w:r w:rsidR="0074152F" w:rsidRPr="0090514D">
        <w:rPr>
          <w:bCs/>
          <w:iCs/>
          <w:sz w:val="22"/>
          <w:szCs w:val="22"/>
        </w:rPr>
        <w:t xml:space="preserve">, o którym mowa w ust. 2 pkt 5 </w:t>
      </w:r>
      <w:r w:rsidR="00D64A93" w:rsidRPr="0090514D">
        <w:rPr>
          <w:bCs/>
          <w:iCs/>
          <w:sz w:val="22"/>
          <w:szCs w:val="22"/>
        </w:rPr>
        <w:t>– składa dokument lub dokumenty wystawione w kraju, w którym wykonawca ma siedzibę lub miejsce zamieszkania, potwierdzające odpowiednio, że:</w:t>
      </w:r>
    </w:p>
    <w:p w14:paraId="38AA2E58" w14:textId="13DDA252" w:rsidR="00D64A93" w:rsidRPr="0090514D" w:rsidRDefault="00D64A93" w:rsidP="00311EF0">
      <w:pPr>
        <w:pStyle w:val="Akapitzlist"/>
        <w:numPr>
          <w:ilvl w:val="2"/>
          <w:numId w:val="6"/>
        </w:numPr>
        <w:contextualSpacing w:val="0"/>
        <w:jc w:val="both"/>
        <w:rPr>
          <w:bCs/>
          <w:iCs/>
          <w:sz w:val="22"/>
          <w:szCs w:val="22"/>
        </w:rPr>
      </w:pPr>
      <w:r w:rsidRPr="0090514D">
        <w:rPr>
          <w:bCs/>
          <w:iCs/>
          <w:sz w:val="22"/>
          <w:szCs w:val="22"/>
        </w:rPr>
        <w:t>nie naruszył obowiązków dotyczących płatności podatków, opłat lub składek na ubezpieczenie społeczne lub zdrowotne,</w:t>
      </w:r>
    </w:p>
    <w:p w14:paraId="73C0B085" w14:textId="77777777" w:rsidR="00D64A93" w:rsidRPr="0090514D" w:rsidRDefault="00D64A93" w:rsidP="00311EF0">
      <w:pPr>
        <w:pStyle w:val="Akapitzlist"/>
        <w:numPr>
          <w:ilvl w:val="2"/>
          <w:numId w:val="6"/>
        </w:numPr>
        <w:contextualSpacing w:val="0"/>
        <w:jc w:val="both"/>
        <w:rPr>
          <w:bCs/>
          <w:iCs/>
          <w:sz w:val="22"/>
          <w:szCs w:val="22"/>
        </w:rPr>
      </w:pPr>
      <w:r w:rsidRPr="0090514D">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90514D" w:rsidRDefault="00D64A93" w:rsidP="00311EF0">
      <w:pPr>
        <w:pStyle w:val="Akapitzlist"/>
        <w:numPr>
          <w:ilvl w:val="1"/>
          <w:numId w:val="6"/>
        </w:numPr>
        <w:contextualSpacing w:val="0"/>
        <w:jc w:val="both"/>
        <w:rPr>
          <w:bCs/>
          <w:iCs/>
          <w:sz w:val="22"/>
          <w:szCs w:val="22"/>
        </w:rPr>
      </w:pPr>
      <w:r w:rsidRPr="0090514D">
        <w:rPr>
          <w:bCs/>
          <w:iCs/>
          <w:sz w:val="22"/>
          <w:szCs w:val="22"/>
        </w:rPr>
        <w:t>Dokument</w:t>
      </w:r>
      <w:r w:rsidR="002442FA" w:rsidRPr="0090514D">
        <w:rPr>
          <w:bCs/>
          <w:iCs/>
          <w:sz w:val="22"/>
          <w:szCs w:val="22"/>
        </w:rPr>
        <w:t>y, o których</w:t>
      </w:r>
      <w:r w:rsidRPr="0090514D">
        <w:rPr>
          <w:bCs/>
          <w:iCs/>
          <w:sz w:val="22"/>
          <w:szCs w:val="22"/>
        </w:rPr>
        <w:t xml:space="preserve"> mowa w pkt 1</w:t>
      </w:r>
      <w:r w:rsidR="002442FA" w:rsidRPr="0090514D">
        <w:rPr>
          <w:bCs/>
          <w:iCs/>
          <w:sz w:val="22"/>
          <w:szCs w:val="22"/>
        </w:rPr>
        <w:t xml:space="preserve"> powinny</w:t>
      </w:r>
      <w:r w:rsidRPr="0090514D">
        <w:rPr>
          <w:bCs/>
          <w:iCs/>
          <w:sz w:val="22"/>
          <w:szCs w:val="22"/>
        </w:rPr>
        <w:t xml:space="preserve"> być wystawion</w:t>
      </w:r>
      <w:r w:rsidR="002442FA" w:rsidRPr="0090514D">
        <w:rPr>
          <w:bCs/>
          <w:iCs/>
          <w:sz w:val="22"/>
          <w:szCs w:val="22"/>
        </w:rPr>
        <w:t>e</w:t>
      </w:r>
      <w:r w:rsidRPr="0090514D">
        <w:rPr>
          <w:bCs/>
          <w:iCs/>
          <w:sz w:val="22"/>
          <w:szCs w:val="22"/>
        </w:rPr>
        <w:t xml:space="preserve"> nie wcześniej niż </w:t>
      </w:r>
      <w:r w:rsidR="002442FA" w:rsidRPr="0090514D">
        <w:rPr>
          <w:bCs/>
          <w:iCs/>
          <w:sz w:val="22"/>
          <w:szCs w:val="22"/>
        </w:rPr>
        <w:t>3</w:t>
      </w:r>
      <w:r w:rsidRPr="0090514D">
        <w:rPr>
          <w:bCs/>
          <w:iCs/>
          <w:sz w:val="22"/>
          <w:szCs w:val="22"/>
        </w:rPr>
        <w:t xml:space="preserve"> miesiące przed ich złożeniem.</w:t>
      </w:r>
    </w:p>
    <w:p w14:paraId="4C1B97DB" w14:textId="77777777" w:rsidR="000E2451" w:rsidRPr="0090514D" w:rsidRDefault="000E2451" w:rsidP="00311EF0">
      <w:pPr>
        <w:pStyle w:val="Akapitzlist"/>
        <w:numPr>
          <w:ilvl w:val="1"/>
          <w:numId w:val="6"/>
        </w:numPr>
        <w:contextualSpacing w:val="0"/>
        <w:jc w:val="both"/>
        <w:rPr>
          <w:bCs/>
          <w:iCs/>
          <w:sz w:val="22"/>
          <w:szCs w:val="22"/>
        </w:rPr>
      </w:pPr>
      <w:r w:rsidRPr="0090514D">
        <w:rPr>
          <w:bCs/>
          <w:iCs/>
          <w:sz w:val="22"/>
          <w:szCs w:val="22"/>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90514D">
        <w:rPr>
          <w:bCs/>
          <w:iCs/>
          <w:sz w:val="22"/>
          <w:szCs w:val="22"/>
        </w:rPr>
        <w:t>Postanowienie</w:t>
      </w:r>
      <w:r w:rsidRPr="0090514D">
        <w:rPr>
          <w:bCs/>
          <w:iCs/>
          <w:sz w:val="22"/>
          <w:szCs w:val="22"/>
        </w:rPr>
        <w:t xml:space="preserve"> </w:t>
      </w:r>
      <w:r w:rsidR="00330420" w:rsidRPr="0090514D">
        <w:rPr>
          <w:bCs/>
          <w:iCs/>
          <w:sz w:val="22"/>
          <w:szCs w:val="22"/>
        </w:rPr>
        <w:t xml:space="preserve">pkt </w:t>
      </w:r>
      <w:r w:rsidR="004F6CF7" w:rsidRPr="0090514D">
        <w:rPr>
          <w:bCs/>
          <w:iCs/>
          <w:sz w:val="22"/>
          <w:szCs w:val="22"/>
        </w:rPr>
        <w:t xml:space="preserve">2 </w:t>
      </w:r>
      <w:r w:rsidRPr="0090514D">
        <w:rPr>
          <w:bCs/>
          <w:iCs/>
          <w:sz w:val="22"/>
          <w:szCs w:val="22"/>
        </w:rPr>
        <w:t>stosuje się.</w:t>
      </w:r>
    </w:p>
    <w:bookmarkEnd w:id="21"/>
    <w:p w14:paraId="0B9E6434" w14:textId="598D1C03" w:rsidR="00873A0D" w:rsidRPr="006A599B" w:rsidRDefault="00873A0D" w:rsidP="00311EF0">
      <w:pPr>
        <w:pStyle w:val="Akapitzlist"/>
        <w:numPr>
          <w:ilvl w:val="0"/>
          <w:numId w:val="6"/>
        </w:numPr>
        <w:contextualSpacing w:val="0"/>
        <w:jc w:val="both"/>
        <w:rPr>
          <w:bCs/>
          <w:iCs/>
          <w:sz w:val="22"/>
          <w:szCs w:val="22"/>
        </w:rPr>
      </w:pPr>
      <w:r w:rsidRPr="006A599B">
        <w:rPr>
          <w:bCs/>
          <w:iCs/>
          <w:sz w:val="22"/>
          <w:szCs w:val="22"/>
        </w:rPr>
        <w:t xml:space="preserve">Jeżeli wykonawca podlega wykluczeniu ze względu na </w:t>
      </w:r>
      <w:r w:rsidR="00084D1C" w:rsidRPr="006A599B">
        <w:rPr>
          <w:bCs/>
          <w:iCs/>
          <w:sz w:val="22"/>
          <w:szCs w:val="22"/>
        </w:rPr>
        <w:t xml:space="preserve">zajście okoliczności wskazanych </w:t>
      </w:r>
      <w:r w:rsidR="0074152F">
        <w:rPr>
          <w:bCs/>
          <w:iCs/>
          <w:sz w:val="22"/>
          <w:szCs w:val="22"/>
        </w:rPr>
        <w:br/>
      </w:r>
      <w:r w:rsidR="00084D1C" w:rsidRPr="006A599B">
        <w:rPr>
          <w:bCs/>
          <w:iCs/>
          <w:sz w:val="22"/>
          <w:szCs w:val="22"/>
        </w:rPr>
        <w:t xml:space="preserve">w przepisach znajdujących zastosowanie w postępowaniu – wykonawca </w:t>
      </w:r>
      <w:r w:rsidR="00D0729E" w:rsidRPr="006A599B">
        <w:rPr>
          <w:bCs/>
          <w:iCs/>
          <w:sz w:val="22"/>
          <w:szCs w:val="22"/>
        </w:rPr>
        <w:t>przedkłada dowody, wskazujące na spełnienie przesłanek określonych w art. 110 ust</w:t>
      </w:r>
      <w:r w:rsidR="003435D2">
        <w:rPr>
          <w:bCs/>
          <w:iCs/>
          <w:sz w:val="22"/>
          <w:szCs w:val="22"/>
        </w:rPr>
        <w:t>.</w:t>
      </w:r>
      <w:r w:rsidR="00D0729E" w:rsidRPr="006A599B">
        <w:rPr>
          <w:bCs/>
          <w:iCs/>
          <w:sz w:val="22"/>
          <w:szCs w:val="22"/>
        </w:rPr>
        <w:t xml:space="preserve"> 2 ustawy </w:t>
      </w:r>
      <w:proofErr w:type="spellStart"/>
      <w:r w:rsidR="00D0729E" w:rsidRPr="006A599B">
        <w:rPr>
          <w:bCs/>
          <w:iCs/>
          <w:sz w:val="22"/>
          <w:szCs w:val="22"/>
        </w:rPr>
        <w:t>Pzp</w:t>
      </w:r>
      <w:proofErr w:type="spellEnd"/>
      <w:r w:rsidR="00D0729E" w:rsidRPr="006A599B">
        <w:rPr>
          <w:bCs/>
          <w:iCs/>
          <w:sz w:val="22"/>
          <w:szCs w:val="22"/>
        </w:rPr>
        <w:t xml:space="preserve"> (samooczyszczenie).</w:t>
      </w:r>
    </w:p>
    <w:p w14:paraId="5676DB22" w14:textId="77777777" w:rsidR="003526E0" w:rsidRPr="006A599B" w:rsidRDefault="003526E0" w:rsidP="00311EF0">
      <w:pPr>
        <w:pStyle w:val="Akapitzlist"/>
        <w:numPr>
          <w:ilvl w:val="0"/>
          <w:numId w:val="6"/>
        </w:numPr>
        <w:contextualSpacing w:val="0"/>
        <w:jc w:val="both"/>
        <w:rPr>
          <w:bCs/>
          <w:iCs/>
          <w:sz w:val="22"/>
          <w:szCs w:val="22"/>
        </w:rPr>
      </w:pPr>
      <w:r w:rsidRPr="006A599B">
        <w:rPr>
          <w:bCs/>
          <w:iCs/>
          <w:sz w:val="22"/>
          <w:szCs w:val="22"/>
        </w:rPr>
        <w:t>W celu potwierdzenia spełnienia warunków udziału w postępowaniu zamawiający wymaga złożenia:</w:t>
      </w:r>
    </w:p>
    <w:p w14:paraId="376767E3" w14:textId="28632C1D" w:rsidR="00B40469" w:rsidRDefault="00B40469" w:rsidP="006A599B">
      <w:pPr>
        <w:pStyle w:val="Akapitzlist"/>
        <w:ind w:left="426"/>
        <w:contextualSpacing w:val="0"/>
        <w:jc w:val="both"/>
        <w:rPr>
          <w:bCs/>
          <w:iCs/>
          <w:sz w:val="22"/>
          <w:szCs w:val="22"/>
        </w:rPr>
      </w:pPr>
      <w:r w:rsidRPr="006A599B">
        <w:rPr>
          <w:bCs/>
          <w:iCs/>
          <w:sz w:val="22"/>
          <w:szCs w:val="22"/>
        </w:rPr>
        <w:t xml:space="preserve">wykazu usług wykonanych, a w przypadku świadczeń powtarzających się lub ciągłych również wykonywanych, w okresie ostatnich 3 lat, a jeżeli okres prowadzenia działalności jest krótszy – </w:t>
      </w:r>
      <w:r w:rsidR="00153C2C">
        <w:rPr>
          <w:bCs/>
          <w:iCs/>
          <w:sz w:val="22"/>
          <w:szCs w:val="22"/>
        </w:rPr>
        <w:br/>
      </w:r>
      <w:r w:rsidRPr="006A599B">
        <w:rPr>
          <w:bCs/>
          <w:iCs/>
          <w:sz w:val="22"/>
          <w:szCs w:val="22"/>
        </w:rPr>
        <w:lastRenderedPageBreak/>
        <w:t xml:space="preserve">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810101">
        <w:rPr>
          <w:bCs/>
          <w:iCs/>
          <w:sz w:val="22"/>
          <w:szCs w:val="22"/>
        </w:rPr>
        <w:t>Wzór</w:t>
      </w:r>
      <w:r w:rsidR="0078720F" w:rsidRPr="00810101">
        <w:rPr>
          <w:bCs/>
          <w:iCs/>
          <w:sz w:val="22"/>
          <w:szCs w:val="22"/>
        </w:rPr>
        <w:t xml:space="preserve"> wykazu stanowi </w:t>
      </w:r>
      <w:r w:rsidR="0078720F" w:rsidRPr="00810101">
        <w:rPr>
          <w:b/>
          <w:iCs/>
          <w:sz w:val="22"/>
          <w:szCs w:val="22"/>
        </w:rPr>
        <w:t>Załącznik nr 4.3</w:t>
      </w:r>
      <w:r w:rsidR="00153C2C" w:rsidRPr="00810101">
        <w:rPr>
          <w:bCs/>
          <w:iCs/>
          <w:sz w:val="22"/>
          <w:szCs w:val="22"/>
        </w:rPr>
        <w:t xml:space="preserve"> do SWZ</w:t>
      </w:r>
    </w:p>
    <w:p w14:paraId="2CF02FA3" w14:textId="18BE8258" w:rsidR="00922DB5" w:rsidRDefault="00922DB5" w:rsidP="006A599B">
      <w:pPr>
        <w:pStyle w:val="Akapitzlist"/>
        <w:ind w:left="426"/>
        <w:contextualSpacing w:val="0"/>
        <w:jc w:val="both"/>
        <w:rPr>
          <w:bCs/>
          <w:iCs/>
          <w:sz w:val="22"/>
          <w:szCs w:val="22"/>
        </w:rPr>
      </w:pPr>
      <w:r>
        <w:rPr>
          <w:bCs/>
          <w:iCs/>
          <w:sz w:val="22"/>
          <w:szCs w:val="22"/>
        </w:rPr>
        <w:t>albo</w:t>
      </w:r>
    </w:p>
    <w:p w14:paraId="57BA91DB" w14:textId="4DECA4C5" w:rsidR="00922DB5" w:rsidRDefault="00922DB5" w:rsidP="00922DB5">
      <w:pPr>
        <w:spacing w:after="20"/>
        <w:ind w:left="426"/>
        <w:jc w:val="both"/>
        <w:rPr>
          <w:sz w:val="22"/>
          <w:szCs w:val="22"/>
        </w:rPr>
      </w:pPr>
      <w:r w:rsidRPr="00C73562">
        <w:rPr>
          <w:sz w:val="22"/>
          <w:szCs w:val="22"/>
        </w:rPr>
        <w:t>ocen</w:t>
      </w:r>
      <w:r>
        <w:rPr>
          <w:sz w:val="22"/>
          <w:szCs w:val="22"/>
        </w:rPr>
        <w:t>a</w:t>
      </w:r>
      <w:r w:rsidRPr="00C73562">
        <w:rPr>
          <w:sz w:val="22"/>
          <w:szCs w:val="22"/>
        </w:rPr>
        <w:t xml:space="preserve"> zdolności zakładu remontowego wydan</w:t>
      </w:r>
      <w:r>
        <w:rPr>
          <w:sz w:val="22"/>
          <w:szCs w:val="22"/>
        </w:rPr>
        <w:t>a</w:t>
      </w:r>
      <w:r w:rsidRPr="00C73562">
        <w:rPr>
          <w:sz w:val="22"/>
          <w:szCs w:val="22"/>
        </w:rPr>
        <w:t xml:space="preserve"> przez właściwą jednostkę certyfikującą </w:t>
      </w:r>
      <w:r w:rsidRPr="00C73562">
        <w:rPr>
          <w:sz w:val="22"/>
          <w:szCs w:val="22"/>
        </w:rPr>
        <w:br/>
        <w:t>w zakresie nie mniejszym niż przedmiot zamówienia,</w:t>
      </w:r>
    </w:p>
    <w:p w14:paraId="2B7A5314" w14:textId="77777777" w:rsidR="00922DB5" w:rsidRPr="00B35461" w:rsidRDefault="00922DB5" w:rsidP="00922DB5">
      <w:pPr>
        <w:spacing w:after="20"/>
        <w:ind w:left="426"/>
        <w:jc w:val="both"/>
        <w:rPr>
          <w:sz w:val="22"/>
          <w:szCs w:val="22"/>
        </w:rPr>
      </w:pPr>
      <w:r w:rsidRPr="00B35461">
        <w:rPr>
          <w:sz w:val="22"/>
          <w:szCs w:val="22"/>
        </w:rPr>
        <w:t>albo</w:t>
      </w:r>
    </w:p>
    <w:p w14:paraId="0ED1FBE9" w14:textId="512B1510" w:rsidR="00922DB5" w:rsidRPr="00B35461" w:rsidRDefault="00922DB5" w:rsidP="00922DB5">
      <w:pPr>
        <w:spacing w:after="20"/>
        <w:ind w:left="426"/>
        <w:jc w:val="both"/>
        <w:rPr>
          <w:sz w:val="22"/>
          <w:szCs w:val="22"/>
        </w:rPr>
      </w:pPr>
      <w:r>
        <w:rPr>
          <w:sz w:val="22"/>
          <w:szCs w:val="22"/>
        </w:rPr>
        <w:t xml:space="preserve">oświadczenie </w:t>
      </w:r>
      <w:r w:rsidRPr="00B35461">
        <w:rPr>
          <w:sz w:val="22"/>
          <w:szCs w:val="22"/>
        </w:rPr>
        <w:t>producent</w:t>
      </w:r>
      <w:r>
        <w:rPr>
          <w:sz w:val="22"/>
          <w:szCs w:val="22"/>
        </w:rPr>
        <w:t>a</w:t>
      </w:r>
      <w:r w:rsidRPr="00B35461">
        <w:rPr>
          <w:sz w:val="22"/>
          <w:szCs w:val="22"/>
        </w:rPr>
        <w:t xml:space="preserve"> maszyn/urządzeń, których przedmiot zamówienia </w:t>
      </w:r>
      <w:r>
        <w:rPr>
          <w:sz w:val="22"/>
          <w:szCs w:val="22"/>
        </w:rPr>
        <w:t>dotyczy zgodne z</w:t>
      </w:r>
      <w:r w:rsidR="00D35FAB">
        <w:rPr>
          <w:sz w:val="22"/>
          <w:szCs w:val="22"/>
        </w:rPr>
        <w:t> </w:t>
      </w:r>
      <w:r w:rsidRPr="00810101">
        <w:rPr>
          <w:b/>
          <w:bCs/>
          <w:sz w:val="22"/>
          <w:szCs w:val="22"/>
        </w:rPr>
        <w:t>załącznikiem nr 4.4</w:t>
      </w:r>
      <w:r w:rsidRPr="00810101">
        <w:rPr>
          <w:sz w:val="22"/>
          <w:szCs w:val="22"/>
        </w:rPr>
        <w:t xml:space="preserve"> do SWZ,</w:t>
      </w:r>
    </w:p>
    <w:p w14:paraId="28B9E4B9" w14:textId="77777777" w:rsidR="00922DB5" w:rsidRPr="00B35461" w:rsidRDefault="00922DB5" w:rsidP="00922DB5">
      <w:pPr>
        <w:spacing w:after="20"/>
        <w:ind w:left="426"/>
        <w:jc w:val="both"/>
        <w:rPr>
          <w:sz w:val="22"/>
          <w:szCs w:val="22"/>
        </w:rPr>
      </w:pPr>
      <w:r w:rsidRPr="00B35461">
        <w:rPr>
          <w:sz w:val="22"/>
          <w:szCs w:val="22"/>
        </w:rPr>
        <w:t>albo</w:t>
      </w:r>
    </w:p>
    <w:p w14:paraId="7E886731" w14:textId="43254C10" w:rsidR="00922DB5" w:rsidRDefault="00922DB5" w:rsidP="00922DB5">
      <w:pPr>
        <w:spacing w:after="20"/>
        <w:ind w:left="426"/>
        <w:jc w:val="both"/>
        <w:rPr>
          <w:sz w:val="22"/>
          <w:szCs w:val="22"/>
        </w:rPr>
      </w:pPr>
      <w:r w:rsidRPr="00B35461">
        <w:rPr>
          <w:sz w:val="22"/>
          <w:szCs w:val="22"/>
        </w:rPr>
        <w:t>upoważnienie lub autoryzacj</w:t>
      </w:r>
      <w:r>
        <w:rPr>
          <w:sz w:val="22"/>
          <w:szCs w:val="22"/>
        </w:rPr>
        <w:t>a</w:t>
      </w:r>
      <w:r w:rsidRPr="00B35461">
        <w:rPr>
          <w:sz w:val="22"/>
          <w:szCs w:val="22"/>
        </w:rPr>
        <w:t xml:space="preserve"> wystawion</w:t>
      </w:r>
      <w:r>
        <w:rPr>
          <w:sz w:val="22"/>
          <w:szCs w:val="22"/>
        </w:rPr>
        <w:t>a</w:t>
      </w:r>
      <w:r w:rsidRPr="00B35461">
        <w:rPr>
          <w:sz w:val="22"/>
          <w:szCs w:val="22"/>
        </w:rPr>
        <w:t xml:space="preserve"> przez Producenta maszyn/urządzeń, których przedmiot zamówienia dotyczy.</w:t>
      </w:r>
    </w:p>
    <w:p w14:paraId="0DBDBF0F" w14:textId="77777777" w:rsidR="008A3F08" w:rsidRPr="006A599B" w:rsidRDefault="007C4BF3" w:rsidP="00311EF0">
      <w:pPr>
        <w:pStyle w:val="Akapitzlist"/>
        <w:numPr>
          <w:ilvl w:val="0"/>
          <w:numId w:val="6"/>
        </w:numPr>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14:paraId="43576CC7" w14:textId="049AB6C0" w:rsidR="00C075D0" w:rsidRPr="006A599B" w:rsidRDefault="007C6B00"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w:t>
      </w:r>
      <w:proofErr w:type="spellStart"/>
      <w:r w:rsidRPr="006A599B">
        <w:rPr>
          <w:bCs/>
          <w:iCs/>
          <w:sz w:val="22"/>
          <w:szCs w:val="22"/>
        </w:rPr>
        <w:t>tj</w:t>
      </w:r>
      <w:proofErr w:type="spellEnd"/>
      <w:r w:rsidRPr="006A599B">
        <w:rPr>
          <w:bCs/>
          <w:iCs/>
          <w:sz w:val="22"/>
          <w:szCs w:val="22"/>
        </w:rPr>
        <w:t>:</w:t>
      </w:r>
    </w:p>
    <w:p w14:paraId="0BF4EF54" w14:textId="3E619ABF"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4E8E259C" w14:textId="124D8C47"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papierowy </w:t>
      </w:r>
      <w:r w:rsidRPr="006A599B">
        <w:rPr>
          <w:bCs/>
          <w:iCs/>
          <w:sz w:val="22"/>
          <w:szCs w:val="22"/>
        </w:rPr>
        <w:t xml:space="preserve"> –</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3E459F13" w14:textId="77777777"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0FF467BC" w14:textId="74138860"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2E3C43E1" w14:textId="77777777" w:rsidR="00880181" w:rsidRPr="006A599B" w:rsidRDefault="00880181" w:rsidP="00311EF0">
      <w:pPr>
        <w:pStyle w:val="Akapitzlist"/>
        <w:numPr>
          <w:ilvl w:val="0"/>
          <w:numId w:val="6"/>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6A599B" w:rsidRDefault="003B6DA7" w:rsidP="00311EF0">
      <w:pPr>
        <w:pStyle w:val="Akapitzlist"/>
        <w:numPr>
          <w:ilvl w:val="0"/>
          <w:numId w:val="6"/>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118A8ED1" w14:textId="77777777"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0B959E67" w14:textId="77777777" w:rsidR="000C22F4" w:rsidRPr="00804500" w:rsidRDefault="000C22F4" w:rsidP="00810101">
      <w:pPr>
        <w:spacing w:before="120"/>
        <w:jc w:val="both"/>
        <w:rPr>
          <w:bCs/>
          <w:iCs/>
          <w:sz w:val="24"/>
          <w:szCs w:val="24"/>
        </w:rPr>
      </w:pPr>
    </w:p>
    <w:p w14:paraId="46C4C9D9" w14:textId="0811DEA3" w:rsidR="00153C2C" w:rsidRPr="00804500" w:rsidRDefault="00153C2C" w:rsidP="00153C2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19371128"/>
      <w:bookmarkStart w:id="24" w:name="_Hlk107654610"/>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23"/>
      <w:r w:rsidRPr="00804500">
        <w:rPr>
          <w:rFonts w:ascii="Times New Roman" w:hAnsi="Times New Roman" w:cs="Times New Roman"/>
          <w:color w:val="auto"/>
          <w:sz w:val="24"/>
          <w:szCs w:val="24"/>
        </w:rPr>
        <w:t xml:space="preserve"> </w:t>
      </w:r>
    </w:p>
    <w:p w14:paraId="249ED54D" w14:textId="2C63B786" w:rsidR="00AC531B" w:rsidRPr="00EB0ABD" w:rsidRDefault="00AC531B" w:rsidP="00AC531B">
      <w:pPr>
        <w:pStyle w:val="Akapitzlist"/>
        <w:ind w:left="284"/>
        <w:contextualSpacing w:val="0"/>
        <w:jc w:val="both"/>
        <w:rPr>
          <w:bCs/>
          <w:sz w:val="22"/>
          <w:szCs w:val="22"/>
        </w:rPr>
      </w:pPr>
      <w:r w:rsidRPr="0090514D">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bookmarkEnd w:id="24"/>
    <w:p w14:paraId="1B848A92" w14:textId="77777777" w:rsidR="00153C2C" w:rsidRDefault="00153C2C" w:rsidP="00153C2C"/>
    <w:p w14:paraId="05EA8AEC" w14:textId="06805643"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19371129"/>
      <w:r w:rsidRPr="00804500">
        <w:rPr>
          <w:rFonts w:ascii="Times New Roman" w:hAnsi="Times New Roman" w:cs="Times New Roman"/>
          <w:color w:val="auto"/>
          <w:sz w:val="24"/>
          <w:szCs w:val="24"/>
        </w:rPr>
        <w:lastRenderedPageBreak/>
        <w:t xml:space="preserve">Część X. </w:t>
      </w:r>
      <w:r w:rsidR="00F13DFD" w:rsidRPr="00804500">
        <w:rPr>
          <w:rFonts w:ascii="Times New Roman" w:hAnsi="Times New Roman" w:cs="Times New Roman"/>
          <w:color w:val="auto"/>
          <w:sz w:val="24"/>
          <w:szCs w:val="24"/>
        </w:rPr>
        <w:t>Podwykonawstwo</w:t>
      </w:r>
      <w:bookmarkEnd w:id="25"/>
      <w:r w:rsidR="00F13DFD" w:rsidRPr="00804500">
        <w:rPr>
          <w:rFonts w:ascii="Times New Roman" w:hAnsi="Times New Roman" w:cs="Times New Roman"/>
          <w:color w:val="auto"/>
          <w:sz w:val="24"/>
          <w:szCs w:val="24"/>
        </w:rPr>
        <w:t xml:space="preserve"> </w:t>
      </w:r>
    </w:p>
    <w:p w14:paraId="11E02760" w14:textId="7DA0A564" w:rsidR="00C70401" w:rsidRPr="0090514D" w:rsidRDefault="000C22F4" w:rsidP="00311EF0">
      <w:pPr>
        <w:numPr>
          <w:ilvl w:val="1"/>
          <w:numId w:val="14"/>
        </w:numPr>
        <w:ind w:left="426" w:hanging="426"/>
        <w:jc w:val="both"/>
        <w:rPr>
          <w:bCs/>
          <w:sz w:val="22"/>
          <w:szCs w:val="22"/>
        </w:rPr>
      </w:pPr>
      <w:r w:rsidRPr="0090514D">
        <w:rPr>
          <w:bCs/>
          <w:sz w:val="22"/>
          <w:szCs w:val="22"/>
        </w:rPr>
        <w:t>Zamawiający dopuszcza udział p</w:t>
      </w:r>
      <w:r w:rsidR="00F13DFD" w:rsidRPr="0090514D">
        <w:rPr>
          <w:bCs/>
          <w:sz w:val="22"/>
          <w:szCs w:val="22"/>
        </w:rPr>
        <w:t>odwykonawców w realizacji zamówienia. Powierzeni</w:t>
      </w:r>
      <w:r w:rsidRPr="0090514D">
        <w:rPr>
          <w:bCs/>
          <w:sz w:val="22"/>
          <w:szCs w:val="22"/>
        </w:rPr>
        <w:t>e realizacji części zamówienia podwykonawcom nie zwalnia w</w:t>
      </w:r>
      <w:r w:rsidR="00F13DFD" w:rsidRPr="0090514D">
        <w:rPr>
          <w:bCs/>
          <w:sz w:val="22"/>
          <w:szCs w:val="22"/>
        </w:rPr>
        <w:t>ykonawcy z odpowiedzialności za p</w:t>
      </w:r>
      <w:r w:rsidRPr="0090514D">
        <w:rPr>
          <w:bCs/>
          <w:sz w:val="22"/>
          <w:szCs w:val="22"/>
        </w:rPr>
        <w:t>rawidłową realizację zamówienia.</w:t>
      </w:r>
    </w:p>
    <w:p w14:paraId="51AAB7A0" w14:textId="3AE2C317" w:rsidR="00AC531B" w:rsidRPr="00A63EFC" w:rsidRDefault="00AC531B" w:rsidP="00311EF0">
      <w:pPr>
        <w:numPr>
          <w:ilvl w:val="1"/>
          <w:numId w:val="14"/>
        </w:numPr>
        <w:ind w:left="426" w:hanging="426"/>
        <w:jc w:val="both"/>
        <w:rPr>
          <w:bCs/>
          <w:sz w:val="22"/>
          <w:szCs w:val="22"/>
        </w:rPr>
      </w:pPr>
      <w:bookmarkStart w:id="26" w:name="_Hlk107654675"/>
      <w:r w:rsidRPr="00A63EFC">
        <w:rPr>
          <w:bCs/>
          <w:iCs/>
          <w:sz w:val="22"/>
          <w:szCs w:val="22"/>
        </w:rPr>
        <w:t>Zamawiający żąda wskazania przez</w:t>
      </w:r>
      <w:r w:rsidRPr="00751310">
        <w:rPr>
          <w:bCs/>
          <w:iCs/>
          <w:sz w:val="22"/>
          <w:szCs w:val="22"/>
        </w:rPr>
        <w:t xml:space="preserve"> wykonawcę w ofercie części zamówienia, których wykonanie zamierza powierzyć ewentualnym podwykonawcom i podania przez wykonawcę firm </w:t>
      </w:r>
      <w:r w:rsidRPr="00A63EFC">
        <w:rPr>
          <w:bCs/>
          <w:iCs/>
          <w:sz w:val="22"/>
          <w:szCs w:val="22"/>
        </w:rPr>
        <w:t xml:space="preserve">podwykonawców, o ile są już znani. Wzór wykazu stanowi </w:t>
      </w:r>
      <w:r w:rsidRPr="00810101">
        <w:rPr>
          <w:b/>
          <w:iCs/>
          <w:sz w:val="22"/>
          <w:szCs w:val="22"/>
        </w:rPr>
        <w:t>Załącznik nr 3.1</w:t>
      </w:r>
      <w:r w:rsidRPr="00A63EFC">
        <w:rPr>
          <w:bCs/>
          <w:iCs/>
          <w:sz w:val="22"/>
          <w:szCs w:val="22"/>
        </w:rPr>
        <w:t xml:space="preserve"> do SWZ</w:t>
      </w:r>
    </w:p>
    <w:bookmarkEnd w:id="26"/>
    <w:p w14:paraId="651DBAC7" w14:textId="28040726" w:rsidR="00F13DFD" w:rsidRPr="00751310" w:rsidRDefault="00F13DFD" w:rsidP="00AC531B">
      <w:pPr>
        <w:tabs>
          <w:tab w:val="left" w:pos="284"/>
        </w:tabs>
        <w:jc w:val="both"/>
        <w:rPr>
          <w:bCs/>
          <w:iCs/>
          <w:sz w:val="22"/>
          <w:szCs w:val="22"/>
        </w:rPr>
      </w:pPr>
    </w:p>
    <w:p w14:paraId="25B0B555" w14:textId="741F07F6" w:rsidR="00F13DFD" w:rsidRPr="0080450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219371130"/>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Wadium</w:t>
      </w:r>
      <w:bookmarkEnd w:id="27"/>
    </w:p>
    <w:p w14:paraId="728E95EA" w14:textId="40178BF9" w:rsidR="00F13DFD" w:rsidRPr="0044709B" w:rsidRDefault="004F2517" w:rsidP="0044709B">
      <w:pPr>
        <w:spacing w:after="40"/>
        <w:ind w:left="340"/>
        <w:jc w:val="both"/>
        <w:rPr>
          <w:b/>
          <w:sz w:val="22"/>
          <w:szCs w:val="22"/>
        </w:rPr>
      </w:pPr>
      <w:r w:rsidRPr="00747FB2">
        <w:rPr>
          <w:sz w:val="22"/>
          <w:szCs w:val="22"/>
        </w:rPr>
        <w:t>W postępowaniu zmierzającym do zawarcia umowy ramowej ze wszystkimi wykonawcami, którzy złożą oferty niepodlegające odrzuceniu zamawiający odstępuje od żądania wadium</w:t>
      </w:r>
      <w:r w:rsidR="006A599B">
        <w:rPr>
          <w:sz w:val="22"/>
          <w:szCs w:val="22"/>
        </w:rPr>
        <w:t>.</w:t>
      </w:r>
    </w:p>
    <w:p w14:paraId="631A2ED6" w14:textId="77777777" w:rsidR="000D2865" w:rsidRPr="00804500" w:rsidRDefault="000D2865" w:rsidP="00810101">
      <w:pPr>
        <w:spacing w:before="120"/>
        <w:jc w:val="both"/>
        <w:rPr>
          <w:bCs/>
          <w:sz w:val="24"/>
          <w:szCs w:val="24"/>
          <w:highlight w:val="yellow"/>
        </w:rPr>
      </w:pPr>
    </w:p>
    <w:p w14:paraId="7E83B941" w14:textId="65816F63"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219371131"/>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28"/>
    </w:p>
    <w:p w14:paraId="6F8F2175" w14:textId="77777777" w:rsidR="00B17C0B" w:rsidRPr="00804500" w:rsidRDefault="00B17C0B" w:rsidP="00804500">
      <w:pPr>
        <w:spacing w:before="120" w:line="312" w:lineRule="auto"/>
        <w:jc w:val="both"/>
        <w:rPr>
          <w:b/>
          <w:sz w:val="24"/>
          <w:szCs w:val="24"/>
        </w:rPr>
      </w:pPr>
      <w:r w:rsidRPr="00804500">
        <w:rPr>
          <w:b/>
          <w:sz w:val="24"/>
          <w:szCs w:val="24"/>
        </w:rPr>
        <w:t>Wymagania ogólne</w:t>
      </w:r>
    </w:p>
    <w:p w14:paraId="61038B53"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Wykonawca może złożyć jedną ofertę. </w:t>
      </w:r>
    </w:p>
    <w:p w14:paraId="6004D8E0"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7FCB931F"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3FD8038C"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Wykonawca ponosi wszelkie koszty związane z przygotowaniem i złożeniem oferty.</w:t>
      </w:r>
    </w:p>
    <w:p w14:paraId="54B7F851" w14:textId="6261A8EB" w:rsidR="00EF20B7" w:rsidRPr="00451115" w:rsidRDefault="000A293D" w:rsidP="00804500">
      <w:pPr>
        <w:spacing w:before="120" w:line="312" w:lineRule="auto"/>
        <w:jc w:val="both"/>
        <w:rPr>
          <w:b/>
          <w:sz w:val="24"/>
          <w:szCs w:val="24"/>
          <w:u w:val="single"/>
        </w:rPr>
      </w:pPr>
      <w:r w:rsidRPr="00451115">
        <w:rPr>
          <w:b/>
          <w:sz w:val="24"/>
          <w:szCs w:val="24"/>
          <w:u w:val="single"/>
        </w:rPr>
        <w:t>Zawartość oferty</w:t>
      </w:r>
      <w:r w:rsidR="003435D2" w:rsidRPr="00451115">
        <w:rPr>
          <w:b/>
          <w:sz w:val="24"/>
          <w:szCs w:val="24"/>
          <w:u w:val="single"/>
        </w:rPr>
        <w:t xml:space="preserve"> od każdego wykonawcy</w:t>
      </w:r>
    </w:p>
    <w:p w14:paraId="329D78CE" w14:textId="77777777" w:rsidR="003265D9" w:rsidRDefault="009D64A2" w:rsidP="003265D9">
      <w:pPr>
        <w:pStyle w:val="Akapitzlist"/>
        <w:numPr>
          <w:ilvl w:val="0"/>
          <w:numId w:val="7"/>
        </w:numPr>
        <w:contextualSpacing w:val="0"/>
        <w:jc w:val="both"/>
        <w:rPr>
          <w:bCs/>
          <w:sz w:val="22"/>
          <w:szCs w:val="22"/>
        </w:rPr>
      </w:pPr>
      <w:r w:rsidRPr="00C84C84">
        <w:rPr>
          <w:bCs/>
          <w:sz w:val="22"/>
          <w:szCs w:val="22"/>
        </w:rPr>
        <w:t>Oferta składa się z</w:t>
      </w:r>
      <w:r w:rsidR="000A293D" w:rsidRPr="00C84C84">
        <w:rPr>
          <w:bCs/>
          <w:sz w:val="22"/>
          <w:szCs w:val="22"/>
        </w:rPr>
        <w:t>:</w:t>
      </w:r>
    </w:p>
    <w:p w14:paraId="66575B33" w14:textId="7E9198BD" w:rsidR="003435D2" w:rsidRPr="003265D9" w:rsidRDefault="006A599B" w:rsidP="00351C66">
      <w:pPr>
        <w:pStyle w:val="Akapitzlist"/>
        <w:numPr>
          <w:ilvl w:val="0"/>
          <w:numId w:val="77"/>
        </w:numPr>
        <w:jc w:val="both"/>
        <w:rPr>
          <w:bCs/>
          <w:sz w:val="22"/>
          <w:szCs w:val="22"/>
        </w:rPr>
      </w:pPr>
      <w:r w:rsidRPr="003265D9">
        <w:rPr>
          <w:bCs/>
          <w:sz w:val="22"/>
          <w:szCs w:val="22"/>
        </w:rPr>
        <w:t xml:space="preserve">Elektronicznego </w:t>
      </w:r>
      <w:r w:rsidR="000A293D" w:rsidRPr="003265D9">
        <w:rPr>
          <w:bCs/>
          <w:sz w:val="22"/>
          <w:szCs w:val="22"/>
        </w:rPr>
        <w:t>Formularz</w:t>
      </w:r>
      <w:r w:rsidR="009D64A2" w:rsidRPr="003265D9">
        <w:rPr>
          <w:bCs/>
          <w:sz w:val="22"/>
          <w:szCs w:val="22"/>
        </w:rPr>
        <w:t>a</w:t>
      </w:r>
      <w:r w:rsidR="000A293D" w:rsidRPr="003265D9">
        <w:rPr>
          <w:bCs/>
          <w:sz w:val="22"/>
          <w:szCs w:val="22"/>
        </w:rPr>
        <w:t xml:space="preserve"> Ofertow</w:t>
      </w:r>
      <w:r w:rsidR="009D64A2" w:rsidRPr="003265D9">
        <w:rPr>
          <w:bCs/>
          <w:sz w:val="22"/>
          <w:szCs w:val="22"/>
        </w:rPr>
        <w:t>ego</w:t>
      </w:r>
      <w:r w:rsidRPr="003265D9">
        <w:rPr>
          <w:bCs/>
          <w:sz w:val="22"/>
          <w:szCs w:val="22"/>
        </w:rPr>
        <w:t xml:space="preserve"> </w:t>
      </w:r>
      <w:r w:rsidRPr="003265D9">
        <w:rPr>
          <w:b/>
          <w:sz w:val="22"/>
          <w:szCs w:val="22"/>
        </w:rPr>
        <w:t>EFO</w:t>
      </w:r>
      <w:r w:rsidR="00980934" w:rsidRPr="003265D9">
        <w:rPr>
          <w:b/>
          <w:sz w:val="22"/>
          <w:szCs w:val="22"/>
        </w:rPr>
        <w:t xml:space="preserve"> </w:t>
      </w:r>
      <w:r w:rsidR="00980934" w:rsidRPr="003265D9">
        <w:rPr>
          <w:bCs/>
          <w:sz w:val="22"/>
          <w:szCs w:val="22"/>
        </w:rPr>
        <w:t xml:space="preserve">stanowiącego </w:t>
      </w:r>
      <w:r w:rsidR="00980934" w:rsidRPr="003265D9">
        <w:rPr>
          <w:b/>
          <w:sz w:val="22"/>
          <w:szCs w:val="22"/>
        </w:rPr>
        <w:t>załącznik nr 2</w:t>
      </w:r>
      <w:r w:rsidR="00980934" w:rsidRPr="003265D9">
        <w:rPr>
          <w:bCs/>
          <w:sz w:val="22"/>
          <w:szCs w:val="22"/>
        </w:rPr>
        <w:t xml:space="preserve"> do SWZ</w:t>
      </w:r>
      <w:r w:rsidR="003435D2" w:rsidRPr="003265D9">
        <w:rPr>
          <w:bCs/>
          <w:sz w:val="22"/>
          <w:szCs w:val="22"/>
        </w:rPr>
        <w:t>,</w:t>
      </w:r>
    </w:p>
    <w:p w14:paraId="51DF08B4" w14:textId="77777777" w:rsidR="0012331D" w:rsidRDefault="009D64A2" w:rsidP="00EB0ABD">
      <w:pPr>
        <w:pStyle w:val="Tekstpodstawowy"/>
        <w:spacing w:after="0"/>
        <w:ind w:left="284"/>
        <w:jc w:val="both"/>
        <w:rPr>
          <w:sz w:val="22"/>
          <w:szCs w:val="22"/>
        </w:rPr>
      </w:pPr>
      <w:r w:rsidRPr="0012331D">
        <w:rPr>
          <w:bCs/>
          <w:sz w:val="22"/>
          <w:szCs w:val="22"/>
        </w:rPr>
        <w:t xml:space="preserve">Formularz ofertowy dostępny jest </w:t>
      </w:r>
      <w:r w:rsidR="000A293D" w:rsidRPr="0012331D">
        <w:rPr>
          <w:bCs/>
          <w:sz w:val="22"/>
          <w:szCs w:val="22"/>
        </w:rPr>
        <w:t>na platformie EFO,</w:t>
      </w:r>
      <w:r w:rsidR="00B447A9" w:rsidRPr="0012331D">
        <w:rPr>
          <w:bCs/>
          <w:sz w:val="22"/>
          <w:szCs w:val="22"/>
        </w:rPr>
        <w:t xml:space="preserve"> </w:t>
      </w:r>
      <w:r w:rsidR="00B447A9" w:rsidRPr="0012331D">
        <w:rPr>
          <w:b/>
          <w:sz w:val="22"/>
          <w:szCs w:val="22"/>
          <w:u w:val="single"/>
        </w:rPr>
        <w:t>UWAGA do wykonawcy</w:t>
      </w:r>
      <w:r w:rsidR="00B447A9" w:rsidRPr="0012331D">
        <w:rPr>
          <w:sz w:val="22"/>
          <w:szCs w:val="22"/>
        </w:rPr>
        <w:t xml:space="preserve">: do pól elektronicznego formularza ofertowego wykonawca </w:t>
      </w:r>
      <w:r w:rsidR="00B447A9" w:rsidRPr="00C84C84">
        <w:rPr>
          <w:b/>
          <w:bCs/>
          <w:sz w:val="22"/>
          <w:szCs w:val="22"/>
          <w:u w:val="single"/>
        </w:rPr>
        <w:t>nie wpisuje żadnej ceny</w:t>
      </w:r>
      <w:r w:rsidR="004009BB" w:rsidRPr="0012331D">
        <w:rPr>
          <w:sz w:val="22"/>
          <w:szCs w:val="22"/>
        </w:rPr>
        <w:t>.</w:t>
      </w:r>
      <w:r w:rsidR="00B447A9" w:rsidRPr="0012331D">
        <w:rPr>
          <w:sz w:val="22"/>
          <w:szCs w:val="22"/>
        </w:rPr>
        <w:t xml:space="preserve"> </w:t>
      </w:r>
    </w:p>
    <w:p w14:paraId="07CFFF0E" w14:textId="3B525560" w:rsidR="0012331D" w:rsidRPr="0012331D" w:rsidRDefault="004B4C7D" w:rsidP="00EB0ABD">
      <w:pPr>
        <w:pStyle w:val="Tekstpodstawowy"/>
        <w:spacing w:after="0"/>
        <w:ind w:left="284"/>
        <w:jc w:val="both"/>
        <w:rPr>
          <w:sz w:val="22"/>
          <w:szCs w:val="22"/>
        </w:rPr>
      </w:pPr>
      <w:r>
        <w:rPr>
          <w:sz w:val="22"/>
          <w:szCs w:val="22"/>
        </w:rPr>
        <w:t>Wypełnia</w:t>
      </w:r>
      <w:r w:rsidR="00B447A9" w:rsidRPr="0012331D">
        <w:rPr>
          <w:b/>
          <w:sz w:val="22"/>
          <w:szCs w:val="22"/>
        </w:rPr>
        <w:t xml:space="preserve"> </w:t>
      </w:r>
      <w:r w:rsidR="00B447A9" w:rsidRPr="000F0F51">
        <w:rPr>
          <w:b/>
          <w:bCs/>
          <w:sz w:val="22"/>
          <w:szCs w:val="22"/>
          <w:u w:val="single"/>
        </w:rPr>
        <w:t>wszystki</w:t>
      </w:r>
      <w:r w:rsidR="0024381D" w:rsidRPr="000F0F51">
        <w:rPr>
          <w:b/>
          <w:bCs/>
          <w:sz w:val="22"/>
          <w:szCs w:val="22"/>
          <w:u w:val="single"/>
        </w:rPr>
        <w:t>e</w:t>
      </w:r>
      <w:r w:rsidR="00B447A9" w:rsidRPr="000F0F51">
        <w:rPr>
          <w:b/>
          <w:bCs/>
          <w:sz w:val="22"/>
          <w:szCs w:val="22"/>
          <w:u w:val="single"/>
        </w:rPr>
        <w:t xml:space="preserve"> pozycj</w:t>
      </w:r>
      <w:r w:rsidR="0024381D" w:rsidRPr="000F0F51">
        <w:rPr>
          <w:b/>
          <w:bCs/>
          <w:sz w:val="22"/>
          <w:szCs w:val="22"/>
          <w:u w:val="single"/>
        </w:rPr>
        <w:t>e</w:t>
      </w:r>
      <w:r w:rsidR="00B447A9" w:rsidRPr="0012331D">
        <w:rPr>
          <w:sz w:val="22"/>
          <w:szCs w:val="22"/>
        </w:rPr>
        <w:t xml:space="preserve"> cennikow</w:t>
      </w:r>
      <w:r w:rsidR="0024381D" w:rsidRPr="0012331D">
        <w:rPr>
          <w:sz w:val="22"/>
          <w:szCs w:val="22"/>
        </w:rPr>
        <w:t>e</w:t>
      </w:r>
      <w:r w:rsidR="00B447A9" w:rsidRPr="0012331D">
        <w:rPr>
          <w:sz w:val="22"/>
          <w:szCs w:val="22"/>
        </w:rPr>
        <w:t xml:space="preserve"> ujawnion</w:t>
      </w:r>
      <w:r w:rsidR="0024381D" w:rsidRPr="0012331D">
        <w:rPr>
          <w:sz w:val="22"/>
          <w:szCs w:val="22"/>
        </w:rPr>
        <w:t>e</w:t>
      </w:r>
      <w:r w:rsidR="00B447A9" w:rsidRPr="0012331D">
        <w:rPr>
          <w:sz w:val="22"/>
          <w:szCs w:val="22"/>
        </w:rPr>
        <w:t xml:space="preserve"> przez Zamawiającego w arkuszu </w:t>
      </w:r>
      <w:proofErr w:type="spellStart"/>
      <w:r w:rsidR="00B447A9" w:rsidRPr="0012331D">
        <w:rPr>
          <w:sz w:val="22"/>
          <w:szCs w:val="22"/>
        </w:rPr>
        <w:t>excel</w:t>
      </w:r>
      <w:proofErr w:type="spellEnd"/>
      <w:r w:rsidR="004009BB" w:rsidRPr="0012331D">
        <w:rPr>
          <w:sz w:val="22"/>
          <w:szCs w:val="22"/>
        </w:rPr>
        <w:t xml:space="preserve"> (katalogu elektronicznym)</w:t>
      </w:r>
      <w:r w:rsidR="00B447A9" w:rsidRPr="0012331D">
        <w:rPr>
          <w:sz w:val="22"/>
          <w:szCs w:val="22"/>
        </w:rPr>
        <w:t>.</w:t>
      </w:r>
    </w:p>
    <w:p w14:paraId="4C5A474B" w14:textId="77777777" w:rsidR="0012331D" w:rsidRPr="007463B4" w:rsidRDefault="0012331D" w:rsidP="0012331D">
      <w:pPr>
        <w:pStyle w:val="Tekstpodstawowy"/>
        <w:spacing w:after="0"/>
        <w:ind w:left="284"/>
        <w:jc w:val="both"/>
        <w:rPr>
          <w:sz w:val="22"/>
          <w:szCs w:val="22"/>
        </w:rPr>
      </w:pPr>
      <w:r w:rsidRPr="007463B4">
        <w:rPr>
          <w:sz w:val="22"/>
          <w:szCs w:val="22"/>
        </w:rPr>
        <w:t xml:space="preserve">Sam arkusz </w:t>
      </w:r>
      <w:proofErr w:type="spellStart"/>
      <w:r w:rsidRPr="007463B4">
        <w:rPr>
          <w:sz w:val="22"/>
          <w:szCs w:val="22"/>
        </w:rPr>
        <w:t>excel</w:t>
      </w:r>
      <w:proofErr w:type="spellEnd"/>
      <w:r w:rsidRPr="007463B4">
        <w:rPr>
          <w:sz w:val="22"/>
          <w:szCs w:val="22"/>
        </w:rPr>
        <w:t xml:space="preserve"> należy w wymaganym formacie </w:t>
      </w:r>
      <w:r w:rsidRPr="00327D20">
        <w:rPr>
          <w:b/>
          <w:bCs/>
          <w:sz w:val="22"/>
          <w:szCs w:val="22"/>
        </w:rPr>
        <w:t>złożyć jako odrębny plik/pliki na platformie EFO</w:t>
      </w:r>
      <w:r w:rsidRPr="007463B4">
        <w:rPr>
          <w:sz w:val="22"/>
          <w:szCs w:val="22"/>
        </w:rPr>
        <w:t xml:space="preserve">. </w:t>
      </w:r>
    </w:p>
    <w:p w14:paraId="34053EC1" w14:textId="77777777" w:rsidR="0012331D" w:rsidRPr="007463B4" w:rsidRDefault="0012331D" w:rsidP="00351C66">
      <w:pPr>
        <w:pStyle w:val="Akapitzlist"/>
        <w:numPr>
          <w:ilvl w:val="0"/>
          <w:numId w:val="77"/>
        </w:numPr>
        <w:jc w:val="both"/>
        <w:rPr>
          <w:sz w:val="22"/>
          <w:szCs w:val="22"/>
        </w:rPr>
      </w:pPr>
      <w:r w:rsidRPr="009160A7">
        <w:rPr>
          <w:b/>
          <w:sz w:val="22"/>
          <w:szCs w:val="22"/>
        </w:rPr>
        <w:t>Załącznik nr 2a</w:t>
      </w:r>
      <w:r w:rsidRPr="007463B4">
        <w:rPr>
          <w:sz w:val="22"/>
          <w:szCs w:val="22"/>
        </w:rPr>
        <w:t xml:space="preserve"> opublikowany przez Zamawiającego w Profilu Nabywcy katalog elektroniczny w</w:t>
      </w:r>
      <w:r>
        <w:rPr>
          <w:sz w:val="22"/>
          <w:szCs w:val="22"/>
        </w:rPr>
        <w:t> </w:t>
      </w:r>
      <w:r w:rsidRPr="007463B4">
        <w:rPr>
          <w:sz w:val="22"/>
          <w:szCs w:val="22"/>
        </w:rPr>
        <w:t xml:space="preserve">formacie </w:t>
      </w:r>
      <w:proofErr w:type="spellStart"/>
      <w:r w:rsidRPr="007463B4">
        <w:rPr>
          <w:sz w:val="22"/>
          <w:szCs w:val="22"/>
        </w:rPr>
        <w:t>excel</w:t>
      </w:r>
      <w:proofErr w:type="spellEnd"/>
      <w:r w:rsidRPr="007463B4">
        <w:rPr>
          <w:sz w:val="22"/>
          <w:szCs w:val="22"/>
        </w:rPr>
        <w:t xml:space="preserve"> należy wypełnić nie dopisując żadnych dodatkowych pozycji, następnie zapisać w</w:t>
      </w:r>
      <w:r>
        <w:rPr>
          <w:sz w:val="22"/>
          <w:szCs w:val="22"/>
        </w:rPr>
        <w:t> </w:t>
      </w:r>
      <w:r w:rsidRPr="007463B4">
        <w:rPr>
          <w:sz w:val="22"/>
          <w:szCs w:val="22"/>
        </w:rPr>
        <w:t xml:space="preserve">wymaganym formacie i załączyć do EFO – </w:t>
      </w:r>
      <w:r w:rsidRPr="007463B4">
        <w:rPr>
          <w:b/>
          <w:sz w:val="22"/>
          <w:szCs w:val="22"/>
          <w:u w:val="single"/>
        </w:rPr>
        <w:t>jako o</w:t>
      </w:r>
      <w:r>
        <w:rPr>
          <w:b/>
          <w:sz w:val="22"/>
          <w:szCs w:val="22"/>
          <w:u w:val="single"/>
        </w:rPr>
        <w:t xml:space="preserve">drębny plik </w:t>
      </w:r>
      <w:r w:rsidRPr="007463B4">
        <w:rPr>
          <w:b/>
          <w:sz w:val="22"/>
          <w:szCs w:val="22"/>
          <w:u w:val="single"/>
        </w:rPr>
        <w:t>z kwalifikowanym podpisem elektronicznym,</w:t>
      </w:r>
    </w:p>
    <w:p w14:paraId="484549A1" w14:textId="4C5E5744" w:rsidR="0012331D" w:rsidRPr="007463B4" w:rsidRDefault="0012331D" w:rsidP="00351C66">
      <w:pPr>
        <w:pStyle w:val="Akapitzlist"/>
        <w:numPr>
          <w:ilvl w:val="0"/>
          <w:numId w:val="77"/>
        </w:numPr>
        <w:jc w:val="both"/>
        <w:rPr>
          <w:sz w:val="22"/>
          <w:szCs w:val="22"/>
        </w:rPr>
      </w:pPr>
      <w:r w:rsidRPr="009160A7">
        <w:rPr>
          <w:b/>
          <w:sz w:val="22"/>
          <w:szCs w:val="22"/>
        </w:rPr>
        <w:t>Załącznik nr 2b</w:t>
      </w:r>
      <w:r w:rsidRPr="007463B4">
        <w:rPr>
          <w:sz w:val="22"/>
          <w:szCs w:val="22"/>
        </w:rPr>
        <w:t xml:space="preserve"> opublikowany przez Zamawiającego w Profilu Nabywcy katalog elektroniczny w</w:t>
      </w:r>
      <w:r>
        <w:rPr>
          <w:sz w:val="22"/>
          <w:szCs w:val="22"/>
        </w:rPr>
        <w:t> </w:t>
      </w:r>
      <w:r w:rsidRPr="007463B4">
        <w:rPr>
          <w:sz w:val="22"/>
          <w:szCs w:val="22"/>
        </w:rPr>
        <w:t xml:space="preserve">formacie </w:t>
      </w:r>
      <w:proofErr w:type="spellStart"/>
      <w:r w:rsidRPr="007463B4">
        <w:rPr>
          <w:sz w:val="22"/>
          <w:szCs w:val="22"/>
        </w:rPr>
        <w:t>excel</w:t>
      </w:r>
      <w:proofErr w:type="spellEnd"/>
      <w:r w:rsidRPr="007463B4">
        <w:rPr>
          <w:sz w:val="22"/>
          <w:szCs w:val="22"/>
        </w:rPr>
        <w:t xml:space="preserve"> należy wypełnić (dopuszcza się możliwość dopisywania pozycji pozostałych części zamiennych i czynności remontowych, następnie całość zapisać w wymaganym formacie i</w:t>
      </w:r>
      <w:r>
        <w:rPr>
          <w:sz w:val="22"/>
          <w:szCs w:val="22"/>
        </w:rPr>
        <w:t> </w:t>
      </w:r>
      <w:r w:rsidRPr="007463B4">
        <w:rPr>
          <w:sz w:val="22"/>
          <w:szCs w:val="22"/>
        </w:rPr>
        <w:t xml:space="preserve">załączyć do EFO – </w:t>
      </w:r>
      <w:r w:rsidRPr="007463B4">
        <w:rPr>
          <w:b/>
          <w:sz w:val="22"/>
          <w:szCs w:val="22"/>
          <w:u w:val="single"/>
        </w:rPr>
        <w:t>jako odrębny plik z kwalifikowanym podpisem elektronicznym,</w:t>
      </w:r>
      <w:r w:rsidRPr="007463B4">
        <w:rPr>
          <w:sz w:val="22"/>
          <w:szCs w:val="22"/>
        </w:rPr>
        <w:t xml:space="preserve"> </w:t>
      </w:r>
    </w:p>
    <w:p w14:paraId="25268553" w14:textId="45B8433B" w:rsidR="0012331D" w:rsidRPr="00CB79EB" w:rsidRDefault="0012331D" w:rsidP="0012331D">
      <w:pPr>
        <w:pStyle w:val="Tekstpodstawowy"/>
        <w:spacing w:after="20"/>
        <w:ind w:left="284"/>
        <w:jc w:val="both"/>
        <w:rPr>
          <w:sz w:val="22"/>
          <w:szCs w:val="22"/>
        </w:rPr>
      </w:pPr>
      <w:r w:rsidRPr="007463B4">
        <w:rPr>
          <w:b/>
          <w:bCs/>
          <w:sz w:val="22"/>
          <w:szCs w:val="22"/>
        </w:rPr>
        <w:t xml:space="preserve">Zaleca się, aby dokument zapisany został również w formacie </w:t>
      </w:r>
      <w:r w:rsidRPr="007463B4">
        <w:rPr>
          <w:rStyle w:val="Uwydatnienie"/>
          <w:b/>
          <w:bCs/>
          <w:sz w:val="22"/>
          <w:szCs w:val="22"/>
        </w:rPr>
        <w:t xml:space="preserve">.xls </w:t>
      </w:r>
      <w:r w:rsidRPr="007463B4">
        <w:rPr>
          <w:b/>
          <w:bCs/>
          <w:sz w:val="22"/>
          <w:szCs w:val="22"/>
        </w:rPr>
        <w:t xml:space="preserve">Microsoft Excel </w:t>
      </w:r>
      <w:r w:rsidRPr="007463B4">
        <w:rPr>
          <w:rStyle w:val="Uwydatnienie"/>
          <w:b/>
          <w:bCs/>
          <w:sz w:val="22"/>
          <w:szCs w:val="22"/>
        </w:rPr>
        <w:t>czcionka Times New Roman 12</w:t>
      </w:r>
      <w:r w:rsidRPr="007463B4">
        <w:rPr>
          <w:b/>
          <w:bCs/>
          <w:sz w:val="22"/>
          <w:szCs w:val="22"/>
        </w:rPr>
        <w:t xml:space="preserve"> celem ewentualnego udostępnienia Zamawiającemu np. do sporządzenia umowy.</w:t>
      </w:r>
    </w:p>
    <w:p w14:paraId="41FA9879" w14:textId="77777777" w:rsidR="0012331D" w:rsidRDefault="0012331D" w:rsidP="00EB0ABD">
      <w:pPr>
        <w:pStyle w:val="Tekstpodstawowy"/>
        <w:spacing w:after="20"/>
        <w:ind w:left="284"/>
        <w:jc w:val="both"/>
        <w:rPr>
          <w:sz w:val="22"/>
          <w:szCs w:val="22"/>
        </w:rPr>
      </w:pPr>
    </w:p>
    <w:p w14:paraId="6BC3D0BF" w14:textId="5616C118" w:rsidR="00AC4B58" w:rsidRPr="006A599B" w:rsidRDefault="00AC4B58" w:rsidP="00EB0ABD">
      <w:pPr>
        <w:pStyle w:val="Tekstpodstawowy"/>
        <w:spacing w:after="20"/>
        <w:ind w:left="284"/>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14:paraId="522C26AC" w14:textId="77777777" w:rsidR="00AC4B58" w:rsidRPr="006A599B" w:rsidRDefault="00AC4B58" w:rsidP="00EB0ABD">
      <w:pPr>
        <w:pStyle w:val="Akapitzlist"/>
        <w:ind w:left="284"/>
        <w:jc w:val="both"/>
        <w:rPr>
          <w:sz w:val="22"/>
          <w:szCs w:val="22"/>
        </w:rPr>
      </w:pPr>
      <w:r w:rsidRPr="006A599B">
        <w:rPr>
          <w:sz w:val="22"/>
          <w:szCs w:val="22"/>
        </w:rPr>
        <w:t>1. Lp. ( podać liczbę bez kropki)</w:t>
      </w:r>
    </w:p>
    <w:p w14:paraId="02D474EC" w14:textId="77777777" w:rsidR="00AC4B58" w:rsidRPr="006A599B" w:rsidRDefault="00AC4B58" w:rsidP="00EB0ABD">
      <w:pPr>
        <w:pStyle w:val="Akapitzlist"/>
        <w:ind w:left="284"/>
        <w:jc w:val="both"/>
        <w:rPr>
          <w:sz w:val="22"/>
          <w:szCs w:val="22"/>
        </w:rPr>
      </w:pPr>
      <w:r w:rsidRPr="006A599B">
        <w:rPr>
          <w:sz w:val="22"/>
          <w:szCs w:val="22"/>
        </w:rPr>
        <w:t>2. Nr rysunku ( w przypadku brak numeru rys. pole należy pozostawić niezapisane)</w:t>
      </w:r>
    </w:p>
    <w:p w14:paraId="2B962C72" w14:textId="77777777" w:rsidR="00AC4B58" w:rsidRPr="006A599B" w:rsidRDefault="00AC4B58" w:rsidP="00EB0ABD">
      <w:pPr>
        <w:pStyle w:val="Akapitzlist"/>
        <w:ind w:left="284"/>
        <w:jc w:val="both"/>
        <w:rPr>
          <w:sz w:val="22"/>
          <w:szCs w:val="22"/>
        </w:rPr>
      </w:pPr>
      <w:r w:rsidRPr="006A599B">
        <w:rPr>
          <w:sz w:val="22"/>
          <w:szCs w:val="22"/>
        </w:rPr>
        <w:t>3. Nazwa ( nazw podzespołu/części nie może zawierać znaku „ ; ”)</w:t>
      </w:r>
    </w:p>
    <w:p w14:paraId="3B33D96C" w14:textId="77777777" w:rsidR="00AC4B58" w:rsidRPr="006A599B" w:rsidRDefault="00AC4B58" w:rsidP="00EB0ABD">
      <w:pPr>
        <w:pStyle w:val="Akapitzlist"/>
        <w:ind w:left="284"/>
        <w:jc w:val="both"/>
        <w:rPr>
          <w:sz w:val="22"/>
          <w:szCs w:val="22"/>
        </w:rPr>
      </w:pPr>
      <w:r w:rsidRPr="006A599B">
        <w:rPr>
          <w:sz w:val="22"/>
          <w:szCs w:val="22"/>
        </w:rPr>
        <w:lastRenderedPageBreak/>
        <w:t xml:space="preserve">4. Cena [zł] netto ( podana w formacie liczbowym np. 10538,58 (bez spacji z przecinkiem, </w:t>
      </w:r>
      <w:r w:rsidRPr="006A599B">
        <w:rPr>
          <w:sz w:val="22"/>
          <w:szCs w:val="22"/>
        </w:rPr>
        <w:br/>
        <w:t>z dokładnością do dwóch miejsc po przecinku)</w:t>
      </w:r>
    </w:p>
    <w:p w14:paraId="4F28E411" w14:textId="77777777" w:rsidR="00AC4B58" w:rsidRPr="006A599B" w:rsidRDefault="00AC4B58" w:rsidP="00EB0ABD">
      <w:pPr>
        <w:pStyle w:val="Akapitzlist"/>
        <w:ind w:left="284"/>
        <w:jc w:val="both"/>
        <w:rPr>
          <w:sz w:val="22"/>
          <w:szCs w:val="22"/>
        </w:rPr>
      </w:pPr>
      <w:r w:rsidRPr="006A599B">
        <w:rPr>
          <w:sz w:val="22"/>
          <w:szCs w:val="22"/>
        </w:rPr>
        <w:t>Uwaga: Nie należy scalać poszczególnych komórek</w:t>
      </w:r>
    </w:p>
    <w:p w14:paraId="6EC2463A" w14:textId="77777777" w:rsidR="00AC4B58" w:rsidRPr="006A599B" w:rsidRDefault="00AC4B58" w:rsidP="00EB0ABD">
      <w:pPr>
        <w:pStyle w:val="Akapitzlist"/>
        <w:ind w:left="284"/>
        <w:jc w:val="both"/>
        <w:rPr>
          <w:sz w:val="22"/>
          <w:szCs w:val="22"/>
        </w:rPr>
      </w:pPr>
      <w:r w:rsidRPr="006A599B">
        <w:rPr>
          <w:sz w:val="22"/>
          <w:szCs w:val="22"/>
        </w:rPr>
        <w:t>wzór:</w:t>
      </w:r>
    </w:p>
    <w:p w14:paraId="2E0D080C" w14:textId="77777777" w:rsidR="00AC4B58" w:rsidRPr="006A599B" w:rsidRDefault="00AC4B58" w:rsidP="00EB0ABD">
      <w:pPr>
        <w:pStyle w:val="Akapitzlist"/>
        <w:ind w:left="284"/>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
        <w:gridCol w:w="1701"/>
        <w:gridCol w:w="2410"/>
        <w:gridCol w:w="1325"/>
      </w:tblGrid>
      <w:tr w:rsidR="00AC4B58" w:rsidRPr="006A599B" w14:paraId="192D48DA" w14:textId="77777777" w:rsidTr="00AC4B58">
        <w:tc>
          <w:tcPr>
            <w:tcW w:w="675" w:type="dxa"/>
            <w:vAlign w:val="center"/>
          </w:tcPr>
          <w:p w14:paraId="44FA7A44" w14:textId="77777777" w:rsidR="00AC4B58" w:rsidRPr="006A599B" w:rsidRDefault="00AC4B58" w:rsidP="00EB0ABD">
            <w:pPr>
              <w:ind w:left="284"/>
              <w:jc w:val="center"/>
              <w:rPr>
                <w:sz w:val="22"/>
                <w:szCs w:val="22"/>
              </w:rPr>
            </w:pPr>
            <w:r w:rsidRPr="006A599B">
              <w:rPr>
                <w:sz w:val="22"/>
                <w:szCs w:val="22"/>
              </w:rPr>
              <w:t>Lp.</w:t>
            </w:r>
          </w:p>
        </w:tc>
        <w:tc>
          <w:tcPr>
            <w:tcW w:w="1701" w:type="dxa"/>
            <w:vAlign w:val="center"/>
          </w:tcPr>
          <w:p w14:paraId="58316E99" w14:textId="77777777" w:rsidR="00AC4B58" w:rsidRPr="006A599B" w:rsidRDefault="00AC4B58" w:rsidP="00EB0ABD">
            <w:pPr>
              <w:ind w:left="284"/>
              <w:jc w:val="center"/>
              <w:rPr>
                <w:sz w:val="22"/>
                <w:szCs w:val="22"/>
              </w:rPr>
            </w:pPr>
            <w:r w:rsidRPr="006A599B">
              <w:rPr>
                <w:sz w:val="22"/>
                <w:szCs w:val="22"/>
              </w:rPr>
              <w:t>Nr rysunku/</w:t>
            </w:r>
          </w:p>
          <w:p w14:paraId="7B6CD2FF" w14:textId="77777777" w:rsidR="00AC4B58" w:rsidRPr="006A599B" w:rsidRDefault="00AC4B58" w:rsidP="00EB0ABD">
            <w:pPr>
              <w:ind w:left="284"/>
              <w:jc w:val="center"/>
              <w:rPr>
                <w:sz w:val="22"/>
                <w:szCs w:val="22"/>
              </w:rPr>
            </w:pPr>
            <w:r w:rsidRPr="006A599B">
              <w:rPr>
                <w:sz w:val="22"/>
                <w:szCs w:val="22"/>
              </w:rPr>
              <w:t>indeks czynności</w:t>
            </w:r>
          </w:p>
        </w:tc>
        <w:tc>
          <w:tcPr>
            <w:tcW w:w="2410" w:type="dxa"/>
            <w:vAlign w:val="center"/>
          </w:tcPr>
          <w:p w14:paraId="18E784AA" w14:textId="77777777" w:rsidR="00AC4B58" w:rsidRPr="006A599B" w:rsidRDefault="00AC4B58" w:rsidP="00EB0ABD">
            <w:pPr>
              <w:ind w:left="284"/>
              <w:jc w:val="center"/>
              <w:rPr>
                <w:sz w:val="22"/>
                <w:szCs w:val="22"/>
              </w:rPr>
            </w:pPr>
            <w:r w:rsidRPr="006A599B">
              <w:rPr>
                <w:sz w:val="22"/>
                <w:szCs w:val="22"/>
              </w:rPr>
              <w:t>Nazwa</w:t>
            </w:r>
          </w:p>
        </w:tc>
        <w:tc>
          <w:tcPr>
            <w:tcW w:w="1052" w:type="dxa"/>
            <w:vAlign w:val="center"/>
          </w:tcPr>
          <w:p w14:paraId="04D92356" w14:textId="77777777" w:rsidR="00AC4B58" w:rsidRPr="006A599B" w:rsidRDefault="00AC4B58" w:rsidP="00EB0ABD">
            <w:pPr>
              <w:ind w:left="284"/>
              <w:jc w:val="center"/>
              <w:rPr>
                <w:sz w:val="22"/>
                <w:szCs w:val="22"/>
              </w:rPr>
            </w:pPr>
            <w:r w:rsidRPr="006A599B">
              <w:rPr>
                <w:sz w:val="22"/>
                <w:szCs w:val="22"/>
              </w:rPr>
              <w:t xml:space="preserve">Cena </w:t>
            </w:r>
            <w:r w:rsidRPr="006A599B">
              <w:rPr>
                <w:sz w:val="22"/>
                <w:szCs w:val="22"/>
              </w:rPr>
              <w:br/>
              <w:t>[zł] netto</w:t>
            </w:r>
          </w:p>
        </w:tc>
      </w:tr>
      <w:tr w:rsidR="00AC4B58" w:rsidRPr="006A599B" w14:paraId="1A790B6F" w14:textId="77777777" w:rsidTr="00AC4B58">
        <w:tc>
          <w:tcPr>
            <w:tcW w:w="675" w:type="dxa"/>
          </w:tcPr>
          <w:p w14:paraId="795085EB" w14:textId="77777777" w:rsidR="00AC4B58" w:rsidRPr="006A599B" w:rsidRDefault="00AC4B58" w:rsidP="00EB0ABD">
            <w:pPr>
              <w:ind w:left="284"/>
              <w:rPr>
                <w:sz w:val="22"/>
                <w:szCs w:val="22"/>
              </w:rPr>
            </w:pPr>
            <w:r w:rsidRPr="006A599B">
              <w:rPr>
                <w:sz w:val="22"/>
                <w:szCs w:val="22"/>
              </w:rPr>
              <w:t>1</w:t>
            </w:r>
          </w:p>
        </w:tc>
        <w:tc>
          <w:tcPr>
            <w:tcW w:w="1701" w:type="dxa"/>
          </w:tcPr>
          <w:p w14:paraId="212E8774" w14:textId="77777777" w:rsidR="00AC4B58" w:rsidRPr="006A599B" w:rsidRDefault="00AC4B58" w:rsidP="00EB0ABD">
            <w:pPr>
              <w:ind w:left="284"/>
              <w:rPr>
                <w:sz w:val="22"/>
                <w:szCs w:val="22"/>
              </w:rPr>
            </w:pPr>
          </w:p>
        </w:tc>
        <w:tc>
          <w:tcPr>
            <w:tcW w:w="2410" w:type="dxa"/>
          </w:tcPr>
          <w:p w14:paraId="110F2304" w14:textId="77777777" w:rsidR="00AC4B58" w:rsidRPr="006A599B" w:rsidRDefault="00AC4B58" w:rsidP="00EB0ABD">
            <w:pPr>
              <w:ind w:left="284"/>
              <w:rPr>
                <w:sz w:val="22"/>
                <w:szCs w:val="22"/>
              </w:rPr>
            </w:pPr>
            <w:r w:rsidRPr="006A599B">
              <w:rPr>
                <w:sz w:val="22"/>
                <w:szCs w:val="22"/>
              </w:rPr>
              <w:t>Czujnik r-789</w:t>
            </w:r>
          </w:p>
        </w:tc>
        <w:tc>
          <w:tcPr>
            <w:tcW w:w="1052" w:type="dxa"/>
          </w:tcPr>
          <w:p w14:paraId="0CBF1AEF" w14:textId="77777777" w:rsidR="00AC4B58" w:rsidRPr="006A599B" w:rsidRDefault="00AC4B58" w:rsidP="00EB0ABD">
            <w:pPr>
              <w:ind w:left="284"/>
              <w:jc w:val="right"/>
              <w:rPr>
                <w:sz w:val="22"/>
                <w:szCs w:val="22"/>
              </w:rPr>
            </w:pPr>
            <w:r w:rsidRPr="006A599B">
              <w:rPr>
                <w:sz w:val="22"/>
                <w:szCs w:val="22"/>
              </w:rPr>
              <w:t>12,50</w:t>
            </w:r>
          </w:p>
        </w:tc>
      </w:tr>
      <w:tr w:rsidR="00AC4B58" w:rsidRPr="006A599B" w14:paraId="6A3439E7" w14:textId="77777777" w:rsidTr="00AC4B58">
        <w:tc>
          <w:tcPr>
            <w:tcW w:w="675" w:type="dxa"/>
          </w:tcPr>
          <w:p w14:paraId="30B8552D" w14:textId="77777777" w:rsidR="00AC4B58" w:rsidRPr="006A599B" w:rsidRDefault="00AC4B58" w:rsidP="00EB0ABD">
            <w:pPr>
              <w:ind w:left="284"/>
              <w:rPr>
                <w:sz w:val="22"/>
                <w:szCs w:val="22"/>
              </w:rPr>
            </w:pPr>
            <w:r w:rsidRPr="006A599B">
              <w:rPr>
                <w:sz w:val="22"/>
                <w:szCs w:val="22"/>
              </w:rPr>
              <w:t>2</w:t>
            </w:r>
          </w:p>
        </w:tc>
        <w:tc>
          <w:tcPr>
            <w:tcW w:w="1701" w:type="dxa"/>
          </w:tcPr>
          <w:p w14:paraId="2AA86D80" w14:textId="77777777" w:rsidR="00AC4B58" w:rsidRPr="006A599B" w:rsidRDefault="00AC4B58" w:rsidP="00EB0ABD">
            <w:pPr>
              <w:ind w:left="284"/>
              <w:rPr>
                <w:sz w:val="22"/>
                <w:szCs w:val="22"/>
              </w:rPr>
            </w:pPr>
            <w:r w:rsidRPr="006A599B">
              <w:rPr>
                <w:sz w:val="22"/>
                <w:szCs w:val="22"/>
              </w:rPr>
              <w:t>4567890</w:t>
            </w:r>
          </w:p>
        </w:tc>
        <w:tc>
          <w:tcPr>
            <w:tcW w:w="2410" w:type="dxa"/>
          </w:tcPr>
          <w:p w14:paraId="1A7D8C49" w14:textId="77777777" w:rsidR="00AC4B58" w:rsidRPr="006A599B" w:rsidRDefault="00AC4B58" w:rsidP="00EB0ABD">
            <w:pPr>
              <w:ind w:left="284"/>
              <w:rPr>
                <w:sz w:val="22"/>
                <w:szCs w:val="22"/>
              </w:rPr>
            </w:pPr>
            <w:r w:rsidRPr="006A599B">
              <w:rPr>
                <w:sz w:val="22"/>
                <w:szCs w:val="22"/>
              </w:rPr>
              <w:t>Regulator</w:t>
            </w:r>
          </w:p>
        </w:tc>
        <w:tc>
          <w:tcPr>
            <w:tcW w:w="1052" w:type="dxa"/>
          </w:tcPr>
          <w:p w14:paraId="5D7B9C9E" w14:textId="77777777" w:rsidR="00AC4B58" w:rsidRPr="006A599B" w:rsidRDefault="00AC4B58" w:rsidP="00EB0ABD">
            <w:pPr>
              <w:ind w:left="284"/>
              <w:jc w:val="right"/>
              <w:rPr>
                <w:sz w:val="22"/>
                <w:szCs w:val="22"/>
              </w:rPr>
            </w:pPr>
            <w:r w:rsidRPr="006A599B">
              <w:rPr>
                <w:sz w:val="22"/>
                <w:szCs w:val="22"/>
              </w:rPr>
              <w:t>16987,68</w:t>
            </w:r>
          </w:p>
        </w:tc>
      </w:tr>
      <w:tr w:rsidR="00AC4B58" w:rsidRPr="006A599B" w14:paraId="5DE04715" w14:textId="77777777" w:rsidTr="00AC4B58">
        <w:tc>
          <w:tcPr>
            <w:tcW w:w="675" w:type="dxa"/>
          </w:tcPr>
          <w:p w14:paraId="709E5152" w14:textId="77777777" w:rsidR="00AC4B58" w:rsidRPr="006A599B" w:rsidRDefault="00AC4B58" w:rsidP="00EB0ABD">
            <w:pPr>
              <w:ind w:left="284"/>
              <w:rPr>
                <w:sz w:val="22"/>
                <w:szCs w:val="22"/>
              </w:rPr>
            </w:pPr>
            <w:r w:rsidRPr="006A599B">
              <w:rPr>
                <w:sz w:val="22"/>
                <w:szCs w:val="22"/>
              </w:rPr>
              <w:t>3</w:t>
            </w:r>
          </w:p>
        </w:tc>
        <w:tc>
          <w:tcPr>
            <w:tcW w:w="1701" w:type="dxa"/>
          </w:tcPr>
          <w:p w14:paraId="04A2A10B" w14:textId="77777777" w:rsidR="00AC4B58" w:rsidRPr="006A599B" w:rsidRDefault="00AC4B58" w:rsidP="00EB0ABD">
            <w:pPr>
              <w:ind w:left="284"/>
              <w:rPr>
                <w:sz w:val="22"/>
                <w:szCs w:val="22"/>
              </w:rPr>
            </w:pPr>
            <w:r w:rsidRPr="006A599B">
              <w:rPr>
                <w:sz w:val="22"/>
                <w:szCs w:val="22"/>
              </w:rPr>
              <w:t>Rys 34579</w:t>
            </w:r>
          </w:p>
        </w:tc>
        <w:tc>
          <w:tcPr>
            <w:tcW w:w="2410" w:type="dxa"/>
          </w:tcPr>
          <w:p w14:paraId="6E08C5FC" w14:textId="77777777" w:rsidR="00AC4B58" w:rsidRPr="006A599B" w:rsidRDefault="00AC4B58" w:rsidP="00EB0ABD">
            <w:pPr>
              <w:ind w:left="284"/>
              <w:rPr>
                <w:sz w:val="22"/>
                <w:szCs w:val="22"/>
              </w:rPr>
            </w:pPr>
            <w:r w:rsidRPr="006A599B">
              <w:rPr>
                <w:sz w:val="22"/>
                <w:szCs w:val="22"/>
              </w:rPr>
              <w:t>Nakrętka</w:t>
            </w:r>
          </w:p>
        </w:tc>
        <w:tc>
          <w:tcPr>
            <w:tcW w:w="1052" w:type="dxa"/>
          </w:tcPr>
          <w:p w14:paraId="61A04E14" w14:textId="77777777" w:rsidR="00AC4B58" w:rsidRPr="006A599B" w:rsidRDefault="00AC4B58" w:rsidP="00EB0ABD">
            <w:pPr>
              <w:ind w:left="284"/>
              <w:jc w:val="right"/>
              <w:rPr>
                <w:sz w:val="22"/>
                <w:szCs w:val="22"/>
              </w:rPr>
            </w:pPr>
            <w:r w:rsidRPr="006A599B">
              <w:rPr>
                <w:sz w:val="22"/>
                <w:szCs w:val="22"/>
              </w:rPr>
              <w:t>1,50</w:t>
            </w:r>
          </w:p>
        </w:tc>
      </w:tr>
    </w:tbl>
    <w:p w14:paraId="0013C71A" w14:textId="77777777" w:rsidR="00AC4B58" w:rsidRPr="006A599B" w:rsidRDefault="00AC4B58" w:rsidP="00EB0ABD">
      <w:pPr>
        <w:pStyle w:val="Tekstpodstawowy"/>
        <w:ind w:left="284"/>
        <w:rPr>
          <w:sz w:val="22"/>
          <w:szCs w:val="22"/>
        </w:rPr>
      </w:pPr>
    </w:p>
    <w:p w14:paraId="11C9D517" w14:textId="48EE7DB1" w:rsidR="00AC4B58" w:rsidRDefault="003435D2" w:rsidP="00EB0ABD">
      <w:pPr>
        <w:pStyle w:val="Tekstpodstawowy"/>
        <w:spacing w:after="0"/>
        <w:ind w:left="284"/>
        <w:jc w:val="both"/>
        <w:rPr>
          <w:sz w:val="22"/>
          <w:szCs w:val="22"/>
        </w:rPr>
      </w:pPr>
      <w:r>
        <w:rPr>
          <w:sz w:val="22"/>
          <w:szCs w:val="22"/>
        </w:rPr>
        <w:t>d</w:t>
      </w:r>
      <w:r w:rsidR="00AC4B58" w:rsidRPr="00F704F6">
        <w:rPr>
          <w:sz w:val="22"/>
          <w:szCs w:val="22"/>
        </w:rPr>
        <w:t>opuszcza się inną formę np. tabel krzyżowych. W przypadku możliwości jednoznacznego zidentyfikowania części zamiennej lub czynności remontowej dopuszcza się możliwość rezygnacji z opisu przy pomocy nr rysunku i indeksu czynności remontowej</w:t>
      </w:r>
      <w:r>
        <w:rPr>
          <w:sz w:val="22"/>
          <w:szCs w:val="22"/>
        </w:rPr>
        <w:t>,</w:t>
      </w:r>
    </w:p>
    <w:p w14:paraId="0058D4AF" w14:textId="12C8B5F8" w:rsidR="00A60415" w:rsidRDefault="00A60415" w:rsidP="00EB0ABD">
      <w:pPr>
        <w:pStyle w:val="Tekstpodstawowy"/>
        <w:spacing w:after="0"/>
        <w:ind w:left="284"/>
        <w:jc w:val="both"/>
        <w:rPr>
          <w:sz w:val="22"/>
          <w:szCs w:val="22"/>
        </w:rPr>
      </w:pPr>
      <w:r w:rsidRPr="0012331D">
        <w:rPr>
          <w:b/>
          <w:bCs/>
          <w:sz w:val="22"/>
          <w:szCs w:val="22"/>
        </w:rPr>
        <w:t>Zamawiający pod rygorem odrzucenia oferty wymaga wyceny przez wykonawców wszystkich pozycji cennikowych zawartych w załączniku 2a do SWZ.</w:t>
      </w:r>
      <w:r>
        <w:rPr>
          <w:sz w:val="22"/>
          <w:szCs w:val="22"/>
        </w:rPr>
        <w:t xml:space="preserve"> W przypadku pozycji cennikowych zawartych w </w:t>
      </w:r>
      <w:r w:rsidRPr="0012331D">
        <w:rPr>
          <w:b/>
          <w:bCs/>
          <w:sz w:val="22"/>
          <w:szCs w:val="22"/>
        </w:rPr>
        <w:t>załączniku 2b</w:t>
      </w:r>
      <w:r>
        <w:rPr>
          <w:sz w:val="22"/>
          <w:szCs w:val="22"/>
        </w:rPr>
        <w:t xml:space="preserve"> do SWZ</w:t>
      </w:r>
      <w:r w:rsidR="00455802">
        <w:rPr>
          <w:sz w:val="22"/>
          <w:szCs w:val="22"/>
        </w:rPr>
        <w:t xml:space="preserve"> (cennik nieobligatoryjny)</w:t>
      </w:r>
      <w:r>
        <w:rPr>
          <w:sz w:val="22"/>
          <w:szCs w:val="22"/>
        </w:rPr>
        <w:t>, brak wyceny pozycji cennikowej wskazanej przez zamawiającego w załączniku nr 2b do SWZ bez wskazania innej równoważnej, bądź zamiennej (np. wprowadzonej w związku z postępem technicznym) pozycji będzie podstawą do uznania przez Zamawiającego na etapie postępowania wykonawczego, że pozycje te nie są istotne i wykonawca uwzględnił je w cenie remontu podstawowego.</w:t>
      </w:r>
    </w:p>
    <w:p w14:paraId="29DFC94F" w14:textId="3FA43EDE" w:rsidR="000A293D" w:rsidRPr="0012331D" w:rsidRDefault="000A293D" w:rsidP="00351C66">
      <w:pPr>
        <w:pStyle w:val="Akapitzlist"/>
        <w:numPr>
          <w:ilvl w:val="0"/>
          <w:numId w:val="77"/>
        </w:numPr>
        <w:jc w:val="both"/>
        <w:rPr>
          <w:bCs/>
          <w:sz w:val="22"/>
          <w:szCs w:val="22"/>
        </w:rPr>
      </w:pPr>
      <w:r w:rsidRPr="00A63EFC">
        <w:rPr>
          <w:bCs/>
          <w:sz w:val="22"/>
          <w:szCs w:val="22"/>
        </w:rPr>
        <w:t>Zobowiązania podmiot</w:t>
      </w:r>
      <w:r w:rsidR="004674A4" w:rsidRPr="00A63EFC">
        <w:rPr>
          <w:bCs/>
          <w:sz w:val="22"/>
          <w:szCs w:val="22"/>
        </w:rPr>
        <w:t>u</w:t>
      </w:r>
      <w:r w:rsidRPr="00A63EFC">
        <w:rPr>
          <w:bCs/>
          <w:sz w:val="22"/>
          <w:szCs w:val="22"/>
        </w:rPr>
        <w:t xml:space="preserve"> udostępni</w:t>
      </w:r>
      <w:r w:rsidR="004674A4" w:rsidRPr="00A63EFC">
        <w:rPr>
          <w:bCs/>
          <w:sz w:val="22"/>
          <w:szCs w:val="22"/>
        </w:rPr>
        <w:t>ającego</w:t>
      </w:r>
      <w:r w:rsidRPr="00A63EFC">
        <w:rPr>
          <w:bCs/>
          <w:sz w:val="22"/>
          <w:szCs w:val="22"/>
        </w:rPr>
        <w:t xml:space="preserve"> zasob</w:t>
      </w:r>
      <w:r w:rsidR="004674A4" w:rsidRPr="00A63EFC">
        <w:rPr>
          <w:bCs/>
          <w:sz w:val="22"/>
          <w:szCs w:val="22"/>
        </w:rPr>
        <w:t>y</w:t>
      </w:r>
      <w:r w:rsidR="007D6C99" w:rsidRPr="00A63EFC">
        <w:rPr>
          <w:bCs/>
          <w:sz w:val="22"/>
          <w:szCs w:val="22"/>
        </w:rPr>
        <w:t xml:space="preserve"> do oddania wykonawcy do dyspozycji zasobów niezbędnych do realizacji zamówienia,</w:t>
      </w:r>
      <w:r w:rsidRPr="00A63EFC">
        <w:rPr>
          <w:bCs/>
          <w:sz w:val="22"/>
          <w:szCs w:val="22"/>
        </w:rPr>
        <w:t xml:space="preserve"> o ile </w:t>
      </w:r>
      <w:r w:rsidR="005A0239" w:rsidRPr="00A63EFC">
        <w:rPr>
          <w:bCs/>
          <w:sz w:val="22"/>
          <w:szCs w:val="22"/>
        </w:rPr>
        <w:t>w</w:t>
      </w:r>
      <w:r w:rsidRPr="00A63EFC">
        <w:rPr>
          <w:bCs/>
          <w:sz w:val="22"/>
          <w:szCs w:val="22"/>
        </w:rPr>
        <w:t>ykonawca polega na takich zasobach w</w:t>
      </w:r>
      <w:r w:rsidR="00A22277">
        <w:rPr>
          <w:bCs/>
          <w:sz w:val="22"/>
          <w:szCs w:val="22"/>
        </w:rPr>
        <w:t> </w:t>
      </w:r>
      <w:r w:rsidRPr="00A63EFC">
        <w:rPr>
          <w:bCs/>
          <w:sz w:val="22"/>
          <w:szCs w:val="22"/>
        </w:rPr>
        <w:t>celu wykazania</w:t>
      </w:r>
      <w:r w:rsidRPr="00F704F6">
        <w:rPr>
          <w:bCs/>
          <w:sz w:val="22"/>
          <w:szCs w:val="22"/>
        </w:rPr>
        <w:t xml:space="preserve"> spełnienia warunków</w:t>
      </w:r>
      <w:r w:rsidR="00716043">
        <w:rPr>
          <w:bCs/>
          <w:sz w:val="22"/>
          <w:szCs w:val="22"/>
        </w:rPr>
        <w:t xml:space="preserve"> </w:t>
      </w:r>
      <w:r w:rsidR="00716043" w:rsidRPr="0012331D">
        <w:rPr>
          <w:bCs/>
          <w:sz w:val="22"/>
          <w:szCs w:val="22"/>
        </w:rPr>
        <w:t xml:space="preserve">zgodnie </w:t>
      </w:r>
      <w:r w:rsidR="00716043" w:rsidRPr="00A22277">
        <w:rPr>
          <w:bCs/>
          <w:sz w:val="22"/>
          <w:szCs w:val="22"/>
        </w:rPr>
        <w:t xml:space="preserve">z </w:t>
      </w:r>
      <w:r w:rsidR="00716043" w:rsidRPr="00A22277">
        <w:rPr>
          <w:b/>
          <w:sz w:val="22"/>
          <w:szCs w:val="22"/>
        </w:rPr>
        <w:t>załącznikiem nr 3.3. do SWZ</w:t>
      </w:r>
      <w:r w:rsidR="00873A0D" w:rsidRPr="0012331D">
        <w:rPr>
          <w:bCs/>
          <w:sz w:val="22"/>
          <w:szCs w:val="22"/>
        </w:rPr>
        <w:t>,</w:t>
      </w:r>
      <w:r w:rsidR="00E90E7B" w:rsidRPr="0012331D">
        <w:rPr>
          <w:bCs/>
          <w:sz w:val="22"/>
          <w:szCs w:val="22"/>
        </w:rPr>
        <w:t xml:space="preserve"> </w:t>
      </w:r>
    </w:p>
    <w:p w14:paraId="093A9D7D" w14:textId="00E0163D" w:rsidR="000A293D" w:rsidRPr="00F704F6" w:rsidRDefault="000A293D" w:rsidP="00351C66">
      <w:pPr>
        <w:pStyle w:val="Akapitzlist"/>
        <w:numPr>
          <w:ilvl w:val="0"/>
          <w:numId w:val="77"/>
        </w:numPr>
        <w:jc w:val="both"/>
        <w:rPr>
          <w:bCs/>
          <w:sz w:val="22"/>
          <w:szCs w:val="22"/>
        </w:rPr>
      </w:pPr>
      <w:r w:rsidRPr="00F704F6">
        <w:rPr>
          <w:bCs/>
          <w:sz w:val="22"/>
          <w:szCs w:val="22"/>
        </w:rPr>
        <w:t>Dokument</w:t>
      </w:r>
      <w:r w:rsidR="00D0729E" w:rsidRPr="00F704F6">
        <w:rPr>
          <w:bCs/>
          <w:sz w:val="22"/>
          <w:szCs w:val="22"/>
        </w:rPr>
        <w:t>u</w:t>
      </w:r>
      <w:r w:rsidR="00210345" w:rsidRPr="00F704F6">
        <w:rPr>
          <w:bCs/>
          <w:sz w:val="22"/>
          <w:szCs w:val="22"/>
        </w:rPr>
        <w:t xml:space="preserve"> potwierdzającego</w:t>
      </w:r>
      <w:r w:rsidRPr="00F704F6">
        <w:rPr>
          <w:bCs/>
          <w:sz w:val="22"/>
          <w:szCs w:val="22"/>
        </w:rPr>
        <w:t xml:space="preserve"> zasady reprezentacji wykonawcy</w:t>
      </w:r>
      <w:r w:rsidR="00D0729E" w:rsidRPr="00F704F6">
        <w:rPr>
          <w:bCs/>
          <w:sz w:val="22"/>
          <w:szCs w:val="22"/>
        </w:rPr>
        <w:t>,</w:t>
      </w:r>
      <w:r w:rsidR="00EB3858" w:rsidRPr="00F704F6">
        <w:rPr>
          <w:bCs/>
          <w:sz w:val="22"/>
          <w:szCs w:val="22"/>
        </w:rPr>
        <w:t xml:space="preserve"> Zamawiający nie wymaga złożenia tego dokumentu o ile</w:t>
      </w:r>
      <w:r w:rsidRPr="00F704F6">
        <w:rPr>
          <w:bCs/>
          <w:sz w:val="22"/>
          <w:szCs w:val="22"/>
        </w:rPr>
        <w:t xml:space="preserve"> jest on dostępny w publicznych, otwartych bezpłatnych elektronicznych bazach danych</w:t>
      </w:r>
      <w:r w:rsidR="00210345" w:rsidRPr="00F704F6">
        <w:rPr>
          <w:bCs/>
          <w:sz w:val="22"/>
          <w:szCs w:val="22"/>
        </w:rPr>
        <w:t xml:space="preserve"> (wskazanych przez wykonawcę w ofercie)</w:t>
      </w:r>
      <w:r w:rsidRPr="00F704F6">
        <w:rPr>
          <w:bCs/>
          <w:sz w:val="22"/>
          <w:szCs w:val="22"/>
        </w:rPr>
        <w:t>.</w:t>
      </w:r>
      <w:r w:rsidR="00EB3858" w:rsidRPr="00F704F6">
        <w:rPr>
          <w:bCs/>
          <w:sz w:val="22"/>
          <w:szCs w:val="22"/>
        </w:rPr>
        <w:t xml:space="preserve"> </w:t>
      </w:r>
      <w:r w:rsidRPr="00F704F6">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F704F6">
        <w:rPr>
          <w:bCs/>
          <w:sz w:val="22"/>
          <w:szCs w:val="22"/>
        </w:rPr>
        <w:t>,</w:t>
      </w:r>
    </w:p>
    <w:p w14:paraId="28B88A52" w14:textId="4FB019D7" w:rsidR="000A293D" w:rsidRPr="00F704F6" w:rsidRDefault="000A293D" w:rsidP="00351C66">
      <w:pPr>
        <w:pStyle w:val="Akapitzlist"/>
        <w:numPr>
          <w:ilvl w:val="0"/>
          <w:numId w:val="77"/>
        </w:numPr>
        <w:jc w:val="both"/>
        <w:rPr>
          <w:bCs/>
          <w:sz w:val="22"/>
          <w:szCs w:val="22"/>
        </w:rPr>
      </w:pPr>
      <w:r w:rsidRPr="00F704F6">
        <w:rPr>
          <w:bCs/>
          <w:sz w:val="22"/>
          <w:szCs w:val="22"/>
        </w:rPr>
        <w:t>Pełnomocnictw</w:t>
      </w:r>
      <w:r w:rsidR="00873BE1" w:rsidRPr="00F704F6">
        <w:rPr>
          <w:bCs/>
          <w:sz w:val="22"/>
          <w:szCs w:val="22"/>
        </w:rPr>
        <w:t>a</w:t>
      </w:r>
      <w:r w:rsidR="00EB3858" w:rsidRPr="00F704F6">
        <w:rPr>
          <w:bCs/>
          <w:sz w:val="22"/>
          <w:szCs w:val="22"/>
        </w:rPr>
        <w:t xml:space="preserve"> wskazujące</w:t>
      </w:r>
      <w:r w:rsidR="00210345" w:rsidRPr="00F704F6">
        <w:rPr>
          <w:bCs/>
          <w:sz w:val="22"/>
          <w:szCs w:val="22"/>
        </w:rPr>
        <w:t>go</w:t>
      </w:r>
      <w:r w:rsidR="00EB3858" w:rsidRPr="00F704F6">
        <w:rPr>
          <w:bCs/>
          <w:sz w:val="22"/>
          <w:szCs w:val="22"/>
        </w:rPr>
        <w:t xml:space="preserve"> pełnomocnika wykonawców występujących wspólnie</w:t>
      </w:r>
      <w:r w:rsidR="00775E5A" w:rsidRPr="00F704F6">
        <w:rPr>
          <w:bCs/>
          <w:sz w:val="22"/>
          <w:szCs w:val="22"/>
        </w:rPr>
        <w:t xml:space="preserve"> (w</w:t>
      </w:r>
      <w:r w:rsidR="00A22277">
        <w:rPr>
          <w:bCs/>
          <w:sz w:val="22"/>
          <w:szCs w:val="22"/>
        </w:rPr>
        <w:t> </w:t>
      </w:r>
      <w:r w:rsidR="00775E5A" w:rsidRPr="00F704F6">
        <w:rPr>
          <w:bCs/>
          <w:sz w:val="22"/>
          <w:szCs w:val="22"/>
        </w:rPr>
        <w:t xml:space="preserve">wypadku złożenia oferty przez </w:t>
      </w:r>
      <w:r w:rsidR="00210345" w:rsidRPr="00F704F6">
        <w:rPr>
          <w:bCs/>
          <w:sz w:val="22"/>
          <w:szCs w:val="22"/>
        </w:rPr>
        <w:t>konsorcjum</w:t>
      </w:r>
      <w:r w:rsidR="00775E5A" w:rsidRPr="00F704F6">
        <w:rPr>
          <w:bCs/>
          <w:sz w:val="22"/>
          <w:szCs w:val="22"/>
        </w:rPr>
        <w:t>),</w:t>
      </w:r>
    </w:p>
    <w:p w14:paraId="4A9F3152" w14:textId="77777777" w:rsidR="00775E5A" w:rsidRPr="00F704F6" w:rsidRDefault="00775E5A" w:rsidP="00351C66">
      <w:pPr>
        <w:pStyle w:val="Akapitzlist"/>
        <w:numPr>
          <w:ilvl w:val="0"/>
          <w:numId w:val="77"/>
        </w:numPr>
        <w:jc w:val="both"/>
        <w:rPr>
          <w:bCs/>
          <w:sz w:val="22"/>
          <w:szCs w:val="22"/>
        </w:rPr>
      </w:pPr>
      <w:r w:rsidRPr="00F704F6">
        <w:rPr>
          <w:bCs/>
          <w:sz w:val="22"/>
          <w:szCs w:val="22"/>
        </w:rPr>
        <w:t>Pełnomocnictw</w:t>
      </w:r>
      <w:r w:rsidR="00873BE1" w:rsidRPr="00F704F6">
        <w:rPr>
          <w:bCs/>
          <w:sz w:val="22"/>
          <w:szCs w:val="22"/>
        </w:rPr>
        <w:t>a</w:t>
      </w:r>
      <w:r w:rsidRPr="00F704F6">
        <w:rPr>
          <w:bCs/>
          <w:sz w:val="22"/>
          <w:szCs w:val="22"/>
        </w:rPr>
        <w:t xml:space="preserve"> do podpisania oferty (w przypadku posługiwania się </w:t>
      </w:r>
      <w:r w:rsidR="00473C39" w:rsidRPr="00F704F6">
        <w:rPr>
          <w:bCs/>
          <w:sz w:val="22"/>
          <w:szCs w:val="22"/>
        </w:rPr>
        <w:t>pełnomocnikiem</w:t>
      </w:r>
      <w:r w:rsidRPr="00F704F6">
        <w:rPr>
          <w:bCs/>
          <w:sz w:val="22"/>
          <w:szCs w:val="22"/>
        </w:rPr>
        <w:t>),</w:t>
      </w:r>
    </w:p>
    <w:p w14:paraId="58340635" w14:textId="77777777" w:rsidR="00EF20B7" w:rsidRPr="0012331D" w:rsidRDefault="000A293D" w:rsidP="00351C66">
      <w:pPr>
        <w:pStyle w:val="Akapitzlist"/>
        <w:numPr>
          <w:ilvl w:val="0"/>
          <w:numId w:val="77"/>
        </w:numPr>
        <w:jc w:val="both"/>
        <w:rPr>
          <w:bCs/>
          <w:sz w:val="22"/>
          <w:szCs w:val="22"/>
        </w:rPr>
      </w:pPr>
      <w:r w:rsidRPr="00F704F6">
        <w:rPr>
          <w:bCs/>
          <w:sz w:val="22"/>
          <w:szCs w:val="22"/>
        </w:rPr>
        <w:t>Informacj</w:t>
      </w:r>
      <w:r w:rsidR="00873BE1" w:rsidRPr="00F704F6">
        <w:rPr>
          <w:bCs/>
          <w:sz w:val="22"/>
          <w:szCs w:val="22"/>
        </w:rPr>
        <w:t>i</w:t>
      </w:r>
      <w:r w:rsidRPr="00F704F6">
        <w:rPr>
          <w:bCs/>
          <w:sz w:val="22"/>
          <w:szCs w:val="22"/>
        </w:rPr>
        <w:t xml:space="preserve"> o częściach zamówienia, które Wykonawca zamierza powierzyć do realizacji podwykonawcom</w:t>
      </w:r>
      <w:r w:rsidR="00775E5A" w:rsidRPr="00F704F6">
        <w:rPr>
          <w:bCs/>
          <w:sz w:val="22"/>
          <w:szCs w:val="22"/>
        </w:rPr>
        <w:t xml:space="preserve"> sporządzoną zgodnie z </w:t>
      </w:r>
      <w:r w:rsidR="00775E5A" w:rsidRPr="00A22277">
        <w:rPr>
          <w:b/>
          <w:sz w:val="22"/>
          <w:szCs w:val="22"/>
        </w:rPr>
        <w:t xml:space="preserve">Załącznikiem nr </w:t>
      </w:r>
      <w:r w:rsidR="0078720F" w:rsidRPr="00A22277">
        <w:rPr>
          <w:b/>
          <w:sz w:val="22"/>
          <w:szCs w:val="22"/>
        </w:rPr>
        <w:t>3.1</w:t>
      </w:r>
      <w:r w:rsidR="00775E5A" w:rsidRPr="00A22277">
        <w:rPr>
          <w:b/>
          <w:sz w:val="22"/>
          <w:szCs w:val="22"/>
        </w:rPr>
        <w:t xml:space="preserve"> do SWZ</w:t>
      </w:r>
    </w:p>
    <w:p w14:paraId="5EDEFCEA" w14:textId="65A6A565" w:rsidR="00112973" w:rsidRPr="0012331D" w:rsidRDefault="00112973" w:rsidP="00351C66">
      <w:pPr>
        <w:pStyle w:val="Akapitzlist"/>
        <w:numPr>
          <w:ilvl w:val="0"/>
          <w:numId w:val="77"/>
        </w:numPr>
        <w:jc w:val="both"/>
        <w:rPr>
          <w:bCs/>
          <w:sz w:val="22"/>
          <w:szCs w:val="22"/>
        </w:rPr>
      </w:pPr>
      <w:r w:rsidRPr="00F704F6">
        <w:rPr>
          <w:bCs/>
          <w:sz w:val="22"/>
          <w:szCs w:val="22"/>
        </w:rPr>
        <w:t>Informacji o powstaniu u zamawiającego obowiązku podatkowego zgodnie z ustawą z</w:t>
      </w:r>
      <w:r w:rsidR="00A22277">
        <w:rPr>
          <w:bCs/>
          <w:sz w:val="22"/>
          <w:szCs w:val="22"/>
        </w:rPr>
        <w:t> </w:t>
      </w:r>
      <w:r w:rsidRPr="00F704F6">
        <w:rPr>
          <w:bCs/>
          <w:sz w:val="22"/>
          <w:szCs w:val="22"/>
        </w:rPr>
        <w:t xml:space="preserve">11.03.2004r. o </w:t>
      </w:r>
      <w:r w:rsidRPr="00980934">
        <w:rPr>
          <w:bCs/>
          <w:sz w:val="22"/>
          <w:szCs w:val="22"/>
        </w:rPr>
        <w:t>podatku od towarów i usług (jeżeli dotyczy)</w:t>
      </w:r>
      <w:r w:rsidR="0078720F" w:rsidRPr="00980934">
        <w:rPr>
          <w:bCs/>
          <w:sz w:val="22"/>
          <w:szCs w:val="22"/>
        </w:rPr>
        <w:t xml:space="preserve">. Wzór informacji </w:t>
      </w:r>
      <w:r w:rsidR="0078720F" w:rsidRPr="0012331D">
        <w:rPr>
          <w:bCs/>
          <w:sz w:val="22"/>
          <w:szCs w:val="22"/>
        </w:rPr>
        <w:t xml:space="preserve">stanowi </w:t>
      </w:r>
      <w:r w:rsidR="0078720F" w:rsidRPr="00A22277">
        <w:rPr>
          <w:b/>
          <w:sz w:val="22"/>
          <w:szCs w:val="22"/>
        </w:rPr>
        <w:t>Załącznik nr 3.2 do SWZ</w:t>
      </w:r>
      <w:r w:rsidR="0078720F" w:rsidRPr="0012331D">
        <w:rPr>
          <w:bCs/>
          <w:sz w:val="22"/>
          <w:szCs w:val="22"/>
        </w:rPr>
        <w:t>.</w:t>
      </w:r>
    </w:p>
    <w:p w14:paraId="4C5EC236" w14:textId="7C56BA24" w:rsidR="0096793D" w:rsidRPr="0012331D" w:rsidRDefault="0096793D" w:rsidP="00351C66">
      <w:pPr>
        <w:pStyle w:val="Akapitzlist"/>
        <w:numPr>
          <w:ilvl w:val="0"/>
          <w:numId w:val="77"/>
        </w:numPr>
        <w:jc w:val="both"/>
        <w:rPr>
          <w:bCs/>
          <w:sz w:val="22"/>
          <w:szCs w:val="22"/>
        </w:rPr>
      </w:pPr>
      <w:bookmarkStart w:id="29" w:name="_Hlk107654846"/>
      <w:r w:rsidRPr="0012331D">
        <w:rPr>
          <w:bCs/>
          <w:sz w:val="22"/>
          <w:szCs w:val="22"/>
        </w:rPr>
        <w:t>Przedmiotowych środków dowodowych – jeżeli są wymagane w SWZ.</w:t>
      </w:r>
    </w:p>
    <w:bookmarkEnd w:id="29"/>
    <w:p w14:paraId="4312CD06" w14:textId="293B78B9" w:rsidR="000C279C" w:rsidRPr="0012331D" w:rsidRDefault="00980934" w:rsidP="00351C66">
      <w:pPr>
        <w:pStyle w:val="Akapitzlist"/>
        <w:numPr>
          <w:ilvl w:val="0"/>
          <w:numId w:val="77"/>
        </w:numPr>
        <w:jc w:val="both"/>
        <w:rPr>
          <w:bCs/>
          <w:sz w:val="22"/>
          <w:szCs w:val="22"/>
        </w:rPr>
      </w:pPr>
      <w:r w:rsidRPr="00980934">
        <w:rPr>
          <w:bCs/>
          <w:sz w:val="22"/>
          <w:szCs w:val="22"/>
        </w:rPr>
        <w:t>Oświadczenie o kategorii przedsiębiorstwa wynikające z obowiązku art. 81 ustawy Prawo zamówień publicznych.</w:t>
      </w:r>
      <w:r w:rsidR="000C279C" w:rsidRPr="00980934">
        <w:rPr>
          <w:bCs/>
          <w:sz w:val="22"/>
          <w:szCs w:val="22"/>
        </w:rPr>
        <w:t xml:space="preserve"> Wzór oświadczenia </w:t>
      </w:r>
      <w:r w:rsidR="000C279C" w:rsidRPr="0012331D">
        <w:rPr>
          <w:bCs/>
          <w:sz w:val="22"/>
          <w:szCs w:val="22"/>
        </w:rPr>
        <w:t xml:space="preserve">stanowi </w:t>
      </w:r>
      <w:r w:rsidR="000C279C" w:rsidRPr="00A22277">
        <w:rPr>
          <w:b/>
          <w:sz w:val="22"/>
          <w:szCs w:val="22"/>
        </w:rPr>
        <w:t>Załącznik nr 3.4 do SWZ</w:t>
      </w:r>
      <w:r w:rsidR="000C279C" w:rsidRPr="0012331D">
        <w:rPr>
          <w:bCs/>
          <w:sz w:val="22"/>
          <w:szCs w:val="22"/>
        </w:rPr>
        <w:t>.</w:t>
      </w:r>
    </w:p>
    <w:p w14:paraId="0BA13B1D" w14:textId="77777777"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w:t>
      </w:r>
      <w:proofErr w:type="spellStart"/>
      <w:r w:rsidRPr="00F704F6">
        <w:rPr>
          <w:bCs/>
          <w:sz w:val="22"/>
          <w:szCs w:val="22"/>
        </w:rPr>
        <w:t>tj</w:t>
      </w:r>
      <w:proofErr w:type="spellEnd"/>
      <w:r w:rsidRPr="00F704F6">
        <w:rPr>
          <w:bCs/>
          <w:sz w:val="22"/>
          <w:szCs w:val="22"/>
        </w:rPr>
        <w:t>:</w:t>
      </w:r>
    </w:p>
    <w:p w14:paraId="4365849A" w14:textId="77777777" w:rsidR="00210345" w:rsidRPr="00F704F6" w:rsidRDefault="00210345" w:rsidP="00AC49CD">
      <w:pPr>
        <w:pStyle w:val="Tekstpodstawowy"/>
        <w:numPr>
          <w:ilvl w:val="1"/>
          <w:numId w:val="47"/>
        </w:numPr>
        <w:spacing w:after="0"/>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289CE336" w14:textId="7A9E7444" w:rsidR="00210345" w:rsidRPr="00F704F6" w:rsidRDefault="00210345" w:rsidP="00AC49CD">
      <w:pPr>
        <w:pStyle w:val="Tekstpodstawowy"/>
        <w:numPr>
          <w:ilvl w:val="1"/>
          <w:numId w:val="47"/>
        </w:numPr>
        <w:tabs>
          <w:tab w:val="clear" w:pos="720"/>
        </w:tabs>
        <w:spacing w:after="0"/>
        <w:ind w:left="709"/>
        <w:jc w:val="both"/>
        <w:rPr>
          <w:bCs/>
          <w:sz w:val="22"/>
          <w:szCs w:val="22"/>
        </w:rPr>
      </w:pPr>
      <w:r w:rsidRPr="00F704F6">
        <w:rPr>
          <w:bCs/>
          <w:sz w:val="22"/>
          <w:szCs w:val="22"/>
        </w:rPr>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14:paraId="25C54B3C" w14:textId="77777777" w:rsidR="00210345" w:rsidRPr="00F704F6" w:rsidRDefault="00210345" w:rsidP="00AC49CD">
      <w:pPr>
        <w:pStyle w:val="Tekstpodstawowy"/>
        <w:numPr>
          <w:ilvl w:val="1"/>
          <w:numId w:val="47"/>
        </w:numPr>
        <w:spacing w:after="0"/>
        <w:jc w:val="both"/>
        <w:rPr>
          <w:bCs/>
          <w:sz w:val="22"/>
          <w:szCs w:val="22"/>
        </w:rPr>
      </w:pPr>
      <w:r w:rsidRPr="00F704F6">
        <w:rPr>
          <w:bCs/>
          <w:sz w:val="22"/>
          <w:szCs w:val="22"/>
        </w:rPr>
        <w:lastRenderedPageBreak/>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1CE4149E" w14:textId="77777777" w:rsidR="00210345" w:rsidRPr="00F704F6" w:rsidRDefault="00210345" w:rsidP="00AC49CD">
      <w:pPr>
        <w:pStyle w:val="Tekstpodstawowy"/>
        <w:numPr>
          <w:ilvl w:val="1"/>
          <w:numId w:val="47"/>
        </w:numPr>
        <w:spacing w:after="0"/>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74F7A060" w14:textId="262FF017"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Pr>
          <w:bCs/>
          <w:sz w:val="22"/>
          <w:szCs w:val="22"/>
        </w:rPr>
        <w:br/>
      </w:r>
      <w:r w:rsidRPr="00F704F6">
        <w:rPr>
          <w:bCs/>
          <w:sz w:val="22"/>
          <w:szCs w:val="22"/>
        </w:rPr>
        <w:t>a w przypadku pełnomocnictwa poświadczenia dokonuje notariusz lub mocodawca.</w:t>
      </w:r>
    </w:p>
    <w:p w14:paraId="5AD07ECE" w14:textId="77777777"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9D8F76" w14:textId="77777777" w:rsidR="00D009F4" w:rsidRPr="00F704F6" w:rsidRDefault="00D009F4" w:rsidP="00F704F6">
      <w:pPr>
        <w:jc w:val="both"/>
        <w:rPr>
          <w:bCs/>
          <w:sz w:val="22"/>
          <w:szCs w:val="22"/>
        </w:rPr>
      </w:pPr>
    </w:p>
    <w:p w14:paraId="3695678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1CB26338" w14:textId="73675E85" w:rsidR="00510E2E" w:rsidRPr="00F704F6" w:rsidRDefault="00113C7E" w:rsidP="00A22277">
      <w:pPr>
        <w:pStyle w:val="Akapitzlist"/>
        <w:numPr>
          <w:ilvl w:val="0"/>
          <w:numId w:val="7"/>
        </w:numPr>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z uwzględnieniem wskazanych powyżej wymagań dotyczących zobowiązania podmiotu udostępniającego, pełnomocnictw </w:t>
      </w:r>
      <w:r w:rsidR="00643161">
        <w:rPr>
          <w:bCs/>
          <w:sz w:val="22"/>
          <w:szCs w:val="22"/>
        </w:rPr>
        <w:br/>
      </w:r>
      <w:r w:rsidR="00666CD7" w:rsidRPr="00F704F6">
        <w:rPr>
          <w:bCs/>
          <w:sz w:val="22"/>
          <w:szCs w:val="22"/>
        </w:rPr>
        <w:t>lub przedmiotowych środków dowodowych)</w:t>
      </w:r>
      <w:r w:rsidR="00596FCD" w:rsidRPr="00F704F6">
        <w:rPr>
          <w:bCs/>
          <w:sz w:val="22"/>
          <w:szCs w:val="22"/>
        </w:rPr>
        <w:t xml:space="preserve">. </w:t>
      </w:r>
    </w:p>
    <w:p w14:paraId="02950A67" w14:textId="50E28636" w:rsidR="00510E2E" w:rsidRPr="00F704F6" w:rsidRDefault="00510E2E" w:rsidP="00A22277">
      <w:pPr>
        <w:pStyle w:val="Akapitzlist"/>
        <w:numPr>
          <w:ilvl w:val="0"/>
          <w:numId w:val="7"/>
        </w:numPr>
        <w:contextualSpacing w:val="0"/>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w:t>
      </w:r>
      <w:r w:rsidR="00643161">
        <w:rPr>
          <w:bCs/>
          <w:sz w:val="22"/>
          <w:szCs w:val="22"/>
        </w:rPr>
        <w:br/>
      </w:r>
      <w:r w:rsidRPr="00F704F6">
        <w:rPr>
          <w:bCs/>
          <w:sz w:val="22"/>
          <w:szCs w:val="22"/>
        </w:rPr>
        <w:t xml:space="preserve">z następujących systemów operacyjnych: Windows 7, Windows 8, Windows 10 (bez wsparcia dla Windows XP, Vista), przeglądarka internetowa z włączoną obsługą </w:t>
      </w:r>
      <w:proofErr w:type="spellStart"/>
      <w:r w:rsidRPr="00F704F6">
        <w:rPr>
          <w:bCs/>
          <w:sz w:val="22"/>
          <w:szCs w:val="22"/>
        </w:rPr>
        <w:t>javascript</w:t>
      </w:r>
      <w:proofErr w:type="spellEnd"/>
      <w:r w:rsidRPr="00F704F6">
        <w:rPr>
          <w:bCs/>
          <w:sz w:val="22"/>
          <w:szCs w:val="22"/>
        </w:rPr>
        <w:t xml:space="preserve">: Internet Explorer wersja 10 lub 11, Mozilla </w:t>
      </w:r>
      <w:proofErr w:type="spellStart"/>
      <w:r w:rsidRPr="00F704F6">
        <w:rPr>
          <w:bCs/>
          <w:sz w:val="22"/>
          <w:szCs w:val="22"/>
        </w:rPr>
        <w:t>Firefox</w:t>
      </w:r>
      <w:proofErr w:type="spellEnd"/>
      <w:r w:rsidRPr="00F704F6">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4779CF78" w14:textId="046E935A" w:rsidR="00643161" w:rsidRPr="006C4101" w:rsidRDefault="00643161" w:rsidP="00A22277">
      <w:pPr>
        <w:pStyle w:val="Akapitzlist"/>
        <w:numPr>
          <w:ilvl w:val="0"/>
          <w:numId w:val="7"/>
        </w:numPr>
        <w:contextualSpacing w:val="0"/>
        <w:jc w:val="both"/>
        <w:rPr>
          <w:bCs/>
          <w:sz w:val="22"/>
          <w:szCs w:val="22"/>
        </w:rPr>
      </w:pPr>
      <w:bookmarkStart w:id="30" w:name="_Hlk107655096"/>
      <w:r w:rsidRPr="006C4101">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1" w:name="_Hlk106866889"/>
      <w:r w:rsidRPr="006C4101">
        <w:rPr>
          <w:bCs/>
          <w:sz w:val="22"/>
          <w:szCs w:val="22"/>
        </w:rPr>
        <w:t>w kontekście jej kompletności i zgodności</w:t>
      </w:r>
      <w:bookmarkEnd w:id="31"/>
      <w:r w:rsidRPr="006C4101">
        <w:rPr>
          <w:bCs/>
          <w:sz w:val="22"/>
          <w:szCs w:val="22"/>
        </w:rPr>
        <w:t xml:space="preserve">. </w:t>
      </w:r>
      <w:r w:rsidRPr="006C4101">
        <w:rPr>
          <w:bCs/>
          <w:sz w:val="22"/>
          <w:szCs w:val="22"/>
        </w:rPr>
        <w:br/>
        <w:t xml:space="preserve">Na platformie EFO oferta Wykonawcy zostanie oznaczona statusem: „nieaktualna” (złożona </w:t>
      </w:r>
      <w:r w:rsidRPr="006C4101">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62088A5" w14:textId="77777777" w:rsidR="007F58E7" w:rsidRPr="006C4101" w:rsidRDefault="007F58E7" w:rsidP="00A22277">
      <w:pPr>
        <w:pStyle w:val="Akapitzlist"/>
        <w:numPr>
          <w:ilvl w:val="0"/>
          <w:numId w:val="7"/>
        </w:numPr>
        <w:contextualSpacing w:val="0"/>
        <w:jc w:val="both"/>
        <w:rPr>
          <w:bCs/>
          <w:sz w:val="22"/>
          <w:szCs w:val="22"/>
        </w:rPr>
      </w:pPr>
      <w:r w:rsidRPr="006C4101">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bookmarkEnd w:id="30"/>
    <w:p w14:paraId="232A30BE" w14:textId="2353EA89" w:rsidR="00A021EF" w:rsidRPr="00F704F6" w:rsidRDefault="00A021EF" w:rsidP="00A22277">
      <w:pPr>
        <w:pStyle w:val="Akapitzlist"/>
        <w:numPr>
          <w:ilvl w:val="0"/>
          <w:numId w:val="7"/>
        </w:numPr>
        <w:contextualSpacing w:val="0"/>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249CBBAC" w14:textId="77777777" w:rsidR="001757A8" w:rsidRPr="00F704F6" w:rsidRDefault="001757A8" w:rsidP="00A22277">
      <w:pPr>
        <w:pStyle w:val="Akapitzlist"/>
        <w:numPr>
          <w:ilvl w:val="0"/>
          <w:numId w:val="7"/>
        </w:numPr>
        <w:contextualSpacing w:val="0"/>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2A41FFE4"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41029E74" w14:textId="77777777" w:rsidR="00D009F4" w:rsidRPr="00F704F6" w:rsidRDefault="00D009F4" w:rsidP="00A22277">
      <w:pPr>
        <w:pStyle w:val="Akapitzlist"/>
        <w:numPr>
          <w:ilvl w:val="0"/>
          <w:numId w:val="7"/>
        </w:numPr>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w:t>
      </w:r>
      <w:r w:rsidRPr="00F704F6">
        <w:rPr>
          <w:bCs/>
          <w:sz w:val="22"/>
          <w:szCs w:val="22"/>
        </w:rPr>
        <w:lastRenderedPageBreak/>
        <w:t>„tajemnica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1C858CB4" w14:textId="77777777" w:rsidR="00303421" w:rsidRPr="00F704F6" w:rsidRDefault="00576A8C" w:rsidP="00A22277">
      <w:pPr>
        <w:pStyle w:val="Akapitzlist"/>
        <w:numPr>
          <w:ilvl w:val="0"/>
          <w:numId w:val="7"/>
        </w:numPr>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4A739095" w14:textId="77777777" w:rsidR="00D009F4" w:rsidRPr="00804500" w:rsidRDefault="00D009F4" w:rsidP="0012331D">
      <w:pPr>
        <w:spacing w:before="120"/>
        <w:jc w:val="both"/>
        <w:rPr>
          <w:bCs/>
          <w:sz w:val="24"/>
          <w:szCs w:val="24"/>
        </w:rPr>
      </w:pPr>
    </w:p>
    <w:p w14:paraId="4E7E9100" w14:textId="7F5091D7"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219371132"/>
      <w:r w:rsidRPr="00804500">
        <w:rPr>
          <w:rFonts w:ascii="Times New Roman" w:hAnsi="Times New Roman" w:cs="Times New Roman"/>
          <w:color w:val="auto"/>
          <w:sz w:val="24"/>
          <w:szCs w:val="24"/>
        </w:rPr>
        <w:t>Część XII</w:t>
      </w:r>
      <w:r w:rsidR="007F58E7">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Miejsce, termin składania i otwarcia ofert oraz termin związania ofertą</w:t>
      </w:r>
      <w:bookmarkEnd w:id="32"/>
    </w:p>
    <w:p w14:paraId="688D83EA" w14:textId="2C88605C" w:rsidR="00F13DFD" w:rsidRPr="00A80E06" w:rsidRDefault="00F13DFD" w:rsidP="00311EF0">
      <w:pPr>
        <w:pStyle w:val="Akapitzlist"/>
        <w:numPr>
          <w:ilvl w:val="0"/>
          <w:numId w:val="8"/>
        </w:numPr>
        <w:ind w:left="357"/>
        <w:contextualSpacing w:val="0"/>
        <w:jc w:val="both"/>
        <w:rPr>
          <w:b/>
          <w:sz w:val="22"/>
          <w:szCs w:val="22"/>
        </w:rPr>
      </w:pPr>
      <w:bookmarkStart w:id="33" w:name="_Hlk69199200"/>
      <w:r w:rsidRPr="00A80E06">
        <w:rPr>
          <w:bCs/>
          <w:sz w:val="22"/>
          <w:szCs w:val="22"/>
        </w:rPr>
        <w:t>Ofertę należy złożyć</w:t>
      </w:r>
      <w:r w:rsidR="00D37BB9" w:rsidRPr="00A80E06">
        <w:rPr>
          <w:bCs/>
          <w:sz w:val="22"/>
          <w:szCs w:val="22"/>
        </w:rPr>
        <w:t xml:space="preserve"> do</w:t>
      </w:r>
      <w:r w:rsidR="00510949" w:rsidRPr="00A80E06">
        <w:rPr>
          <w:bCs/>
          <w:sz w:val="22"/>
          <w:szCs w:val="22"/>
        </w:rPr>
        <w:t>:</w:t>
      </w:r>
      <w:r w:rsidRPr="00A80E06">
        <w:rPr>
          <w:bCs/>
          <w:sz w:val="22"/>
          <w:szCs w:val="22"/>
        </w:rPr>
        <w:t xml:space="preserve"> </w:t>
      </w:r>
      <w:r w:rsidR="00A80E06" w:rsidRPr="00A80E06">
        <w:rPr>
          <w:b/>
          <w:sz w:val="22"/>
          <w:szCs w:val="22"/>
        </w:rPr>
        <w:t>12.03.</w:t>
      </w:r>
      <w:r w:rsidR="00AF3623" w:rsidRPr="00A80E06">
        <w:rPr>
          <w:b/>
          <w:sz w:val="22"/>
          <w:szCs w:val="22"/>
        </w:rPr>
        <w:t>202</w:t>
      </w:r>
      <w:r w:rsidR="00020AA5" w:rsidRPr="00A80E06">
        <w:rPr>
          <w:b/>
          <w:sz w:val="22"/>
          <w:szCs w:val="22"/>
        </w:rPr>
        <w:t>6</w:t>
      </w:r>
      <w:r w:rsidR="00AF3623" w:rsidRPr="00A80E06">
        <w:rPr>
          <w:b/>
          <w:sz w:val="22"/>
          <w:szCs w:val="22"/>
        </w:rPr>
        <w:t xml:space="preserve"> r.</w:t>
      </w:r>
      <w:r w:rsidRPr="00A80E06">
        <w:rPr>
          <w:b/>
          <w:sz w:val="22"/>
          <w:szCs w:val="22"/>
        </w:rPr>
        <w:t xml:space="preserve"> godz. </w:t>
      </w:r>
      <w:r w:rsidR="009B31FC" w:rsidRPr="00A80E06">
        <w:rPr>
          <w:b/>
          <w:sz w:val="22"/>
          <w:szCs w:val="22"/>
        </w:rPr>
        <w:t>10</w:t>
      </w:r>
      <w:r w:rsidR="00AF3623" w:rsidRPr="00A80E06">
        <w:rPr>
          <w:b/>
          <w:sz w:val="22"/>
          <w:szCs w:val="22"/>
        </w:rPr>
        <w:t>:00</w:t>
      </w:r>
      <w:r w:rsidRPr="00A80E06">
        <w:rPr>
          <w:b/>
          <w:sz w:val="22"/>
          <w:szCs w:val="22"/>
        </w:rPr>
        <w:t xml:space="preserve"> </w:t>
      </w:r>
    </w:p>
    <w:p w14:paraId="180A9CD3" w14:textId="319EE759" w:rsidR="00F13DFD" w:rsidRPr="00A80E06" w:rsidRDefault="00F13DFD" w:rsidP="00311EF0">
      <w:pPr>
        <w:pStyle w:val="Akapitzlist"/>
        <w:numPr>
          <w:ilvl w:val="0"/>
          <w:numId w:val="8"/>
        </w:numPr>
        <w:ind w:left="357"/>
        <w:contextualSpacing w:val="0"/>
        <w:jc w:val="both"/>
        <w:rPr>
          <w:b/>
          <w:sz w:val="22"/>
          <w:szCs w:val="22"/>
        </w:rPr>
      </w:pPr>
      <w:r w:rsidRPr="00A80E06">
        <w:rPr>
          <w:bCs/>
          <w:sz w:val="22"/>
          <w:szCs w:val="22"/>
        </w:rPr>
        <w:t xml:space="preserve">Otwarcie ofert nastąpi w dniu </w:t>
      </w:r>
      <w:r w:rsidR="00A80E06" w:rsidRPr="00A80E06">
        <w:rPr>
          <w:b/>
          <w:sz w:val="22"/>
          <w:szCs w:val="22"/>
        </w:rPr>
        <w:t>12.03.</w:t>
      </w:r>
      <w:r w:rsidR="00AF3623" w:rsidRPr="00A80E06">
        <w:rPr>
          <w:b/>
          <w:sz w:val="22"/>
          <w:szCs w:val="22"/>
        </w:rPr>
        <w:t>202</w:t>
      </w:r>
      <w:r w:rsidR="00020AA5" w:rsidRPr="00A80E06">
        <w:rPr>
          <w:b/>
          <w:sz w:val="22"/>
          <w:szCs w:val="22"/>
        </w:rPr>
        <w:t>6</w:t>
      </w:r>
      <w:r w:rsidR="00AF3623" w:rsidRPr="00A80E06">
        <w:rPr>
          <w:b/>
          <w:sz w:val="22"/>
          <w:szCs w:val="22"/>
        </w:rPr>
        <w:t xml:space="preserve"> r.</w:t>
      </w:r>
      <w:r w:rsidRPr="00A80E06">
        <w:rPr>
          <w:b/>
          <w:sz w:val="22"/>
          <w:szCs w:val="22"/>
        </w:rPr>
        <w:t xml:space="preserve"> , godz. </w:t>
      </w:r>
      <w:r w:rsidR="00AF3623" w:rsidRPr="00A80E06">
        <w:rPr>
          <w:b/>
          <w:sz w:val="22"/>
          <w:szCs w:val="22"/>
        </w:rPr>
        <w:t>1</w:t>
      </w:r>
      <w:r w:rsidR="009B31FC" w:rsidRPr="00A80E06">
        <w:rPr>
          <w:b/>
          <w:sz w:val="22"/>
          <w:szCs w:val="22"/>
        </w:rPr>
        <w:t>1</w:t>
      </w:r>
      <w:r w:rsidR="00AF3623" w:rsidRPr="00A80E06">
        <w:rPr>
          <w:b/>
          <w:sz w:val="22"/>
          <w:szCs w:val="22"/>
        </w:rPr>
        <w:t>:00</w:t>
      </w:r>
      <w:r w:rsidRPr="00A80E06">
        <w:rPr>
          <w:b/>
          <w:sz w:val="22"/>
          <w:szCs w:val="22"/>
        </w:rPr>
        <w:t xml:space="preserve"> </w:t>
      </w:r>
    </w:p>
    <w:p w14:paraId="6A2F04F2" w14:textId="77777777" w:rsidR="00F13DFD" w:rsidRPr="00A80E06" w:rsidRDefault="00FB5DEC" w:rsidP="00311EF0">
      <w:pPr>
        <w:pStyle w:val="Akapitzlist"/>
        <w:numPr>
          <w:ilvl w:val="0"/>
          <w:numId w:val="8"/>
        </w:numPr>
        <w:ind w:left="357"/>
        <w:contextualSpacing w:val="0"/>
        <w:jc w:val="both"/>
        <w:rPr>
          <w:bCs/>
          <w:sz w:val="22"/>
          <w:szCs w:val="22"/>
        </w:rPr>
      </w:pPr>
      <w:r w:rsidRPr="00A80E06">
        <w:rPr>
          <w:bCs/>
          <w:sz w:val="22"/>
          <w:szCs w:val="22"/>
        </w:rPr>
        <w:t>Do składania i otwarcia o</w:t>
      </w:r>
      <w:r w:rsidR="00A37A89" w:rsidRPr="00A80E06">
        <w:rPr>
          <w:bCs/>
          <w:sz w:val="22"/>
          <w:szCs w:val="22"/>
        </w:rPr>
        <w:t xml:space="preserve">fert używany jest </w:t>
      </w:r>
      <w:r w:rsidR="00F13DFD" w:rsidRPr="00A80E06">
        <w:rPr>
          <w:bCs/>
          <w:sz w:val="22"/>
          <w:szCs w:val="22"/>
        </w:rPr>
        <w:t>portal EFO.</w:t>
      </w:r>
    </w:p>
    <w:p w14:paraId="28DD9DE5" w14:textId="0C8C4A6F" w:rsidR="00F13DFD" w:rsidRPr="009B31FC" w:rsidRDefault="00F13DFD" w:rsidP="00311EF0">
      <w:pPr>
        <w:pStyle w:val="Akapitzlist"/>
        <w:numPr>
          <w:ilvl w:val="0"/>
          <w:numId w:val="8"/>
        </w:numPr>
        <w:ind w:left="357"/>
        <w:contextualSpacing w:val="0"/>
        <w:jc w:val="both"/>
        <w:rPr>
          <w:bCs/>
          <w:sz w:val="22"/>
          <w:szCs w:val="22"/>
        </w:rPr>
      </w:pPr>
      <w:r w:rsidRPr="00A80E06">
        <w:rPr>
          <w:bCs/>
          <w:sz w:val="22"/>
          <w:szCs w:val="22"/>
        </w:rPr>
        <w:t xml:space="preserve">Niezwłocznie po otwarciu ofert Zamawiający zamieści na stronie internetowej informację </w:t>
      </w:r>
      <w:r w:rsidRPr="009B31FC">
        <w:rPr>
          <w:bCs/>
          <w:sz w:val="22"/>
          <w:szCs w:val="22"/>
        </w:rPr>
        <w:t>z</w:t>
      </w:r>
      <w:r w:rsidR="0012331D" w:rsidRPr="009B31FC">
        <w:rPr>
          <w:bCs/>
          <w:sz w:val="22"/>
          <w:szCs w:val="22"/>
        </w:rPr>
        <w:t> </w:t>
      </w:r>
      <w:r w:rsidRPr="009B31FC">
        <w:rPr>
          <w:bCs/>
          <w:sz w:val="22"/>
          <w:szCs w:val="22"/>
        </w:rPr>
        <w:t>otwarcia ofert.</w:t>
      </w:r>
    </w:p>
    <w:p w14:paraId="58FF15D5" w14:textId="5BE84D65" w:rsidR="00F13DFD" w:rsidRPr="009B31FC" w:rsidRDefault="00F13DFD" w:rsidP="00311EF0">
      <w:pPr>
        <w:pStyle w:val="Akapitzlist"/>
        <w:numPr>
          <w:ilvl w:val="0"/>
          <w:numId w:val="8"/>
        </w:numPr>
        <w:ind w:left="357"/>
        <w:contextualSpacing w:val="0"/>
        <w:jc w:val="both"/>
        <w:rPr>
          <w:bCs/>
          <w:sz w:val="22"/>
          <w:szCs w:val="22"/>
        </w:rPr>
      </w:pPr>
      <w:r w:rsidRPr="009B31FC">
        <w:rPr>
          <w:bCs/>
          <w:sz w:val="22"/>
          <w:szCs w:val="22"/>
        </w:rPr>
        <w:t xml:space="preserve">Wykonawca pozostaje związany złożoną ofertą </w:t>
      </w:r>
      <w:r w:rsidR="000D7929" w:rsidRPr="00A80E06">
        <w:rPr>
          <w:b/>
          <w:sz w:val="22"/>
          <w:szCs w:val="22"/>
        </w:rPr>
        <w:t xml:space="preserve">do dnia </w:t>
      </w:r>
      <w:r w:rsidR="00A80E06" w:rsidRPr="00A80E06">
        <w:rPr>
          <w:b/>
          <w:sz w:val="22"/>
          <w:szCs w:val="22"/>
        </w:rPr>
        <w:t>09.06.</w:t>
      </w:r>
      <w:r w:rsidR="00AF3623" w:rsidRPr="00A80E06">
        <w:rPr>
          <w:b/>
          <w:sz w:val="22"/>
          <w:szCs w:val="22"/>
        </w:rPr>
        <w:t>202</w:t>
      </w:r>
      <w:r w:rsidR="00020AA5" w:rsidRPr="00A80E06">
        <w:rPr>
          <w:b/>
          <w:sz w:val="22"/>
          <w:szCs w:val="22"/>
        </w:rPr>
        <w:t>6</w:t>
      </w:r>
      <w:r w:rsidR="00AF3623" w:rsidRPr="00A80E06">
        <w:rPr>
          <w:b/>
          <w:sz w:val="22"/>
          <w:szCs w:val="22"/>
        </w:rPr>
        <w:t xml:space="preserve"> r.</w:t>
      </w:r>
      <w:r w:rsidR="0012331D" w:rsidRPr="00A80E06">
        <w:rPr>
          <w:bCs/>
          <w:sz w:val="22"/>
          <w:szCs w:val="22"/>
        </w:rPr>
        <w:t xml:space="preserve"> </w:t>
      </w:r>
      <w:r w:rsidR="00B72507" w:rsidRPr="009B31FC">
        <w:rPr>
          <w:bCs/>
          <w:sz w:val="22"/>
          <w:szCs w:val="22"/>
        </w:rPr>
        <w:t>Pierwszym dniem terminu jest dzień, w którym upływa</w:t>
      </w:r>
      <w:r w:rsidR="000D7929" w:rsidRPr="009B31FC">
        <w:rPr>
          <w:bCs/>
          <w:sz w:val="22"/>
          <w:szCs w:val="22"/>
        </w:rPr>
        <w:t xml:space="preserve"> termin składania ofert</w:t>
      </w:r>
      <w:r w:rsidRPr="009B31FC">
        <w:rPr>
          <w:bCs/>
          <w:sz w:val="22"/>
          <w:szCs w:val="22"/>
        </w:rPr>
        <w:t>.</w:t>
      </w:r>
    </w:p>
    <w:p w14:paraId="76C0154A" w14:textId="77777777" w:rsidR="0012331D" w:rsidRDefault="0012331D" w:rsidP="0012331D">
      <w:pPr>
        <w:pStyle w:val="Akapitzlist"/>
        <w:ind w:left="357"/>
        <w:contextualSpacing w:val="0"/>
        <w:jc w:val="both"/>
        <w:rPr>
          <w:bCs/>
          <w:sz w:val="22"/>
          <w:szCs w:val="22"/>
        </w:rPr>
      </w:pPr>
    </w:p>
    <w:p w14:paraId="00BD9D39" w14:textId="52F059A8" w:rsidR="00F13DFD" w:rsidRPr="00804500" w:rsidRDefault="006F41A7" w:rsidP="0012331D">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4" w:name="_Toc219371133"/>
      <w:bookmarkEnd w:id="33"/>
      <w:r w:rsidRPr="00804500">
        <w:rPr>
          <w:rFonts w:ascii="Times New Roman" w:hAnsi="Times New Roman" w:cs="Times New Roman"/>
          <w:color w:val="auto"/>
          <w:sz w:val="24"/>
          <w:szCs w:val="24"/>
        </w:rPr>
        <w:t>Część XI</w:t>
      </w:r>
      <w:r w:rsidR="007F58E7">
        <w:rPr>
          <w:rFonts w:ascii="Times New Roman" w:hAnsi="Times New Roman" w:cs="Times New Roman"/>
          <w:color w:val="auto"/>
          <w:sz w:val="24"/>
          <w:szCs w:val="24"/>
        </w:rPr>
        <w:t>V</w:t>
      </w:r>
      <w:r w:rsidRPr="00804500">
        <w:rPr>
          <w:rFonts w:ascii="Times New Roman" w:hAnsi="Times New Roman" w:cs="Times New Roman"/>
          <w:color w:val="auto"/>
          <w:sz w:val="24"/>
          <w:szCs w:val="24"/>
        </w:rPr>
        <w:t xml:space="preserve">.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34"/>
    </w:p>
    <w:p w14:paraId="05453E0C" w14:textId="77777777" w:rsidR="00E95CD8" w:rsidRPr="00600CF6" w:rsidRDefault="00E71D4C" w:rsidP="00311EF0">
      <w:pPr>
        <w:pStyle w:val="Akapitzlist"/>
        <w:numPr>
          <w:ilvl w:val="0"/>
          <w:numId w:val="9"/>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4C69F786" w14:textId="77777777" w:rsidR="00826C9F" w:rsidRPr="00600CF6" w:rsidRDefault="00826C9F" w:rsidP="00311EF0">
      <w:pPr>
        <w:pStyle w:val="Akapitzlist"/>
        <w:numPr>
          <w:ilvl w:val="0"/>
          <w:numId w:val="9"/>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1849B89D" w14:textId="77777777" w:rsidR="0008454A" w:rsidRPr="00600CF6" w:rsidRDefault="0008454A" w:rsidP="00311EF0">
      <w:pPr>
        <w:pStyle w:val="Akapitzlist"/>
        <w:numPr>
          <w:ilvl w:val="0"/>
          <w:numId w:val="9"/>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5F3C2CF6" w14:textId="1D5FD300" w:rsidR="00065C74" w:rsidRPr="00600CF6" w:rsidRDefault="00065C74" w:rsidP="00311EF0">
      <w:pPr>
        <w:pStyle w:val="Akapitzlist"/>
        <w:numPr>
          <w:ilvl w:val="0"/>
          <w:numId w:val="9"/>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hyperlink r:id="rId12" w:history="1">
        <w:r w:rsidR="00E77BE1" w:rsidRPr="00E77BE1">
          <w:rPr>
            <w:rStyle w:val="Hipercze"/>
            <w:bCs/>
            <w:sz w:val="22"/>
            <w:szCs w:val="22"/>
          </w:rPr>
          <w:t>https://efo.coig.biz</w:t>
        </w:r>
      </w:hyperlink>
      <w:r w:rsidR="00E77BE1" w:rsidRPr="008A3C63">
        <w:rPr>
          <w:bCs/>
          <w:sz w:val="20"/>
          <w:szCs w:val="20"/>
        </w:rPr>
        <w:t xml:space="preserve"> </w:t>
      </w:r>
      <w:r w:rsidR="004E5BB4" w:rsidRPr="00600CF6">
        <w:rPr>
          <w:bCs/>
          <w:sz w:val="22"/>
          <w:szCs w:val="22"/>
        </w:rPr>
        <w:t xml:space="preserve">oraz </w:t>
      </w:r>
      <w:r w:rsidR="002E209E" w:rsidRPr="00600CF6">
        <w:rPr>
          <w:bCs/>
          <w:sz w:val="22"/>
          <w:szCs w:val="22"/>
        </w:rPr>
        <w:t>w</w:t>
      </w:r>
      <w:r w:rsidR="00E77BE1">
        <w:rPr>
          <w:bCs/>
          <w:sz w:val="22"/>
          <w:szCs w:val="22"/>
        </w:rPr>
        <w:t> </w:t>
      </w:r>
      <w:r w:rsidR="002E209E" w:rsidRPr="00600CF6">
        <w:rPr>
          <w:bCs/>
          <w:sz w:val="22"/>
          <w:szCs w:val="22"/>
        </w:rPr>
        <w:t xml:space="preserve">zakładce </w:t>
      </w:r>
      <w:r w:rsidR="002E209E" w:rsidRPr="00600CF6">
        <w:rPr>
          <w:bCs/>
          <w:i/>
          <w:iCs/>
          <w:sz w:val="22"/>
          <w:szCs w:val="22"/>
        </w:rPr>
        <w:t>Pomoc</w:t>
      </w:r>
      <w:r w:rsidR="0023347E" w:rsidRPr="00600CF6">
        <w:rPr>
          <w:bCs/>
          <w:i/>
          <w:iCs/>
          <w:sz w:val="22"/>
          <w:szCs w:val="22"/>
        </w:rPr>
        <w:t>.</w:t>
      </w:r>
    </w:p>
    <w:p w14:paraId="2295AF9D" w14:textId="77777777" w:rsidR="00112973" w:rsidRPr="00600CF6" w:rsidRDefault="00112973" w:rsidP="00311EF0">
      <w:pPr>
        <w:pStyle w:val="Akapitzlist"/>
        <w:numPr>
          <w:ilvl w:val="0"/>
          <w:numId w:val="9"/>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0B19101" w14:textId="5E25C5C2" w:rsidR="00F13DFD" w:rsidRPr="00600CF6" w:rsidRDefault="006C5F1B" w:rsidP="00311EF0">
      <w:pPr>
        <w:pStyle w:val="Akapitzlist"/>
        <w:numPr>
          <w:ilvl w:val="0"/>
          <w:numId w:val="9"/>
        </w:numPr>
        <w:contextualSpacing w:val="0"/>
        <w:jc w:val="both"/>
        <w:rPr>
          <w:bCs/>
          <w:sz w:val="22"/>
          <w:szCs w:val="22"/>
        </w:rPr>
      </w:pPr>
      <w:r w:rsidRPr="006C4101">
        <w:rPr>
          <w:bCs/>
          <w:sz w:val="22"/>
          <w:szCs w:val="22"/>
        </w:rPr>
        <w:t>Zamawiający informuje, iż informacje za</w:t>
      </w:r>
      <w:r w:rsidRPr="006C5F1B">
        <w:rPr>
          <w:bCs/>
          <w:sz w:val="22"/>
          <w:szCs w:val="22"/>
        </w:rPr>
        <w:t xml:space="preserve">warte w </w:t>
      </w:r>
      <w:r w:rsidRPr="0012331D">
        <w:rPr>
          <w:bCs/>
          <w:sz w:val="22"/>
          <w:szCs w:val="22"/>
        </w:rPr>
        <w:t xml:space="preserve">Załączniku nr ……. do SWZ stanowią tajemnicę przedsiębiorstwa w rozumieniu ustawy z dnia 16.04.1993r. o zwalczaniu nieuczciwej konkurencji. Zamawiający przekaże załącznik do SWZ po złożeniu zobowiązania do zachowania informacji </w:t>
      </w:r>
      <w:r w:rsidRPr="0012331D">
        <w:rPr>
          <w:bCs/>
          <w:sz w:val="22"/>
          <w:szCs w:val="22"/>
        </w:rPr>
        <w:br/>
        <w:t>w nich zawartych w poufności</w:t>
      </w:r>
      <w:r w:rsidR="00E95CD8" w:rsidRPr="0012331D">
        <w:rPr>
          <w:bCs/>
          <w:sz w:val="22"/>
          <w:szCs w:val="22"/>
        </w:rPr>
        <w:t xml:space="preserve">. Wzór zobowiązania stanowi Załącznik </w:t>
      </w:r>
      <w:r w:rsidR="00944D34" w:rsidRPr="0012331D">
        <w:rPr>
          <w:bCs/>
          <w:sz w:val="22"/>
          <w:szCs w:val="22"/>
        </w:rPr>
        <w:t>3.5</w:t>
      </w:r>
      <w:r w:rsidR="00E95CD8" w:rsidRPr="0012331D">
        <w:rPr>
          <w:bCs/>
          <w:sz w:val="22"/>
          <w:szCs w:val="22"/>
        </w:rPr>
        <w:t xml:space="preserve"> do SW</w:t>
      </w:r>
      <w:r w:rsidR="00E95CD8" w:rsidRPr="00600CF6">
        <w:rPr>
          <w:bCs/>
          <w:sz w:val="22"/>
          <w:szCs w:val="22"/>
        </w:rPr>
        <w:t>Z.</w:t>
      </w:r>
      <w:r w:rsidR="0012331D">
        <w:rPr>
          <w:bCs/>
          <w:sz w:val="22"/>
          <w:szCs w:val="22"/>
        </w:rPr>
        <w:t xml:space="preserve"> – </w:t>
      </w:r>
      <w:r w:rsidR="0012331D" w:rsidRPr="0012331D">
        <w:rPr>
          <w:b/>
          <w:i/>
          <w:iCs/>
          <w:sz w:val="22"/>
          <w:szCs w:val="22"/>
        </w:rPr>
        <w:t>nie dotyczy</w:t>
      </w:r>
    </w:p>
    <w:p w14:paraId="34E94DBA" w14:textId="77777777" w:rsidR="00E77BE1" w:rsidRPr="00E77BE1" w:rsidRDefault="00E77BE1" w:rsidP="00E77BE1">
      <w:pPr>
        <w:pStyle w:val="Akapitzlist"/>
        <w:numPr>
          <w:ilvl w:val="0"/>
          <w:numId w:val="9"/>
        </w:numPr>
        <w:contextualSpacing w:val="0"/>
        <w:jc w:val="both"/>
        <w:rPr>
          <w:bCs/>
          <w:sz w:val="22"/>
          <w:szCs w:val="22"/>
        </w:rPr>
      </w:pPr>
      <w:bookmarkStart w:id="35" w:name="_Hlk164949098"/>
      <w:r w:rsidRPr="00E77BE1">
        <w:rPr>
          <w:bCs/>
          <w:sz w:val="22"/>
          <w:szCs w:val="22"/>
        </w:rPr>
        <w:t xml:space="preserve">Zamawiający nie przewiduje zwołania zebrania Wykonawców zgodnie z art. 136 ustawy </w:t>
      </w:r>
      <w:proofErr w:type="spellStart"/>
      <w:r w:rsidRPr="00E77BE1">
        <w:rPr>
          <w:bCs/>
          <w:sz w:val="22"/>
          <w:szCs w:val="22"/>
        </w:rPr>
        <w:t>Pzp</w:t>
      </w:r>
      <w:proofErr w:type="spellEnd"/>
      <w:r w:rsidRPr="00E77BE1">
        <w:rPr>
          <w:bCs/>
          <w:sz w:val="22"/>
          <w:szCs w:val="22"/>
        </w:rPr>
        <w:t>.</w:t>
      </w:r>
    </w:p>
    <w:bookmarkEnd w:id="35"/>
    <w:p w14:paraId="6714CF72" w14:textId="77777777" w:rsidR="006109FF" w:rsidRPr="00600CF6" w:rsidRDefault="006109FF" w:rsidP="00600CF6">
      <w:pPr>
        <w:jc w:val="both"/>
        <w:rPr>
          <w:bCs/>
          <w:sz w:val="22"/>
          <w:szCs w:val="22"/>
        </w:rPr>
      </w:pPr>
    </w:p>
    <w:p w14:paraId="24672600" w14:textId="1B115BAB"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219371134"/>
      <w:r w:rsidRPr="00804500">
        <w:rPr>
          <w:rFonts w:ascii="Times New Roman" w:hAnsi="Times New Roman" w:cs="Times New Roman"/>
          <w:color w:val="auto"/>
          <w:sz w:val="24"/>
          <w:szCs w:val="24"/>
        </w:rPr>
        <w:t xml:space="preserve">Część XV. </w:t>
      </w:r>
      <w:r w:rsidR="00F13DFD" w:rsidRPr="00804500">
        <w:rPr>
          <w:rFonts w:ascii="Times New Roman" w:hAnsi="Times New Roman" w:cs="Times New Roman"/>
          <w:color w:val="auto"/>
          <w:sz w:val="24"/>
          <w:szCs w:val="24"/>
        </w:rPr>
        <w:t>Opis sposobu obliczenia ceny</w:t>
      </w:r>
      <w:bookmarkEnd w:id="36"/>
    </w:p>
    <w:p w14:paraId="2429A2D2" w14:textId="1B78BC31" w:rsidR="00904116" w:rsidRPr="00D33151" w:rsidRDefault="00904116" w:rsidP="00311EF0">
      <w:pPr>
        <w:numPr>
          <w:ilvl w:val="1"/>
          <w:numId w:val="15"/>
        </w:numPr>
        <w:jc w:val="both"/>
        <w:rPr>
          <w:bCs/>
          <w:sz w:val="22"/>
          <w:szCs w:val="22"/>
        </w:rPr>
      </w:pPr>
      <w:bookmarkStart w:id="37" w:name="_Hlk107655282"/>
      <w:r w:rsidRPr="00D33151">
        <w:rPr>
          <w:bCs/>
          <w:sz w:val="22"/>
          <w:szCs w:val="22"/>
        </w:rPr>
        <w:t xml:space="preserve">W postępowaniu zmierzającym do zawarcia umowy ramowej </w:t>
      </w:r>
      <w:r w:rsidR="00C058B8" w:rsidRPr="00D33151">
        <w:rPr>
          <w:bCs/>
          <w:sz w:val="22"/>
          <w:szCs w:val="22"/>
        </w:rPr>
        <w:t>cena</w:t>
      </w:r>
      <w:r w:rsidRPr="00D33151">
        <w:rPr>
          <w:bCs/>
          <w:sz w:val="22"/>
          <w:szCs w:val="22"/>
        </w:rPr>
        <w:t xml:space="preserve"> oferty będzie wyłącznie wartością stanowiącą </w:t>
      </w:r>
      <w:r w:rsidR="00C058B8" w:rsidRPr="00D33151">
        <w:rPr>
          <w:bCs/>
          <w:sz w:val="22"/>
          <w:szCs w:val="22"/>
        </w:rPr>
        <w:t>bazę</w:t>
      </w:r>
      <w:r w:rsidRPr="00D33151">
        <w:rPr>
          <w:bCs/>
          <w:sz w:val="22"/>
          <w:szCs w:val="22"/>
        </w:rPr>
        <w:t xml:space="preserve"> do oceny ofert</w:t>
      </w:r>
      <w:r w:rsidR="00C058B8" w:rsidRPr="00D33151">
        <w:rPr>
          <w:bCs/>
          <w:sz w:val="22"/>
          <w:szCs w:val="22"/>
        </w:rPr>
        <w:t xml:space="preserve"> w postępowaniu wykonawczym</w:t>
      </w:r>
      <w:r w:rsidRPr="00D33151">
        <w:rPr>
          <w:bCs/>
          <w:sz w:val="22"/>
          <w:szCs w:val="22"/>
        </w:rPr>
        <w:t>. Wartością umowy ramowej zaś będzie kwota jaką zamawiający zamierza przeznaczyć na realizację zamówienia.</w:t>
      </w:r>
    </w:p>
    <w:p w14:paraId="2ED096F8" w14:textId="77777777" w:rsidR="006C5F1B" w:rsidRPr="00D33151" w:rsidRDefault="00904116" w:rsidP="00311EF0">
      <w:pPr>
        <w:numPr>
          <w:ilvl w:val="1"/>
          <w:numId w:val="15"/>
        </w:numPr>
        <w:jc w:val="both"/>
        <w:rPr>
          <w:bCs/>
          <w:sz w:val="22"/>
          <w:szCs w:val="22"/>
        </w:rPr>
      </w:pPr>
      <w:r w:rsidRPr="00D33151">
        <w:rPr>
          <w:bCs/>
          <w:sz w:val="22"/>
          <w:szCs w:val="22"/>
        </w:rPr>
        <w:t>Wykonawca określi cenę oferty, podając ją w zapisie liczbowym.</w:t>
      </w:r>
      <w:r w:rsidR="00C058B8" w:rsidRPr="00D33151">
        <w:rPr>
          <w:bCs/>
          <w:sz w:val="22"/>
          <w:szCs w:val="22"/>
        </w:rPr>
        <w:t xml:space="preserve"> </w:t>
      </w:r>
      <w:r w:rsidRPr="00D33151">
        <w:rPr>
          <w:bCs/>
          <w:sz w:val="22"/>
          <w:szCs w:val="22"/>
        </w:rPr>
        <w:t>Cen</w:t>
      </w:r>
      <w:r w:rsidR="006C5F1B" w:rsidRPr="00D33151">
        <w:rPr>
          <w:bCs/>
          <w:sz w:val="22"/>
          <w:szCs w:val="22"/>
        </w:rPr>
        <w:t>y</w:t>
      </w:r>
      <w:r w:rsidRPr="00D33151">
        <w:rPr>
          <w:bCs/>
          <w:sz w:val="22"/>
          <w:szCs w:val="22"/>
        </w:rPr>
        <w:t xml:space="preserve"> ofer</w:t>
      </w:r>
      <w:r w:rsidR="006C5F1B" w:rsidRPr="00D33151">
        <w:rPr>
          <w:bCs/>
          <w:sz w:val="22"/>
          <w:szCs w:val="22"/>
        </w:rPr>
        <w:t xml:space="preserve">owane </w:t>
      </w:r>
      <w:r w:rsidR="00C773F1" w:rsidRPr="00D33151">
        <w:rPr>
          <w:bCs/>
          <w:sz w:val="22"/>
          <w:szCs w:val="22"/>
        </w:rPr>
        <w:t xml:space="preserve">wykonawca wprowadza zgodnie z wymaganymi polami arkusza </w:t>
      </w:r>
      <w:proofErr w:type="spellStart"/>
      <w:r w:rsidR="00C773F1" w:rsidRPr="00D33151">
        <w:rPr>
          <w:bCs/>
          <w:sz w:val="22"/>
          <w:szCs w:val="22"/>
        </w:rPr>
        <w:t>excel</w:t>
      </w:r>
      <w:proofErr w:type="spellEnd"/>
      <w:r w:rsidR="00C773F1" w:rsidRPr="00D33151">
        <w:rPr>
          <w:bCs/>
          <w:sz w:val="22"/>
          <w:szCs w:val="22"/>
        </w:rPr>
        <w:t xml:space="preserve"> udostępnionego przez Zamawiającego</w:t>
      </w:r>
      <w:r w:rsidRPr="00D33151">
        <w:rPr>
          <w:bCs/>
          <w:sz w:val="22"/>
          <w:szCs w:val="22"/>
        </w:rPr>
        <w:t>.</w:t>
      </w:r>
    </w:p>
    <w:p w14:paraId="6C581D71" w14:textId="4949C9D4" w:rsidR="00904116" w:rsidRPr="00D33151" w:rsidRDefault="00904116" w:rsidP="00311EF0">
      <w:pPr>
        <w:numPr>
          <w:ilvl w:val="1"/>
          <w:numId w:val="15"/>
        </w:numPr>
        <w:jc w:val="both"/>
        <w:rPr>
          <w:bCs/>
          <w:sz w:val="22"/>
          <w:szCs w:val="22"/>
        </w:rPr>
      </w:pPr>
      <w:r w:rsidRPr="00D33151">
        <w:rPr>
          <w:bCs/>
          <w:sz w:val="22"/>
          <w:szCs w:val="22"/>
        </w:rPr>
        <w:t>Cenę oferty Wykonawca podaje w złotych polskich z dokładnością co do grosza.</w:t>
      </w:r>
    </w:p>
    <w:p w14:paraId="772A7A35" w14:textId="77777777" w:rsidR="006C5F1B" w:rsidRPr="00D33151" w:rsidRDefault="00904116" w:rsidP="006C5F1B">
      <w:pPr>
        <w:numPr>
          <w:ilvl w:val="1"/>
          <w:numId w:val="15"/>
        </w:numPr>
        <w:jc w:val="both"/>
        <w:rPr>
          <w:bCs/>
          <w:sz w:val="22"/>
          <w:szCs w:val="22"/>
        </w:rPr>
      </w:pPr>
      <w:r w:rsidRPr="00D33151">
        <w:rPr>
          <w:bCs/>
          <w:sz w:val="22"/>
          <w:szCs w:val="22"/>
        </w:rPr>
        <w:t xml:space="preserve">Cena oferty obejmować będzie wszelkie należności Wykonawcy za wykonanie całości przedmiotu zamówienia, z uwzględnieniem opłat i podatków. </w:t>
      </w:r>
    </w:p>
    <w:p w14:paraId="25960499" w14:textId="4DBD6DCF" w:rsidR="006C5F1B" w:rsidRPr="00D33151" w:rsidRDefault="006C5F1B" w:rsidP="009814F4">
      <w:pPr>
        <w:numPr>
          <w:ilvl w:val="1"/>
          <w:numId w:val="15"/>
        </w:numPr>
        <w:jc w:val="both"/>
        <w:rPr>
          <w:bCs/>
          <w:sz w:val="22"/>
          <w:szCs w:val="22"/>
        </w:rPr>
      </w:pPr>
      <w:r w:rsidRPr="00D33151">
        <w:rPr>
          <w:bCs/>
          <w:sz w:val="22"/>
          <w:szCs w:val="22"/>
        </w:rPr>
        <w:t>Jeżeli wybór składanej oferty prowadzić będzie do powstania u Zamawiającego obowiązku podatkowego zgodnie z ustawą z 11.03.2004r. o podatku od towarów i usług Wykonawca obowiązany jest podać w ofercie:</w:t>
      </w:r>
    </w:p>
    <w:p w14:paraId="073B33EF" w14:textId="36340A9D"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Informację, że wybór tej oferty prowadził będzie do powstania obowiązku podatkowego u Zamawiającego,</w:t>
      </w:r>
    </w:p>
    <w:p w14:paraId="0543FCD8"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lastRenderedPageBreak/>
        <w:t>Wskazanie nazwy (rodzaju) towaru lub usługi, których dostawa lub świadczenie będą prowadziły do powstania obowiązku podatkowego,</w:t>
      </w:r>
    </w:p>
    <w:p w14:paraId="1C47939B"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wartości towaru lub usługi objętego obowiązkiem podatkowym Zamawiającego, bez kwoty podatku,</w:t>
      </w:r>
    </w:p>
    <w:p w14:paraId="00F67070"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stawki podatku od towarów i usług, która zgodnie z wiedzą Wykonawcy będzie miała zastosowanie.</w:t>
      </w:r>
    </w:p>
    <w:p w14:paraId="6ECDB7EE" w14:textId="1F61D43A" w:rsidR="00112973" w:rsidRPr="008C68A4" w:rsidRDefault="00112973" w:rsidP="00C058B8">
      <w:pPr>
        <w:ind w:left="360"/>
        <w:jc w:val="both"/>
        <w:rPr>
          <w:bCs/>
          <w:sz w:val="22"/>
          <w:szCs w:val="22"/>
        </w:rPr>
      </w:pPr>
      <w:r w:rsidRPr="008C68A4">
        <w:rPr>
          <w:bCs/>
          <w:sz w:val="22"/>
          <w:szCs w:val="22"/>
        </w:rPr>
        <w:t>Wzór informacji stanowi</w:t>
      </w:r>
      <w:r w:rsidRPr="008C68A4">
        <w:rPr>
          <w:b/>
          <w:sz w:val="22"/>
          <w:szCs w:val="22"/>
        </w:rPr>
        <w:t xml:space="preserve"> Załącznik nr </w:t>
      </w:r>
      <w:r w:rsidR="0078720F" w:rsidRPr="008C68A4">
        <w:rPr>
          <w:b/>
          <w:sz w:val="22"/>
          <w:szCs w:val="22"/>
        </w:rPr>
        <w:t xml:space="preserve">3.2 </w:t>
      </w:r>
      <w:r w:rsidR="0078720F" w:rsidRPr="008C68A4">
        <w:rPr>
          <w:bCs/>
          <w:sz w:val="22"/>
          <w:szCs w:val="22"/>
        </w:rPr>
        <w:t>do SWZ</w:t>
      </w:r>
      <w:r w:rsidR="009D3635" w:rsidRPr="008C68A4">
        <w:rPr>
          <w:bCs/>
          <w:sz w:val="22"/>
          <w:szCs w:val="22"/>
        </w:rPr>
        <w:t xml:space="preserve"> </w:t>
      </w:r>
    </w:p>
    <w:p w14:paraId="76A13D85" w14:textId="77777777" w:rsidR="009814F4" w:rsidRPr="00D33151" w:rsidRDefault="009814F4" w:rsidP="009814F4">
      <w:pPr>
        <w:numPr>
          <w:ilvl w:val="1"/>
          <w:numId w:val="15"/>
        </w:numPr>
        <w:jc w:val="both"/>
        <w:rPr>
          <w:bCs/>
          <w:sz w:val="22"/>
          <w:szCs w:val="22"/>
        </w:rPr>
      </w:pPr>
      <w:r w:rsidRPr="00D33151">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bookmarkEnd w:id="37"/>
    <w:p w14:paraId="65161BFF" w14:textId="77777777" w:rsidR="00F13DFD" w:rsidRPr="00C058B8" w:rsidRDefault="00F13DFD" w:rsidP="00C058B8">
      <w:pPr>
        <w:jc w:val="both"/>
        <w:rPr>
          <w:bCs/>
          <w:sz w:val="22"/>
          <w:szCs w:val="22"/>
        </w:rPr>
      </w:pPr>
    </w:p>
    <w:p w14:paraId="1C3CED44" w14:textId="03F6733C"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219371135"/>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Kryteria oceny ofert</w:t>
      </w:r>
      <w:bookmarkEnd w:id="38"/>
    </w:p>
    <w:p w14:paraId="68670532" w14:textId="2B050E38" w:rsidR="00904116" w:rsidRPr="009E7D0D" w:rsidRDefault="00904116" w:rsidP="00311EF0">
      <w:pPr>
        <w:pStyle w:val="Tekstpodstawowywcity2"/>
        <w:numPr>
          <w:ilvl w:val="0"/>
          <w:numId w:val="16"/>
        </w:numPr>
        <w:autoSpaceDE w:val="0"/>
        <w:autoSpaceDN w:val="0"/>
        <w:spacing w:after="0" w:line="240" w:lineRule="auto"/>
        <w:jc w:val="both"/>
        <w:rPr>
          <w:bCs/>
          <w:sz w:val="22"/>
          <w:szCs w:val="22"/>
        </w:rPr>
      </w:pPr>
      <w:bookmarkStart w:id="39" w:name="_Hlk107655330"/>
      <w:r w:rsidRPr="009E7D0D">
        <w:rPr>
          <w:bCs/>
          <w:sz w:val="22"/>
          <w:szCs w:val="22"/>
        </w:rPr>
        <w:t>W postępowaniu zmierzającym do zawarcia umowy ramowej zamawiający zawrze umowę ramową/umowy ramowe ze wszystkim wykonawcami, którzy złożą oferty niepodlegające odrzuceniu.</w:t>
      </w:r>
    </w:p>
    <w:p w14:paraId="533F318B" w14:textId="02013FAA" w:rsidR="00904116" w:rsidRDefault="00904116" w:rsidP="00311EF0">
      <w:pPr>
        <w:pStyle w:val="Tekstpodstawowywcity2"/>
        <w:numPr>
          <w:ilvl w:val="0"/>
          <w:numId w:val="16"/>
        </w:numPr>
        <w:autoSpaceDE w:val="0"/>
        <w:autoSpaceDN w:val="0"/>
        <w:spacing w:after="0" w:line="240" w:lineRule="auto"/>
        <w:ind w:left="357" w:hanging="357"/>
        <w:jc w:val="both"/>
        <w:rPr>
          <w:bCs/>
          <w:sz w:val="22"/>
          <w:szCs w:val="22"/>
        </w:rPr>
      </w:pPr>
      <w:r w:rsidRPr="009E7D0D">
        <w:rPr>
          <w:bCs/>
          <w:sz w:val="22"/>
          <w:szCs w:val="22"/>
        </w:rPr>
        <w:t xml:space="preserve">W postępowaniu zmierzającym do zawarcia umowy wykonawczej zamawiający zastosuje </w:t>
      </w:r>
      <w:r w:rsidR="00C058B8" w:rsidRPr="009E7D0D">
        <w:rPr>
          <w:bCs/>
          <w:sz w:val="22"/>
          <w:szCs w:val="22"/>
        </w:rPr>
        <w:t xml:space="preserve">procedurę konkurencyjną z </w:t>
      </w:r>
      <w:r w:rsidRPr="009E7D0D">
        <w:rPr>
          <w:bCs/>
          <w:sz w:val="22"/>
          <w:szCs w:val="22"/>
        </w:rPr>
        <w:t>kryterium najniższej ceny – 100%.</w:t>
      </w:r>
      <w:r w:rsidR="009D3635" w:rsidRPr="009E7D0D">
        <w:rPr>
          <w:bCs/>
          <w:sz w:val="22"/>
          <w:szCs w:val="22"/>
        </w:rPr>
        <w:t xml:space="preserve"> </w:t>
      </w:r>
      <w:r w:rsidRPr="009E7D0D">
        <w:rPr>
          <w:bCs/>
          <w:sz w:val="22"/>
          <w:szCs w:val="22"/>
        </w:rPr>
        <w:t xml:space="preserve">Ocenie podlegać będzie zaktualizowany przez wykonawców w toku </w:t>
      </w:r>
      <w:r w:rsidR="00EB0CC8" w:rsidRPr="009E7D0D">
        <w:rPr>
          <w:bCs/>
          <w:sz w:val="22"/>
          <w:szCs w:val="22"/>
        </w:rPr>
        <w:t>aukcj</w:t>
      </w:r>
      <w:r w:rsidR="00C773F1" w:rsidRPr="009E7D0D">
        <w:rPr>
          <w:bCs/>
          <w:sz w:val="22"/>
          <w:szCs w:val="22"/>
        </w:rPr>
        <w:t>i</w:t>
      </w:r>
      <w:r w:rsidRPr="009E7D0D">
        <w:rPr>
          <w:bCs/>
          <w:sz w:val="22"/>
          <w:szCs w:val="22"/>
        </w:rPr>
        <w:t xml:space="preserve"> elektronicznej: katalog elektroniczny (cennik) dostosowany do wymagań danego zamówienia (rzeczywistego zakresu remontu).</w:t>
      </w:r>
    </w:p>
    <w:p w14:paraId="286CF94A" w14:textId="77777777" w:rsidR="008C68A4" w:rsidRPr="009E7D0D" w:rsidRDefault="008C68A4" w:rsidP="008C68A4">
      <w:pPr>
        <w:pStyle w:val="Tekstpodstawowywcity2"/>
        <w:autoSpaceDE w:val="0"/>
        <w:autoSpaceDN w:val="0"/>
        <w:spacing w:after="0" w:line="240" w:lineRule="auto"/>
        <w:ind w:left="357"/>
        <w:jc w:val="both"/>
        <w:rPr>
          <w:bCs/>
          <w:sz w:val="22"/>
          <w:szCs w:val="22"/>
        </w:rPr>
      </w:pPr>
    </w:p>
    <w:p w14:paraId="2E297244" w14:textId="20AF7C8C" w:rsidR="00F13DFD" w:rsidRPr="0080450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219371136"/>
      <w:bookmarkEnd w:id="39"/>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Aukcja elektroniczna</w:t>
      </w:r>
      <w:bookmarkEnd w:id="40"/>
    </w:p>
    <w:p w14:paraId="4240DAB9" w14:textId="6F07CC2E" w:rsidR="000C40A4" w:rsidRPr="009814F4" w:rsidRDefault="000C40A4" w:rsidP="0041036D">
      <w:pPr>
        <w:spacing w:before="120"/>
        <w:jc w:val="both"/>
        <w:rPr>
          <w:bCs/>
          <w:i/>
          <w:iCs/>
          <w:sz w:val="22"/>
          <w:szCs w:val="22"/>
        </w:rPr>
      </w:pPr>
      <w:bookmarkStart w:id="41" w:name="_Hlk107655386"/>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9E7D0D">
        <w:rPr>
          <w:bCs/>
          <w:sz w:val="22"/>
          <w:szCs w:val="22"/>
        </w:rPr>
        <w:t>aukcji</w:t>
      </w:r>
      <w:r w:rsidRPr="009E7D0D">
        <w:rPr>
          <w:bCs/>
          <w:sz w:val="22"/>
          <w:szCs w:val="22"/>
        </w:rPr>
        <w:t xml:space="preserve"> elektronicznej</w:t>
      </w:r>
      <w:r w:rsidR="00EB0CC8" w:rsidRPr="009E7D0D">
        <w:rPr>
          <w:bCs/>
          <w:sz w:val="22"/>
          <w:szCs w:val="22"/>
        </w:rPr>
        <w:t xml:space="preserve"> prowadzonej w oparciu o </w:t>
      </w:r>
      <w:r w:rsidR="00EB0CC8" w:rsidRPr="009E7D0D">
        <w:rPr>
          <w:bCs/>
          <w:i/>
          <w:iCs/>
          <w:sz w:val="22"/>
          <w:szCs w:val="22"/>
        </w:rPr>
        <w:t xml:space="preserve">Regulamin </w:t>
      </w:r>
      <w:r w:rsidR="009814F4" w:rsidRPr="009E7D0D">
        <w:rPr>
          <w:bCs/>
          <w:i/>
          <w:iCs/>
          <w:sz w:val="22"/>
          <w:szCs w:val="22"/>
        </w:rPr>
        <w:t>udzielania zamówień</w:t>
      </w:r>
      <w:r w:rsidR="00EB0CC8" w:rsidRPr="009E7D0D">
        <w:rPr>
          <w:bCs/>
          <w:i/>
          <w:iCs/>
          <w:sz w:val="22"/>
          <w:szCs w:val="22"/>
        </w:rPr>
        <w:t xml:space="preserve"> w P</w:t>
      </w:r>
      <w:r w:rsidR="009814F4" w:rsidRPr="009E7D0D">
        <w:rPr>
          <w:bCs/>
          <w:i/>
          <w:iCs/>
          <w:sz w:val="22"/>
          <w:szCs w:val="22"/>
        </w:rPr>
        <w:t>olskiej Grupie Górniczej S.A.</w:t>
      </w:r>
    </w:p>
    <w:p w14:paraId="087379AB" w14:textId="34049212"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219371137"/>
      <w:bookmarkStart w:id="43" w:name="_Hlk66972440"/>
      <w:bookmarkEnd w:id="41"/>
      <w:r w:rsidRPr="00554352">
        <w:rPr>
          <w:rFonts w:ascii="Times New Roman" w:hAnsi="Times New Roman" w:cs="Times New Roman"/>
          <w:color w:val="auto"/>
          <w:sz w:val="24"/>
          <w:szCs w:val="24"/>
        </w:rPr>
        <w:t>Część XVI</w:t>
      </w:r>
      <w:r w:rsidR="009E7D0D">
        <w:rPr>
          <w:rFonts w:ascii="Times New Roman" w:hAnsi="Times New Roman" w:cs="Times New Roman"/>
          <w:color w:val="auto"/>
          <w:sz w:val="24"/>
          <w:szCs w:val="24"/>
        </w:rPr>
        <w:t>I</w:t>
      </w:r>
      <w:r w:rsidRPr="00554352">
        <w:rPr>
          <w:rFonts w:ascii="Times New Roman" w:hAnsi="Times New Roman" w:cs="Times New Roman"/>
          <w:color w:val="auto"/>
          <w:sz w:val="24"/>
          <w:szCs w:val="24"/>
        </w:rPr>
        <w:t xml:space="preserve">I. </w:t>
      </w:r>
      <w:r w:rsidR="00694060">
        <w:rPr>
          <w:rFonts w:ascii="Times New Roman" w:hAnsi="Times New Roman" w:cs="Times New Roman"/>
          <w:color w:val="auto"/>
          <w:sz w:val="24"/>
          <w:szCs w:val="24"/>
        </w:rPr>
        <w:t>Kolejność podejmowania czynności przez zamawiającego</w:t>
      </w:r>
      <w:bookmarkEnd w:id="42"/>
      <w:r w:rsidR="00694060">
        <w:rPr>
          <w:rFonts w:ascii="Times New Roman" w:hAnsi="Times New Roman" w:cs="Times New Roman"/>
          <w:color w:val="auto"/>
          <w:sz w:val="24"/>
          <w:szCs w:val="24"/>
        </w:rPr>
        <w:t xml:space="preserve"> </w:t>
      </w:r>
    </w:p>
    <w:p w14:paraId="510F4633" w14:textId="7F330435" w:rsidR="00694060" w:rsidRPr="009E7D0D" w:rsidRDefault="00694060" w:rsidP="009E7D0D">
      <w:pPr>
        <w:pStyle w:val="Akapitzlist"/>
        <w:numPr>
          <w:ilvl w:val="0"/>
          <w:numId w:val="12"/>
        </w:numPr>
        <w:contextualSpacing w:val="0"/>
        <w:jc w:val="both"/>
        <w:rPr>
          <w:bCs/>
          <w:sz w:val="22"/>
          <w:szCs w:val="22"/>
        </w:rPr>
      </w:pPr>
      <w:r w:rsidRPr="009E7D0D">
        <w:rPr>
          <w:bCs/>
          <w:sz w:val="22"/>
          <w:szCs w:val="22"/>
        </w:rPr>
        <w:t>Zamawiający zastosuje procedur</w:t>
      </w:r>
      <w:r w:rsidR="001142DE" w:rsidRPr="009E7D0D">
        <w:rPr>
          <w:bCs/>
          <w:sz w:val="22"/>
          <w:szCs w:val="22"/>
        </w:rPr>
        <w:t>ę</w:t>
      </w:r>
      <w:r w:rsidRPr="009E7D0D">
        <w:rPr>
          <w:bCs/>
          <w:sz w:val="22"/>
          <w:szCs w:val="22"/>
        </w:rPr>
        <w:t xml:space="preserve"> odwrócon</w:t>
      </w:r>
      <w:r w:rsidR="001142DE" w:rsidRPr="009E7D0D">
        <w:rPr>
          <w:bCs/>
          <w:sz w:val="22"/>
          <w:szCs w:val="22"/>
        </w:rPr>
        <w:t>ą</w:t>
      </w:r>
      <w:r w:rsidRPr="009E7D0D">
        <w:rPr>
          <w:bCs/>
          <w:sz w:val="22"/>
          <w:szCs w:val="22"/>
        </w:rPr>
        <w:t xml:space="preserve"> badania i oceny ofert, o której mowa w art. 139 ustawy </w:t>
      </w:r>
      <w:proofErr w:type="spellStart"/>
      <w:r w:rsidRPr="009E7D0D">
        <w:rPr>
          <w:bCs/>
          <w:sz w:val="22"/>
          <w:szCs w:val="22"/>
        </w:rPr>
        <w:t>Pzp</w:t>
      </w:r>
      <w:proofErr w:type="spellEnd"/>
      <w:r w:rsidRPr="009E7D0D">
        <w:rPr>
          <w:bCs/>
          <w:sz w:val="22"/>
          <w:szCs w:val="22"/>
        </w:rPr>
        <w:t>.</w:t>
      </w:r>
      <w:r w:rsidR="009D3635" w:rsidRPr="009E7D0D">
        <w:rPr>
          <w:bCs/>
          <w:sz w:val="22"/>
          <w:szCs w:val="22"/>
        </w:rPr>
        <w:t xml:space="preserve"> </w:t>
      </w:r>
    </w:p>
    <w:p w14:paraId="5204EB64" w14:textId="55309D92" w:rsidR="00694060" w:rsidRPr="00C058B8" w:rsidRDefault="00694060" w:rsidP="009E7D0D">
      <w:pPr>
        <w:pStyle w:val="Akapitzlist"/>
        <w:numPr>
          <w:ilvl w:val="0"/>
          <w:numId w:val="12"/>
        </w:numPr>
        <w:contextualSpacing w:val="0"/>
        <w:jc w:val="both"/>
        <w:rPr>
          <w:bCs/>
          <w:sz w:val="22"/>
          <w:szCs w:val="22"/>
        </w:rPr>
      </w:pPr>
      <w:r w:rsidRPr="00C058B8">
        <w:rPr>
          <w:bCs/>
          <w:sz w:val="22"/>
          <w:szCs w:val="22"/>
        </w:rPr>
        <w:t>Po złożeniu ofert zamawiający dokona badania i oceny ofert</w:t>
      </w:r>
      <w:r w:rsidR="00D35C6D">
        <w:rPr>
          <w:bCs/>
          <w:sz w:val="22"/>
          <w:szCs w:val="22"/>
        </w:rPr>
        <w:t xml:space="preserve"> (jeżeli dotyczy)</w:t>
      </w:r>
      <w:r w:rsidRPr="00C058B8">
        <w:rPr>
          <w:bCs/>
          <w:sz w:val="22"/>
          <w:szCs w:val="22"/>
        </w:rPr>
        <w:t>, w tym poprawy omyłek zgodnie z art. 223</w:t>
      </w:r>
      <w:r w:rsidR="00687B7A">
        <w:rPr>
          <w:bCs/>
          <w:sz w:val="22"/>
          <w:szCs w:val="22"/>
        </w:rPr>
        <w:t xml:space="preserve"> ustawy </w:t>
      </w:r>
      <w:proofErr w:type="spellStart"/>
      <w:r w:rsidR="00687B7A">
        <w:rPr>
          <w:bCs/>
          <w:sz w:val="22"/>
          <w:szCs w:val="22"/>
        </w:rPr>
        <w:t>Pzp</w:t>
      </w:r>
      <w:proofErr w:type="spellEnd"/>
      <w:r w:rsidRPr="00C058B8">
        <w:rPr>
          <w:bCs/>
          <w:sz w:val="22"/>
          <w:szCs w:val="22"/>
        </w:rPr>
        <w:t>.</w:t>
      </w:r>
    </w:p>
    <w:p w14:paraId="21C74581" w14:textId="07B4E6B6" w:rsidR="00694060" w:rsidRPr="00C058B8" w:rsidRDefault="00694060" w:rsidP="009E7D0D">
      <w:pPr>
        <w:pStyle w:val="Akapitzlist"/>
        <w:numPr>
          <w:ilvl w:val="0"/>
          <w:numId w:val="12"/>
        </w:numPr>
        <w:ind w:left="357" w:hanging="357"/>
        <w:contextualSpacing w:val="0"/>
        <w:jc w:val="both"/>
        <w:rPr>
          <w:bCs/>
          <w:sz w:val="22"/>
          <w:szCs w:val="22"/>
        </w:rPr>
      </w:pPr>
      <w:r w:rsidRPr="00C058B8">
        <w:rPr>
          <w:bCs/>
          <w:sz w:val="22"/>
          <w:szCs w:val="22"/>
        </w:rPr>
        <w:t xml:space="preserve">Zamawiający przewiduje uzupełnienie przedmiotowych środków dowodowych. Jeżeli wykonawca nie złożył tych środków wraz z ofertą lub są one niekompletne Zamawiający wezwie do ich uzupełnienia. </w:t>
      </w:r>
    </w:p>
    <w:p w14:paraId="1C47A5F6" w14:textId="04F41602" w:rsidR="009E7D0D" w:rsidRDefault="00694060" w:rsidP="009E7D0D">
      <w:pPr>
        <w:pStyle w:val="Akapitzlist"/>
        <w:numPr>
          <w:ilvl w:val="0"/>
          <w:numId w:val="12"/>
        </w:numPr>
        <w:contextualSpacing w:val="0"/>
        <w:jc w:val="both"/>
        <w:rPr>
          <w:bCs/>
          <w:sz w:val="22"/>
          <w:szCs w:val="22"/>
        </w:rPr>
      </w:pPr>
      <w:r w:rsidRPr="00922301">
        <w:rPr>
          <w:bCs/>
          <w:sz w:val="22"/>
          <w:szCs w:val="22"/>
        </w:rPr>
        <w:t xml:space="preserve">Zamawiający zgodnie z art. 126 </w:t>
      </w:r>
      <w:r w:rsidR="00C058B8" w:rsidRPr="00922301">
        <w:rPr>
          <w:bCs/>
          <w:sz w:val="22"/>
          <w:szCs w:val="22"/>
        </w:rPr>
        <w:t xml:space="preserve">ust. 2 </w:t>
      </w:r>
      <w:r w:rsidRPr="00922301">
        <w:rPr>
          <w:bCs/>
          <w:sz w:val="22"/>
          <w:szCs w:val="22"/>
        </w:rPr>
        <w:t xml:space="preserve">ustawy </w:t>
      </w:r>
      <w:proofErr w:type="spellStart"/>
      <w:r w:rsidRPr="00922301">
        <w:rPr>
          <w:bCs/>
          <w:sz w:val="22"/>
          <w:szCs w:val="22"/>
        </w:rPr>
        <w:t>Pzp</w:t>
      </w:r>
      <w:proofErr w:type="spellEnd"/>
      <w:r w:rsidRPr="00922301">
        <w:rPr>
          <w:bCs/>
          <w:sz w:val="22"/>
          <w:szCs w:val="22"/>
        </w:rPr>
        <w:t xml:space="preserve"> </w:t>
      </w:r>
      <w:r w:rsidR="00C058B8" w:rsidRPr="00922301">
        <w:rPr>
          <w:bCs/>
          <w:sz w:val="22"/>
          <w:szCs w:val="22"/>
        </w:rPr>
        <w:t>w</w:t>
      </w:r>
      <w:r w:rsidR="005E6E33" w:rsidRPr="00922301">
        <w:rPr>
          <w:bCs/>
          <w:sz w:val="22"/>
          <w:szCs w:val="22"/>
        </w:rPr>
        <w:t>ezwie</w:t>
      </w:r>
      <w:r w:rsidRPr="00922301">
        <w:rPr>
          <w:bCs/>
          <w:sz w:val="22"/>
          <w:szCs w:val="22"/>
        </w:rPr>
        <w:t xml:space="preserve"> </w:t>
      </w:r>
      <w:r w:rsidR="00355980" w:rsidRPr="00922301">
        <w:rPr>
          <w:bCs/>
          <w:sz w:val="22"/>
          <w:szCs w:val="22"/>
        </w:rPr>
        <w:t>wszystkich w</w:t>
      </w:r>
      <w:r w:rsidRPr="00922301">
        <w:rPr>
          <w:bCs/>
          <w:sz w:val="22"/>
          <w:szCs w:val="22"/>
        </w:rPr>
        <w:t>ykonawc</w:t>
      </w:r>
      <w:r w:rsidR="00355980" w:rsidRPr="00922301">
        <w:rPr>
          <w:bCs/>
          <w:sz w:val="22"/>
          <w:szCs w:val="22"/>
        </w:rPr>
        <w:t>ów</w:t>
      </w:r>
      <w:r w:rsidRPr="00922301">
        <w:rPr>
          <w:bCs/>
          <w:sz w:val="22"/>
          <w:szCs w:val="22"/>
        </w:rPr>
        <w:t>, któr</w:t>
      </w:r>
      <w:r w:rsidR="00546953" w:rsidRPr="00922301">
        <w:rPr>
          <w:bCs/>
          <w:sz w:val="22"/>
          <w:szCs w:val="22"/>
        </w:rPr>
        <w:t>z</w:t>
      </w:r>
      <w:r w:rsidRPr="00922301">
        <w:rPr>
          <w:bCs/>
          <w:sz w:val="22"/>
          <w:szCs w:val="22"/>
        </w:rPr>
        <w:t>y złoży</w:t>
      </w:r>
      <w:r w:rsidR="00355980" w:rsidRPr="00922301">
        <w:rPr>
          <w:bCs/>
          <w:sz w:val="22"/>
          <w:szCs w:val="22"/>
        </w:rPr>
        <w:t>li</w:t>
      </w:r>
      <w:r w:rsidRPr="00922301">
        <w:rPr>
          <w:bCs/>
          <w:sz w:val="22"/>
          <w:szCs w:val="22"/>
        </w:rPr>
        <w:t xml:space="preserve"> ofertę do </w:t>
      </w:r>
      <w:r w:rsidR="00797F35" w:rsidRPr="00922301">
        <w:rPr>
          <w:bCs/>
          <w:sz w:val="22"/>
          <w:szCs w:val="22"/>
        </w:rPr>
        <w:t>przedłożenia</w:t>
      </w:r>
      <w:r w:rsidRPr="00922301">
        <w:rPr>
          <w:bCs/>
          <w:sz w:val="22"/>
          <w:szCs w:val="22"/>
        </w:rPr>
        <w:t xml:space="preserve"> JEDZ oraz podmiotowych środków dowodowych.</w:t>
      </w:r>
    </w:p>
    <w:p w14:paraId="22FCF584" w14:textId="77777777" w:rsidR="008C68A4" w:rsidRDefault="008C68A4" w:rsidP="008C68A4">
      <w:pPr>
        <w:pStyle w:val="Akapitzlist"/>
        <w:ind w:left="360"/>
        <w:contextualSpacing w:val="0"/>
        <w:jc w:val="both"/>
        <w:rPr>
          <w:bCs/>
          <w:sz w:val="22"/>
          <w:szCs w:val="22"/>
        </w:rPr>
      </w:pPr>
    </w:p>
    <w:p w14:paraId="460829B8" w14:textId="2225024A"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219371138"/>
      <w:bookmarkEnd w:id="43"/>
      <w:r w:rsidRPr="00804500">
        <w:rPr>
          <w:rFonts w:ascii="Times New Roman" w:hAnsi="Times New Roman" w:cs="Times New Roman"/>
          <w:color w:val="auto"/>
          <w:sz w:val="24"/>
          <w:szCs w:val="24"/>
        </w:rPr>
        <w:t>Część X</w:t>
      </w:r>
      <w:r w:rsidR="009E7D0D">
        <w:rPr>
          <w:rFonts w:ascii="Times New Roman" w:hAnsi="Times New Roman" w:cs="Times New Roman"/>
          <w:color w:val="auto"/>
          <w:sz w:val="24"/>
          <w:szCs w:val="24"/>
        </w:rPr>
        <w:t>IX</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44"/>
    </w:p>
    <w:p w14:paraId="42354A1D" w14:textId="77777777" w:rsidR="00460DB1" w:rsidRPr="00922301" w:rsidRDefault="00460DB1" w:rsidP="001142DE">
      <w:pPr>
        <w:spacing w:before="120" w:line="312" w:lineRule="auto"/>
        <w:jc w:val="both"/>
        <w:rPr>
          <w:bCs/>
          <w:sz w:val="22"/>
          <w:szCs w:val="22"/>
        </w:rPr>
      </w:pPr>
      <w:r w:rsidRPr="00922301">
        <w:rPr>
          <w:bCs/>
          <w:sz w:val="22"/>
          <w:szCs w:val="22"/>
        </w:rPr>
        <w:t xml:space="preserve">Zamawiający </w:t>
      </w:r>
      <w:r w:rsidR="00694060" w:rsidRPr="00922301">
        <w:rPr>
          <w:bCs/>
          <w:sz w:val="22"/>
          <w:szCs w:val="22"/>
        </w:rPr>
        <w:t>nie wymaga wniesienia</w:t>
      </w:r>
      <w:r w:rsidRPr="00922301">
        <w:rPr>
          <w:bCs/>
          <w:sz w:val="22"/>
          <w:szCs w:val="22"/>
        </w:rPr>
        <w:t xml:space="preserve"> zabezpieczenia należytego wykonania umowy.</w:t>
      </w:r>
    </w:p>
    <w:p w14:paraId="11692550" w14:textId="00D5A03C"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219371139"/>
      <w:r>
        <w:rPr>
          <w:rFonts w:ascii="Times New Roman" w:hAnsi="Times New Roman" w:cs="Times New Roman"/>
          <w:color w:val="auto"/>
          <w:sz w:val="24"/>
          <w:szCs w:val="24"/>
        </w:rPr>
        <w:t>Część XX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bookmarkEnd w:id="45"/>
    </w:p>
    <w:p w14:paraId="09C91B53" w14:textId="508EB953" w:rsidR="009E6FDA" w:rsidRDefault="00F91368" w:rsidP="009E7D0D">
      <w:pPr>
        <w:pStyle w:val="Akapitzlist"/>
        <w:numPr>
          <w:ilvl w:val="0"/>
          <w:numId w:val="10"/>
        </w:numPr>
        <w:ind w:left="357" w:hanging="357"/>
        <w:contextualSpacing w:val="0"/>
        <w:jc w:val="both"/>
        <w:rPr>
          <w:sz w:val="22"/>
          <w:szCs w:val="22"/>
        </w:rPr>
      </w:pPr>
      <w:r w:rsidRPr="008C68A4">
        <w:rPr>
          <w:b/>
          <w:bCs/>
          <w:sz w:val="22"/>
          <w:szCs w:val="22"/>
        </w:rPr>
        <w:t xml:space="preserve">Załącznik nr </w:t>
      </w:r>
      <w:r w:rsidR="0078720F" w:rsidRPr="008C68A4">
        <w:rPr>
          <w:b/>
          <w:bCs/>
          <w:sz w:val="22"/>
          <w:szCs w:val="22"/>
        </w:rPr>
        <w:t>5</w:t>
      </w:r>
      <w:r w:rsidRPr="008C68A4">
        <w:rPr>
          <w:sz w:val="22"/>
          <w:szCs w:val="22"/>
        </w:rPr>
        <w:t xml:space="preserve"> do SWZ zawiera</w:t>
      </w:r>
      <w:r w:rsidRPr="00922301">
        <w:rPr>
          <w:sz w:val="22"/>
          <w:szCs w:val="22"/>
        </w:rPr>
        <w:t xml:space="preserve"> projektowane postanowienia, które zostaną </w:t>
      </w:r>
      <w:r w:rsidR="005B47CB" w:rsidRPr="00922301">
        <w:rPr>
          <w:sz w:val="22"/>
          <w:szCs w:val="22"/>
        </w:rPr>
        <w:t xml:space="preserve">wprowadzone </w:t>
      </w:r>
      <w:r w:rsidR="009E7D0D">
        <w:rPr>
          <w:sz w:val="22"/>
          <w:szCs w:val="22"/>
        </w:rPr>
        <w:br/>
      </w:r>
      <w:r w:rsidR="005B47CB" w:rsidRPr="00922301">
        <w:rPr>
          <w:sz w:val="22"/>
          <w:szCs w:val="22"/>
        </w:rPr>
        <w:t xml:space="preserve">do umowy w sprawie zamówienia publicznego. </w:t>
      </w:r>
    </w:p>
    <w:p w14:paraId="5C794854" w14:textId="20F461D7" w:rsidR="009E7D0D" w:rsidRPr="006C614F" w:rsidRDefault="009E7D0D" w:rsidP="009E7D0D">
      <w:pPr>
        <w:pStyle w:val="Akapitzlist"/>
        <w:numPr>
          <w:ilvl w:val="0"/>
          <w:numId w:val="10"/>
        </w:numPr>
        <w:ind w:left="357" w:hanging="357"/>
        <w:contextualSpacing w:val="0"/>
        <w:jc w:val="both"/>
        <w:rPr>
          <w:sz w:val="22"/>
          <w:szCs w:val="22"/>
        </w:rPr>
      </w:pPr>
      <w:bookmarkStart w:id="46" w:name="_Hlk107655416"/>
      <w:r w:rsidRPr="006C614F">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w:t>
      </w:r>
      <w:r w:rsidRPr="006C614F">
        <w:rPr>
          <w:sz w:val="22"/>
          <w:szCs w:val="22"/>
        </w:rPr>
        <w:lastRenderedPageBreak/>
        <w:t>(ogólne rozporządzenie o ochronie danych osobowych) (Dz. Urz. UE L.2016.119.1 z dnia 4 maja 2016 roku).</w:t>
      </w:r>
    </w:p>
    <w:p w14:paraId="344EB278" w14:textId="59B189E2"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219371140"/>
      <w:bookmarkEnd w:id="46"/>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X</w:t>
      </w:r>
      <w:r w:rsidR="00175C9A">
        <w:rPr>
          <w:rFonts w:ascii="Times New Roman" w:hAnsi="Times New Roman" w:cs="Times New Roman"/>
          <w:color w:val="auto"/>
          <w:sz w:val="24"/>
          <w:szCs w:val="24"/>
        </w:rPr>
        <w:t>I</w:t>
      </w:r>
      <w:r w:rsidR="00AA02D6"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47"/>
    </w:p>
    <w:p w14:paraId="4A2179BD" w14:textId="6A29D384" w:rsidR="00694060" w:rsidRPr="00922301" w:rsidRDefault="009D3635" w:rsidP="008C68A4">
      <w:pPr>
        <w:spacing w:before="120"/>
        <w:jc w:val="both"/>
        <w:rPr>
          <w:sz w:val="22"/>
          <w:szCs w:val="22"/>
        </w:rPr>
      </w:pPr>
      <w:r w:rsidRPr="00922301">
        <w:rPr>
          <w:sz w:val="22"/>
          <w:szCs w:val="22"/>
        </w:rPr>
        <w:t>Zamawiający nie przewiduje szczególnych formalności przed zawarciem umowy.</w:t>
      </w:r>
    </w:p>
    <w:p w14:paraId="47201E56" w14:textId="0B0393F2" w:rsidR="00F13DFD" w:rsidRPr="00804500" w:rsidRDefault="00A057C7" w:rsidP="008C68A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8" w:name="_Toc219371141"/>
      <w:r w:rsidRPr="00804500">
        <w:rPr>
          <w:rFonts w:ascii="Times New Roman" w:hAnsi="Times New Roman" w:cs="Times New Roman"/>
          <w:color w:val="auto"/>
          <w:sz w:val="24"/>
          <w:szCs w:val="24"/>
        </w:rPr>
        <w:t>Część XX</w:t>
      </w:r>
      <w:r w:rsidR="00175C9A">
        <w:rPr>
          <w:rFonts w:ascii="Times New Roman" w:hAnsi="Times New Roman" w:cs="Times New Roman"/>
          <w:color w:val="auto"/>
          <w:sz w:val="24"/>
          <w:szCs w:val="24"/>
        </w:rPr>
        <w:t>I</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48"/>
    </w:p>
    <w:p w14:paraId="3638A15C" w14:textId="72E64B08" w:rsidR="0035089B" w:rsidRPr="00922301" w:rsidRDefault="00F13DFD" w:rsidP="008C68A4">
      <w:pPr>
        <w:spacing w:before="120"/>
        <w:jc w:val="both"/>
        <w:rPr>
          <w:sz w:val="22"/>
          <w:szCs w:val="22"/>
        </w:rPr>
      </w:pPr>
      <w:r w:rsidRPr="00922301">
        <w:rPr>
          <w:sz w:val="22"/>
          <w:szCs w:val="22"/>
        </w:rPr>
        <w:t xml:space="preserve">W toku postępowania o udzielenie zamówienia Wykonawcom przysługują środki ochrony prawnej przewidziane w przepisach Działu </w:t>
      </w:r>
      <w:r w:rsidR="00797F35" w:rsidRPr="00922301">
        <w:rPr>
          <w:sz w:val="22"/>
          <w:szCs w:val="22"/>
        </w:rPr>
        <w:t>IX</w:t>
      </w:r>
      <w:r w:rsidRPr="00922301">
        <w:rPr>
          <w:sz w:val="22"/>
          <w:szCs w:val="22"/>
        </w:rPr>
        <w:t xml:space="preserve"> ustawy Prawo zamówień publicznych – odwołanie do Krajowej Izby Odwoławczej i skarga do sądu okręgowego wnoszone w sposób i w terminach określonych </w:t>
      </w:r>
      <w:r w:rsidR="00922301">
        <w:rPr>
          <w:sz w:val="22"/>
          <w:szCs w:val="22"/>
        </w:rPr>
        <w:br/>
      </w:r>
      <w:r w:rsidRPr="00922301">
        <w:rPr>
          <w:sz w:val="22"/>
          <w:szCs w:val="22"/>
        </w:rPr>
        <w:t xml:space="preserve">w </w:t>
      </w:r>
      <w:r w:rsidR="00A057C7" w:rsidRPr="00922301">
        <w:rPr>
          <w:sz w:val="22"/>
          <w:szCs w:val="22"/>
        </w:rPr>
        <w:t xml:space="preserve">ustawie </w:t>
      </w:r>
      <w:proofErr w:type="spellStart"/>
      <w:r w:rsidR="00A057C7" w:rsidRPr="00922301">
        <w:rPr>
          <w:sz w:val="22"/>
          <w:szCs w:val="22"/>
        </w:rPr>
        <w:t>Pzp</w:t>
      </w:r>
      <w:proofErr w:type="spellEnd"/>
      <w:r w:rsidRPr="00922301">
        <w:rPr>
          <w:sz w:val="22"/>
          <w:szCs w:val="22"/>
        </w:rPr>
        <w:t>.</w:t>
      </w:r>
    </w:p>
    <w:p w14:paraId="67C26217"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219371142"/>
      <w:r w:rsidRPr="00ED28D9">
        <w:rPr>
          <w:rFonts w:ascii="Times New Roman" w:hAnsi="Times New Roman" w:cs="Times New Roman"/>
          <w:color w:val="auto"/>
          <w:sz w:val="24"/>
          <w:szCs w:val="24"/>
        </w:rPr>
        <w:t>Wykaz załączników</w:t>
      </w:r>
      <w:bookmarkEnd w:id="49"/>
    </w:p>
    <w:p w14:paraId="7FC44D6E" w14:textId="77777777" w:rsidR="00E2161C" w:rsidRPr="00922301" w:rsidRDefault="00E2161C" w:rsidP="00E2161C">
      <w:pPr>
        <w:rPr>
          <w:sz w:val="22"/>
          <w:szCs w:val="22"/>
        </w:rPr>
      </w:pPr>
      <w:bookmarkStart w:id="50" w:name="_Toc65677231"/>
      <w:bookmarkStart w:id="51" w:name="_Toc66354102"/>
      <w:r w:rsidRPr="00922301">
        <w:rPr>
          <w:sz w:val="22"/>
          <w:szCs w:val="22"/>
        </w:rPr>
        <w:t>Umieszczono w spisie treści na początku SWZ.</w:t>
      </w:r>
    </w:p>
    <w:p w14:paraId="12D14CB4" w14:textId="64F7A057" w:rsidR="00E2161C" w:rsidRDefault="00E2161C">
      <w:pPr>
        <w:spacing w:after="160" w:line="259" w:lineRule="auto"/>
        <w:rPr>
          <w:sz w:val="24"/>
          <w:szCs w:val="24"/>
        </w:rPr>
      </w:pPr>
    </w:p>
    <w:p w14:paraId="43E5E10E" w14:textId="0ACF03AC"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72C50CE1" w14:textId="6F6BBA2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2" w:name="_Toc219371143"/>
      <w:r w:rsidRPr="00396B35">
        <w:rPr>
          <w:rFonts w:ascii="Times New Roman" w:hAnsi="Times New Roman" w:cs="Times New Roman"/>
          <w:color w:val="auto"/>
          <w:sz w:val="24"/>
          <w:szCs w:val="24"/>
        </w:rPr>
        <w:lastRenderedPageBreak/>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50"/>
      <w:bookmarkEnd w:id="51"/>
      <w:bookmarkEnd w:id="52"/>
    </w:p>
    <w:p w14:paraId="32FC8C7A" w14:textId="0FEC9E45"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3" w:name="_Toc219371144"/>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 Zamówienia”</w:t>
      </w:r>
      <w:bookmarkEnd w:id="53"/>
    </w:p>
    <w:p w14:paraId="57B4B20F" w14:textId="77777777" w:rsidR="00A85DB6" w:rsidRPr="005D4058" w:rsidRDefault="00A85DB6" w:rsidP="00A85DB6">
      <w:pPr>
        <w:spacing w:before="20" w:after="40" w:line="24" w:lineRule="atLeast"/>
        <w:jc w:val="center"/>
        <w:rPr>
          <w:b/>
          <w:sz w:val="22"/>
          <w:szCs w:val="22"/>
        </w:rPr>
      </w:pPr>
    </w:p>
    <w:p w14:paraId="4A1FCE61" w14:textId="77777777" w:rsidR="00A85DB6" w:rsidRPr="005D4058" w:rsidRDefault="00A85DB6" w:rsidP="00A85DB6">
      <w:pPr>
        <w:jc w:val="center"/>
        <w:rPr>
          <w:b/>
          <w:sz w:val="22"/>
          <w:szCs w:val="22"/>
        </w:rPr>
      </w:pPr>
    </w:p>
    <w:p w14:paraId="413D2C6A" w14:textId="5DAF3663" w:rsidR="00A85DB6" w:rsidRPr="005D4058" w:rsidRDefault="00442FC9" w:rsidP="00A85DB6">
      <w:pPr>
        <w:jc w:val="center"/>
        <w:rPr>
          <w:b/>
          <w:sz w:val="22"/>
          <w:szCs w:val="22"/>
        </w:rPr>
      </w:pPr>
      <w:r w:rsidRPr="005D4058">
        <w:rPr>
          <w:b/>
          <w:sz w:val="22"/>
          <w:szCs w:val="22"/>
        </w:rPr>
        <w:t>PRZEDMIOT ZAMÓWIENIA</w:t>
      </w:r>
    </w:p>
    <w:p w14:paraId="6F7A3A0D" w14:textId="77777777" w:rsidR="00A85DB6" w:rsidRPr="005D4058" w:rsidRDefault="00A85DB6" w:rsidP="00A85DB6">
      <w:pPr>
        <w:jc w:val="center"/>
        <w:rPr>
          <w:b/>
          <w:sz w:val="22"/>
          <w:szCs w:val="22"/>
        </w:rPr>
      </w:pPr>
    </w:p>
    <w:p w14:paraId="4D0D3134" w14:textId="77777777" w:rsidR="00A85DB6" w:rsidRPr="005D4058" w:rsidRDefault="00A85DB6" w:rsidP="007531A1">
      <w:pPr>
        <w:numPr>
          <w:ilvl w:val="0"/>
          <w:numId w:val="30"/>
        </w:numPr>
        <w:tabs>
          <w:tab w:val="num" w:pos="360"/>
        </w:tabs>
        <w:spacing w:before="120" w:after="120"/>
        <w:rPr>
          <w:b/>
          <w:sz w:val="22"/>
          <w:szCs w:val="22"/>
        </w:rPr>
      </w:pPr>
      <w:r w:rsidRPr="005D4058">
        <w:rPr>
          <w:b/>
          <w:sz w:val="22"/>
          <w:szCs w:val="22"/>
        </w:rPr>
        <w:t>Określenie przedmiotu zamówienia:</w:t>
      </w:r>
    </w:p>
    <w:p w14:paraId="0E256AFD" w14:textId="77777777" w:rsidR="00A85DB6" w:rsidRPr="005D4058" w:rsidRDefault="00A85DB6" w:rsidP="007531A1">
      <w:pPr>
        <w:numPr>
          <w:ilvl w:val="1"/>
          <w:numId w:val="30"/>
        </w:numPr>
        <w:tabs>
          <w:tab w:val="clear" w:pos="1440"/>
          <w:tab w:val="num" w:pos="540"/>
        </w:tabs>
        <w:spacing w:after="120"/>
        <w:ind w:left="540"/>
        <w:jc w:val="both"/>
        <w:rPr>
          <w:sz w:val="22"/>
          <w:szCs w:val="22"/>
        </w:rPr>
      </w:pPr>
      <w:r w:rsidRPr="005D4058">
        <w:rPr>
          <w:sz w:val="22"/>
          <w:szCs w:val="22"/>
        </w:rPr>
        <w:t>Przedmiot zamówienia jest:</w:t>
      </w:r>
    </w:p>
    <w:p w14:paraId="52F5AD8A" w14:textId="17FE1B56" w:rsidR="00A85DB6" w:rsidRPr="005D4058" w:rsidRDefault="009B7C44" w:rsidP="009B7C44">
      <w:pPr>
        <w:spacing w:before="120" w:after="120"/>
        <w:jc w:val="both"/>
        <w:rPr>
          <w:b/>
          <w:sz w:val="22"/>
          <w:szCs w:val="22"/>
        </w:rPr>
      </w:pPr>
      <w:r w:rsidRPr="005D4058">
        <w:rPr>
          <w:b/>
          <w:sz w:val="22"/>
          <w:szCs w:val="22"/>
        </w:rPr>
        <w:t xml:space="preserve">Świadczenie usług remontowych zawiesi naczyń wyciągowych i lin szybowych </w:t>
      </w:r>
      <w:r w:rsidR="00852E66" w:rsidRPr="00852E66">
        <w:rPr>
          <w:b/>
          <w:sz w:val="22"/>
          <w:szCs w:val="22"/>
        </w:rPr>
        <w:t xml:space="preserve">produkcji </w:t>
      </w:r>
      <w:proofErr w:type="spellStart"/>
      <w:r w:rsidR="00852E66" w:rsidRPr="00852E66">
        <w:rPr>
          <w:b/>
          <w:sz w:val="22"/>
          <w:szCs w:val="22"/>
        </w:rPr>
        <w:t>Ryfama</w:t>
      </w:r>
      <w:proofErr w:type="spellEnd"/>
      <w:r w:rsidR="00852E66">
        <w:rPr>
          <w:i/>
        </w:rPr>
        <w:t xml:space="preserve"> </w:t>
      </w:r>
      <w:r w:rsidRPr="005D4058">
        <w:rPr>
          <w:b/>
          <w:sz w:val="22"/>
          <w:szCs w:val="22"/>
        </w:rPr>
        <w:t>dla Oddziałów Polskiej Grupy Górniczej S.A. w celu zawarcia umowy ramowej</w:t>
      </w:r>
      <w:r w:rsidR="00A85DB6" w:rsidRPr="005D4058">
        <w:rPr>
          <w:b/>
          <w:sz w:val="22"/>
          <w:szCs w:val="22"/>
        </w:rPr>
        <w:t>.</w:t>
      </w:r>
    </w:p>
    <w:p w14:paraId="022CB96E" w14:textId="77777777" w:rsidR="009B7C44" w:rsidRPr="005D4058" w:rsidRDefault="009B7C44" w:rsidP="009B7C44">
      <w:pPr>
        <w:jc w:val="both"/>
        <w:rPr>
          <w:bCs/>
          <w:sz w:val="22"/>
          <w:szCs w:val="22"/>
        </w:rPr>
      </w:pPr>
    </w:p>
    <w:p w14:paraId="07D7DCFF" w14:textId="1DB34A0E" w:rsidR="009B7C44" w:rsidRPr="005D4058" w:rsidRDefault="009B7C44" w:rsidP="009B7C44">
      <w:pPr>
        <w:jc w:val="both"/>
        <w:rPr>
          <w:b/>
          <w:sz w:val="22"/>
          <w:szCs w:val="22"/>
        </w:rPr>
      </w:pPr>
      <w:r w:rsidRPr="005D4058">
        <w:rPr>
          <w:bCs/>
          <w:sz w:val="22"/>
          <w:szCs w:val="22"/>
        </w:rPr>
        <w:t xml:space="preserve">Wykaz typów urządzeń zgodnie z </w:t>
      </w:r>
      <w:r w:rsidRPr="005D4058">
        <w:rPr>
          <w:b/>
          <w:bCs/>
          <w:sz w:val="22"/>
          <w:szCs w:val="22"/>
        </w:rPr>
        <w:t xml:space="preserve">Załącznikiem nr 2a do SWZ. </w:t>
      </w:r>
    </w:p>
    <w:p w14:paraId="7F45D13D" w14:textId="77777777" w:rsidR="009B7C44" w:rsidRPr="005D4058" w:rsidRDefault="009B7C44" w:rsidP="009B7C44">
      <w:pPr>
        <w:jc w:val="both"/>
        <w:rPr>
          <w:b/>
          <w:sz w:val="22"/>
          <w:szCs w:val="22"/>
        </w:rPr>
      </w:pPr>
      <w:r w:rsidRPr="005D4058">
        <w:rPr>
          <w:b/>
          <w:sz w:val="22"/>
          <w:szCs w:val="22"/>
        </w:rPr>
        <w:t>Strony dopuszczają w ramach umowy prowadzenie remontu całego typoszeregu urządzeń danego producenta odpowiadających przedmiotowi zamówienia. Warunkiem koniecznym jest, aby co najmniej jedno urządzenie danego typoszeregu było ujęte w niniejszej umowie ramowej.</w:t>
      </w:r>
    </w:p>
    <w:p w14:paraId="7C73B548" w14:textId="77777777" w:rsidR="00A85DB6" w:rsidRPr="005D4058" w:rsidRDefault="00A85DB6" w:rsidP="009F5DA3">
      <w:pPr>
        <w:spacing w:before="120" w:after="40"/>
        <w:rPr>
          <w:b/>
          <w:sz w:val="12"/>
          <w:szCs w:val="12"/>
        </w:rPr>
      </w:pPr>
    </w:p>
    <w:p w14:paraId="7DFE8B48" w14:textId="57EF84C6" w:rsidR="00A85DB6" w:rsidRPr="005D4058" w:rsidRDefault="00A85DB6" w:rsidP="007531A1">
      <w:pPr>
        <w:numPr>
          <w:ilvl w:val="0"/>
          <w:numId w:val="30"/>
        </w:numPr>
        <w:tabs>
          <w:tab w:val="num" w:pos="360"/>
        </w:tabs>
        <w:spacing w:before="120" w:after="120"/>
        <w:rPr>
          <w:b/>
          <w:sz w:val="22"/>
          <w:szCs w:val="22"/>
        </w:rPr>
      </w:pPr>
      <w:r w:rsidRPr="005D4058">
        <w:rPr>
          <w:b/>
          <w:sz w:val="22"/>
          <w:szCs w:val="22"/>
        </w:rPr>
        <w:t>Rejon realizacji zamówienia:</w:t>
      </w:r>
    </w:p>
    <w:p w14:paraId="1AC58D2D" w14:textId="77777777" w:rsidR="009F5DA3" w:rsidRPr="005D4058" w:rsidRDefault="009F5DA3" w:rsidP="009F5DA3">
      <w:pPr>
        <w:spacing w:before="120" w:after="40"/>
        <w:ind w:left="720"/>
        <w:rPr>
          <w:b/>
          <w:sz w:val="12"/>
          <w:szCs w:val="12"/>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5D4058" w:rsidRPr="005D4058" w14:paraId="548E7CD0"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5D4058" w:rsidRDefault="00EC3FA1" w:rsidP="00751310">
            <w:r w:rsidRPr="005D4058">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5D4058" w:rsidRDefault="00EC3FA1" w:rsidP="00751310">
            <w:r w:rsidRPr="005D4058">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5D4058" w:rsidRDefault="00EC3FA1" w:rsidP="00751310">
            <w:r w:rsidRPr="005D4058">
              <w:t>Miasto</w:t>
            </w:r>
          </w:p>
        </w:tc>
      </w:tr>
      <w:tr w:rsidR="005D4058" w:rsidRPr="005D4058" w14:paraId="01DB8322"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5D4058" w:rsidRDefault="00EC3FA1" w:rsidP="00751310">
            <w:r w:rsidRPr="005D4058">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5D4058" w:rsidRDefault="00EC3FA1" w:rsidP="00751310">
            <w:r w:rsidRPr="005D4058">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5D4058" w:rsidRDefault="00EC3FA1" w:rsidP="00751310">
            <w:r w:rsidRPr="005D4058">
              <w:t>44-253 Rybnik</w:t>
            </w:r>
          </w:p>
        </w:tc>
      </w:tr>
      <w:tr w:rsidR="005D4058" w:rsidRPr="005D4058" w14:paraId="12F024D8"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77777777" w:rsidR="00EC3FA1" w:rsidRPr="005D4058" w:rsidRDefault="00EC3FA1" w:rsidP="00751310">
            <w:r w:rsidRPr="005D4058">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5D4058" w:rsidRDefault="00EC3FA1" w:rsidP="00751310">
            <w:r w:rsidRPr="005D4058">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5D4058" w:rsidRDefault="00EC3FA1" w:rsidP="00751310">
            <w:r w:rsidRPr="005D4058">
              <w:t>44-253 Rybnik</w:t>
            </w:r>
          </w:p>
        </w:tc>
      </w:tr>
      <w:tr w:rsidR="005D4058" w:rsidRPr="005D4058" w14:paraId="74B2AC25"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77777777" w:rsidR="00EC3FA1" w:rsidRPr="005D4058" w:rsidRDefault="00EC3FA1" w:rsidP="00751310">
            <w:r w:rsidRPr="005D4058">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5D4058" w:rsidRDefault="00EC3FA1" w:rsidP="00751310">
            <w:r w:rsidRPr="005D4058">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5D4058" w:rsidRDefault="00EC3FA1" w:rsidP="00751310">
            <w:r w:rsidRPr="005D4058">
              <w:t>44-206 Rybnik</w:t>
            </w:r>
          </w:p>
        </w:tc>
      </w:tr>
      <w:tr w:rsidR="005D4058" w:rsidRPr="005D4058" w14:paraId="1124E40A"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77777777" w:rsidR="00EC3FA1" w:rsidRPr="005D4058" w:rsidRDefault="00EC3FA1" w:rsidP="00751310">
            <w:r w:rsidRPr="005D4058">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5D4058" w:rsidRDefault="00EC3FA1" w:rsidP="00751310">
            <w:r w:rsidRPr="005D4058">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5D4058" w:rsidRDefault="00EC3FA1" w:rsidP="00751310">
            <w:r w:rsidRPr="005D4058">
              <w:t>44-310 Radlin</w:t>
            </w:r>
          </w:p>
        </w:tc>
      </w:tr>
      <w:tr w:rsidR="005D4058" w:rsidRPr="005D4058" w14:paraId="5727C003"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77777777" w:rsidR="00EC3FA1" w:rsidRPr="005D4058" w:rsidRDefault="00EC3FA1" w:rsidP="00751310">
            <w:r w:rsidRPr="005D4058">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5D4058" w:rsidRDefault="00EC3FA1" w:rsidP="00751310">
            <w:r w:rsidRPr="005D4058">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5D4058" w:rsidRDefault="00EC3FA1" w:rsidP="00751310">
            <w:r w:rsidRPr="005D4058">
              <w:t>44-280 Rydułtowy</w:t>
            </w:r>
          </w:p>
        </w:tc>
      </w:tr>
      <w:tr w:rsidR="005D4058" w:rsidRPr="005D4058" w14:paraId="54353152"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5D4058" w:rsidRDefault="00EC3FA1" w:rsidP="00751310">
            <w:r w:rsidRPr="005D4058">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5D4058" w:rsidRDefault="00EC3FA1" w:rsidP="00751310">
            <w:proofErr w:type="spellStart"/>
            <w:r w:rsidRPr="005D4058">
              <w:t>Halembska</w:t>
            </w:r>
            <w:proofErr w:type="spellEnd"/>
            <w:r w:rsidRPr="005D4058">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5D4058" w:rsidRDefault="00EC3FA1" w:rsidP="00751310">
            <w:r w:rsidRPr="005D4058">
              <w:t>41-711 Ruda Śląska</w:t>
            </w:r>
          </w:p>
        </w:tc>
      </w:tr>
      <w:tr w:rsidR="005D4058" w:rsidRPr="005D4058" w14:paraId="7001AA98"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7777777" w:rsidR="00EC3FA1" w:rsidRPr="005D4058" w:rsidRDefault="00EC3FA1" w:rsidP="00751310">
            <w:r w:rsidRPr="005D4058">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5D4058" w:rsidRDefault="00EC3FA1" w:rsidP="00751310">
            <w:proofErr w:type="spellStart"/>
            <w:r w:rsidRPr="005D4058">
              <w:t>Halembska</w:t>
            </w:r>
            <w:proofErr w:type="spellEnd"/>
            <w:r w:rsidRPr="005D4058">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5D4058" w:rsidRDefault="00EC3FA1" w:rsidP="00751310">
            <w:r w:rsidRPr="005D4058">
              <w:t>41-711 Ruda Śląska</w:t>
            </w:r>
          </w:p>
        </w:tc>
      </w:tr>
      <w:tr w:rsidR="005D4058" w:rsidRPr="005D4058" w14:paraId="3D0142EF"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77777777" w:rsidR="00EC3FA1" w:rsidRPr="005D4058" w:rsidRDefault="00EC3FA1" w:rsidP="00751310">
            <w:r w:rsidRPr="005D4058">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5D4058" w:rsidRDefault="00EC3FA1" w:rsidP="00751310">
            <w:r w:rsidRPr="005D4058">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5D4058" w:rsidRDefault="00EC3FA1" w:rsidP="00751310">
            <w:r w:rsidRPr="005D4058">
              <w:t>41-706 Ruda Śląska</w:t>
            </w:r>
          </w:p>
        </w:tc>
      </w:tr>
      <w:tr w:rsidR="005D4058" w:rsidRPr="005D4058" w14:paraId="6CBDE099"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77777777" w:rsidR="00EC3FA1" w:rsidRPr="005D4058" w:rsidRDefault="00EC3FA1" w:rsidP="00751310">
            <w:r w:rsidRPr="005D4058">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5D4058" w:rsidRDefault="00EC3FA1" w:rsidP="00751310">
            <w:r w:rsidRPr="005D4058">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5D4058" w:rsidRDefault="00EC3FA1" w:rsidP="00751310">
            <w:r w:rsidRPr="005D4058">
              <w:t>43-155 Bieruń</w:t>
            </w:r>
          </w:p>
        </w:tc>
      </w:tr>
      <w:tr w:rsidR="005D4058" w:rsidRPr="005D4058" w14:paraId="6304A767"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77777777" w:rsidR="00EC3FA1" w:rsidRPr="005D4058" w:rsidRDefault="00EC3FA1" w:rsidP="00751310">
            <w:r w:rsidRPr="005D4058">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5D4058" w:rsidRDefault="00EC3FA1" w:rsidP="00751310">
            <w:r w:rsidRPr="005D4058">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5D4058" w:rsidRDefault="00EC3FA1" w:rsidP="00751310">
            <w:r w:rsidRPr="005D4058">
              <w:t>43-155 Bieruń</w:t>
            </w:r>
          </w:p>
        </w:tc>
      </w:tr>
      <w:tr w:rsidR="005D4058" w:rsidRPr="005D4058" w14:paraId="08DA7099"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77777777" w:rsidR="00EC3FA1" w:rsidRPr="005D4058" w:rsidRDefault="00EC3FA1" w:rsidP="00751310">
            <w:r w:rsidRPr="005D4058">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5D4058" w:rsidRDefault="00EC3FA1" w:rsidP="00751310">
            <w:r w:rsidRPr="005D4058">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5D4058" w:rsidRDefault="00EC3FA1" w:rsidP="00751310">
            <w:r w:rsidRPr="005D4058">
              <w:t>43-143 Lędziny</w:t>
            </w:r>
          </w:p>
        </w:tc>
      </w:tr>
      <w:tr w:rsidR="005D4058" w:rsidRPr="005D4058" w14:paraId="06E0CC32"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77777777" w:rsidR="00EC3FA1" w:rsidRPr="005D4058" w:rsidRDefault="00EC3FA1" w:rsidP="00751310">
            <w:r w:rsidRPr="005D4058">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5D4058" w:rsidRDefault="00EC3FA1" w:rsidP="00751310">
            <w:r w:rsidRPr="005D4058">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5D4058" w:rsidRDefault="00EC3FA1" w:rsidP="00751310">
            <w:r w:rsidRPr="005D4058">
              <w:t>43-173 Łaziska Górne</w:t>
            </w:r>
          </w:p>
        </w:tc>
      </w:tr>
      <w:tr w:rsidR="005D4058" w:rsidRPr="005D4058" w14:paraId="7F713A0C"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77777777" w:rsidR="00EC3FA1" w:rsidRPr="005D4058" w:rsidRDefault="00EC3FA1" w:rsidP="00751310">
            <w:r w:rsidRPr="005D4058">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5D4058" w:rsidRDefault="00EC3FA1" w:rsidP="00751310">
            <w:r w:rsidRPr="005D4058">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5D4058" w:rsidRDefault="00EC3FA1" w:rsidP="00751310">
            <w:r w:rsidRPr="005D4058">
              <w:t>44-103 Gliwice</w:t>
            </w:r>
          </w:p>
        </w:tc>
      </w:tr>
      <w:tr w:rsidR="005D4058" w:rsidRPr="005D4058" w14:paraId="4DE30196"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77777777" w:rsidR="00EC3FA1" w:rsidRPr="005D4058" w:rsidRDefault="00EC3FA1" w:rsidP="00751310">
            <w:r w:rsidRPr="005D4058">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5D4058" w:rsidRDefault="00EC3FA1" w:rsidP="00751310">
            <w:r w:rsidRPr="005D4058">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5D4058" w:rsidRDefault="00EC3FA1" w:rsidP="00751310">
            <w:r w:rsidRPr="005D4058">
              <w:t>40-467 Katowice</w:t>
            </w:r>
          </w:p>
        </w:tc>
      </w:tr>
      <w:tr w:rsidR="005D4058" w:rsidRPr="005D4058" w14:paraId="542927FE"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8C0A4AC" w14:textId="77777777" w:rsidR="00EC3FA1" w:rsidRPr="005D4058" w:rsidRDefault="00EC3FA1" w:rsidP="00751310">
            <w:r w:rsidRPr="005D4058">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17A1168" w14:textId="77777777" w:rsidR="00EC3FA1" w:rsidRPr="005D4058" w:rsidRDefault="00EC3FA1" w:rsidP="00751310">
            <w:r w:rsidRPr="005D4058">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32FAA217" w14:textId="77777777" w:rsidR="00EC3FA1" w:rsidRPr="005D4058" w:rsidRDefault="00EC3FA1" w:rsidP="00751310">
            <w:r w:rsidRPr="005D4058">
              <w:t>40-467 Katowice</w:t>
            </w:r>
          </w:p>
        </w:tc>
      </w:tr>
      <w:tr w:rsidR="005D4058" w:rsidRPr="005D4058" w14:paraId="129ECC61"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9F01ABB" w14:textId="77777777" w:rsidR="00EC3FA1" w:rsidRPr="005D4058" w:rsidRDefault="00EC3FA1" w:rsidP="00751310">
            <w:r w:rsidRPr="005D4058">
              <w:t>Ruch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B3E6183" w14:textId="77777777" w:rsidR="00EC3FA1" w:rsidRPr="005D4058" w:rsidRDefault="00EC3FA1" w:rsidP="00751310">
            <w:r w:rsidRPr="005D4058">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32F8F71" w14:textId="77777777" w:rsidR="00EC3FA1" w:rsidRPr="005D4058" w:rsidRDefault="00EC3FA1" w:rsidP="00751310">
            <w:r w:rsidRPr="005D4058">
              <w:t>40-596 Katowice</w:t>
            </w:r>
          </w:p>
        </w:tc>
      </w:tr>
      <w:tr w:rsidR="005D4058" w:rsidRPr="005D4058" w14:paraId="324064E4"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77777777" w:rsidR="00EC3FA1" w:rsidRPr="005D4058" w:rsidRDefault="00EC3FA1" w:rsidP="00751310">
            <w:r w:rsidRPr="005D4058">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5D4058" w:rsidRDefault="00EC3FA1" w:rsidP="00751310">
            <w:r w:rsidRPr="005D4058">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5D4058" w:rsidRDefault="00EC3FA1" w:rsidP="00751310">
            <w:r w:rsidRPr="005D4058">
              <w:t>41-408 Mysłowice</w:t>
            </w:r>
          </w:p>
        </w:tc>
      </w:tr>
    </w:tbl>
    <w:p w14:paraId="57FE7D3D" w14:textId="2010F686" w:rsidR="00BA3FD8" w:rsidRDefault="00BA3FD8" w:rsidP="005269E7">
      <w:pPr>
        <w:spacing w:before="120" w:after="120"/>
        <w:ind w:left="720"/>
        <w:rPr>
          <w:b/>
          <w:sz w:val="22"/>
          <w:szCs w:val="22"/>
        </w:rPr>
      </w:pPr>
    </w:p>
    <w:p w14:paraId="45CE390A" w14:textId="77777777" w:rsidR="00BA3FD8" w:rsidRDefault="00BA3FD8">
      <w:pPr>
        <w:spacing w:after="160" w:line="259" w:lineRule="auto"/>
        <w:rPr>
          <w:b/>
          <w:sz w:val="22"/>
          <w:szCs w:val="22"/>
        </w:rPr>
      </w:pPr>
      <w:r>
        <w:rPr>
          <w:b/>
          <w:sz w:val="22"/>
          <w:szCs w:val="22"/>
        </w:rPr>
        <w:br w:type="page"/>
      </w:r>
    </w:p>
    <w:p w14:paraId="4596DDE9" w14:textId="77777777" w:rsidR="00BA3FD8" w:rsidRPr="00BA3FD8" w:rsidRDefault="00BA3FD8" w:rsidP="00BA3FD8">
      <w:pPr>
        <w:numPr>
          <w:ilvl w:val="0"/>
          <w:numId w:val="30"/>
        </w:numPr>
        <w:tabs>
          <w:tab w:val="num" w:pos="360"/>
        </w:tabs>
        <w:spacing w:before="120" w:after="120"/>
        <w:rPr>
          <w:rFonts w:eastAsia="Calibri"/>
          <w:b/>
          <w:sz w:val="22"/>
          <w:szCs w:val="22"/>
          <w:lang w:val="x-none" w:eastAsia="x-none"/>
        </w:rPr>
      </w:pPr>
      <w:r w:rsidRPr="00BA3FD8">
        <w:rPr>
          <w:rFonts w:eastAsia="Calibri"/>
          <w:b/>
          <w:sz w:val="22"/>
          <w:szCs w:val="22"/>
          <w:lang w:val="x-none" w:eastAsia="x-none"/>
        </w:rPr>
        <w:lastRenderedPageBreak/>
        <w:t>Termin realizacji zamówienia:</w:t>
      </w:r>
    </w:p>
    <w:p w14:paraId="781A57A4" w14:textId="77777777" w:rsidR="00BA3FD8" w:rsidRPr="00BA3FD8" w:rsidRDefault="00BA3FD8" w:rsidP="00351C66">
      <w:pPr>
        <w:pStyle w:val="Akapitzlist"/>
        <w:widowControl w:val="0"/>
        <w:numPr>
          <w:ilvl w:val="0"/>
          <w:numId w:val="78"/>
        </w:numPr>
        <w:tabs>
          <w:tab w:val="left" w:pos="426"/>
        </w:tabs>
        <w:adjustRightInd w:val="0"/>
        <w:ind w:left="714" w:hanging="357"/>
        <w:jc w:val="both"/>
        <w:textAlignment w:val="baseline"/>
        <w:rPr>
          <w:rFonts w:eastAsia="Calibri"/>
          <w:sz w:val="22"/>
          <w:szCs w:val="22"/>
          <w:lang w:val="x-none" w:eastAsia="x-none"/>
        </w:rPr>
      </w:pPr>
      <w:r w:rsidRPr="00BA3FD8">
        <w:rPr>
          <w:rFonts w:eastAsia="Calibri"/>
          <w:sz w:val="22"/>
          <w:szCs w:val="22"/>
          <w:lang w:eastAsia="x-none"/>
        </w:rPr>
        <w:t>W przypadku nieustalenia maksymalnego termin realizacji zamówienia wykonawczego wystawionego na etapie umowy wykonawczej ustala się, że wyniesie on: 60 dni licząc od daty przekazania zamówienia wykonawczego do Wykonawcy.</w:t>
      </w:r>
    </w:p>
    <w:p w14:paraId="25A12976" w14:textId="77777777" w:rsidR="00BA3FD8" w:rsidRPr="00BA3FD8" w:rsidRDefault="00BA3FD8" w:rsidP="00351C66">
      <w:pPr>
        <w:pStyle w:val="Akapitzlist"/>
        <w:widowControl w:val="0"/>
        <w:numPr>
          <w:ilvl w:val="0"/>
          <w:numId w:val="78"/>
        </w:numPr>
        <w:tabs>
          <w:tab w:val="left" w:pos="426"/>
        </w:tabs>
        <w:adjustRightInd w:val="0"/>
        <w:ind w:left="714" w:hanging="357"/>
        <w:jc w:val="both"/>
        <w:textAlignment w:val="baseline"/>
        <w:rPr>
          <w:rFonts w:eastAsia="Calibri"/>
          <w:sz w:val="22"/>
          <w:szCs w:val="22"/>
          <w:lang w:val="x-none" w:eastAsia="x-none"/>
        </w:rPr>
      </w:pPr>
      <w:r w:rsidRPr="00BA3FD8">
        <w:rPr>
          <w:rFonts w:eastAsia="Calibri"/>
          <w:sz w:val="22"/>
          <w:szCs w:val="22"/>
          <w:lang w:val="x-none" w:eastAsia="x-none"/>
        </w:rPr>
        <w:t>W przypadku braku możliwości odbioru przedmiotu zamówienia z winy Zamawiającego termin realizacji zamówienia zostanie odpowiednio wydłużony. Przedmiot remontu dostępny będzie do odbioru z chwilą dostarczenia Zamówienia do Wykonawcy.</w:t>
      </w:r>
    </w:p>
    <w:p w14:paraId="6A097ECE" w14:textId="0849755E" w:rsidR="00BA3FD8" w:rsidRDefault="00BA3FD8" w:rsidP="00BA3FD8">
      <w:pPr>
        <w:numPr>
          <w:ilvl w:val="0"/>
          <w:numId w:val="30"/>
        </w:numPr>
        <w:tabs>
          <w:tab w:val="num" w:pos="360"/>
        </w:tabs>
        <w:spacing w:before="120" w:after="120"/>
        <w:rPr>
          <w:bCs/>
          <w:i/>
          <w:iCs/>
          <w:sz w:val="22"/>
          <w:szCs w:val="22"/>
        </w:rPr>
      </w:pPr>
      <w:r w:rsidRPr="00BA3FD8">
        <w:rPr>
          <w:b/>
          <w:sz w:val="22"/>
          <w:szCs w:val="22"/>
        </w:rPr>
        <w:t xml:space="preserve">Wizja lokalna: </w:t>
      </w:r>
      <w:r w:rsidRPr="00BA3FD8">
        <w:rPr>
          <w:bCs/>
          <w:i/>
          <w:iCs/>
          <w:sz w:val="22"/>
          <w:szCs w:val="22"/>
        </w:rPr>
        <w:t>niewymagana</w:t>
      </w:r>
    </w:p>
    <w:p w14:paraId="434512EC" w14:textId="77777777" w:rsidR="00C5382D" w:rsidRPr="006C40AC" w:rsidRDefault="00BA3FD8" w:rsidP="00BA3FD8">
      <w:pPr>
        <w:numPr>
          <w:ilvl w:val="0"/>
          <w:numId w:val="30"/>
        </w:numPr>
        <w:tabs>
          <w:tab w:val="num" w:pos="360"/>
        </w:tabs>
        <w:spacing w:before="120" w:after="120"/>
        <w:rPr>
          <w:bCs/>
          <w:i/>
          <w:iCs/>
          <w:sz w:val="22"/>
          <w:szCs w:val="22"/>
        </w:rPr>
      </w:pPr>
      <w:r w:rsidRPr="006C40AC">
        <w:rPr>
          <w:b/>
          <w:sz w:val="22"/>
          <w:szCs w:val="22"/>
        </w:rPr>
        <w:t>Opis przedmiotu zamówienia</w:t>
      </w:r>
    </w:p>
    <w:p w14:paraId="54A8308E" w14:textId="77777777" w:rsidR="006C40AC" w:rsidRPr="006C40AC" w:rsidRDefault="006C40AC" w:rsidP="006C40AC">
      <w:pPr>
        <w:jc w:val="both"/>
        <w:rPr>
          <w:b/>
          <w:bCs/>
          <w:iCs/>
          <w:color w:val="EE0000"/>
          <w:sz w:val="22"/>
          <w:szCs w:val="22"/>
          <w:u w:val="single"/>
        </w:rPr>
      </w:pPr>
      <w:bookmarkStart w:id="54" w:name="bookmark1"/>
      <w:r w:rsidRPr="006C40AC">
        <w:rPr>
          <w:b/>
          <w:bCs/>
          <w:iCs/>
          <w:color w:val="EE0000"/>
          <w:sz w:val="22"/>
          <w:szCs w:val="22"/>
          <w:u w:val="single"/>
        </w:rPr>
        <w:t>Remont podstawowy:</w:t>
      </w:r>
    </w:p>
    <w:p w14:paraId="535B988B" w14:textId="77777777" w:rsidR="006C40AC" w:rsidRPr="006C40AC" w:rsidRDefault="006C40AC" w:rsidP="006C40AC">
      <w:pPr>
        <w:keepNext/>
        <w:widowControl w:val="0"/>
        <w:adjustRightInd w:val="0"/>
        <w:jc w:val="both"/>
        <w:textAlignment w:val="baseline"/>
        <w:rPr>
          <w:b/>
          <w:bCs/>
          <w:color w:val="EE0000"/>
          <w:sz w:val="22"/>
          <w:szCs w:val="22"/>
        </w:rPr>
      </w:pPr>
      <w:r w:rsidRPr="006C40AC">
        <w:rPr>
          <w:b/>
          <w:bCs/>
          <w:color w:val="EE0000"/>
          <w:sz w:val="22"/>
          <w:szCs w:val="22"/>
        </w:rPr>
        <w:t xml:space="preserve">W odniesieniu do </w:t>
      </w:r>
      <w:proofErr w:type="spellStart"/>
      <w:r w:rsidRPr="006C40AC">
        <w:rPr>
          <w:b/>
          <w:bCs/>
          <w:color w:val="EE0000"/>
          <w:sz w:val="22"/>
          <w:szCs w:val="22"/>
        </w:rPr>
        <w:t>zawieszeń</w:t>
      </w:r>
      <w:proofErr w:type="spellEnd"/>
      <w:r w:rsidRPr="006C40AC">
        <w:rPr>
          <w:b/>
          <w:bCs/>
          <w:color w:val="EE0000"/>
          <w:sz w:val="22"/>
          <w:szCs w:val="22"/>
        </w:rPr>
        <w:t xml:space="preserve">: </w:t>
      </w:r>
    </w:p>
    <w:p w14:paraId="7BF7E7FB" w14:textId="77777777" w:rsidR="006C40AC" w:rsidRPr="006C40AC" w:rsidRDefault="006C40AC" w:rsidP="006C40AC">
      <w:pPr>
        <w:jc w:val="both"/>
        <w:rPr>
          <w:color w:val="EE0000"/>
          <w:sz w:val="22"/>
          <w:szCs w:val="22"/>
        </w:rPr>
      </w:pPr>
      <w:r w:rsidRPr="006C40AC">
        <w:rPr>
          <w:color w:val="EE0000"/>
          <w:sz w:val="22"/>
          <w:szCs w:val="22"/>
        </w:rPr>
        <w:t>Transport</w:t>
      </w:r>
      <w:r w:rsidRPr="006C40AC">
        <w:rPr>
          <w:b/>
          <w:bCs/>
          <w:color w:val="EE0000"/>
          <w:sz w:val="22"/>
          <w:szCs w:val="22"/>
        </w:rPr>
        <w:t xml:space="preserve"> </w:t>
      </w:r>
      <w:r w:rsidRPr="006C40AC">
        <w:rPr>
          <w:color w:val="EE0000"/>
          <w:sz w:val="22"/>
          <w:szCs w:val="22"/>
        </w:rPr>
        <w:t>z siedziby Zamawiającego do zakładu remontowego Wykonawcy oraz transport z zakładu remontowego Wykonawcy do siedziby Zamawiającego jest obowiązkiem Wykonawcy</w:t>
      </w:r>
    </w:p>
    <w:p w14:paraId="708B8011" w14:textId="77777777" w:rsidR="006C40AC" w:rsidRPr="006C40AC" w:rsidRDefault="006C40AC" w:rsidP="006C40AC">
      <w:pPr>
        <w:numPr>
          <w:ilvl w:val="0"/>
          <w:numId w:val="122"/>
        </w:numPr>
        <w:ind w:right="19"/>
        <w:jc w:val="both"/>
        <w:rPr>
          <w:color w:val="EE0000"/>
          <w:sz w:val="22"/>
          <w:szCs w:val="22"/>
        </w:rPr>
      </w:pPr>
      <w:r w:rsidRPr="006C40AC">
        <w:rPr>
          <w:rFonts w:eastAsia="Calibri"/>
          <w:color w:val="EE0000"/>
          <w:sz w:val="22"/>
          <w:szCs w:val="22"/>
        </w:rPr>
        <w:t xml:space="preserve">Prace do wykonania dla oceny stanu technicznego, tj.: demontaż </w:t>
      </w:r>
      <w:proofErr w:type="spellStart"/>
      <w:r w:rsidRPr="006C40AC">
        <w:rPr>
          <w:rFonts w:eastAsia="Calibri"/>
          <w:color w:val="EE0000"/>
          <w:sz w:val="22"/>
          <w:szCs w:val="22"/>
        </w:rPr>
        <w:t>zawieszeń</w:t>
      </w:r>
      <w:proofErr w:type="spellEnd"/>
      <w:r w:rsidRPr="006C40AC">
        <w:rPr>
          <w:rFonts w:eastAsia="Calibri"/>
          <w:color w:val="EE0000"/>
          <w:sz w:val="22"/>
          <w:szCs w:val="22"/>
        </w:rPr>
        <w:t xml:space="preserve"> na części składowe oraz usunięcie starych powłok malarskich, mycie, czyszczenie np. piaskowanie lub wyżarzanie,</w:t>
      </w:r>
    </w:p>
    <w:p w14:paraId="32BCFDFE" w14:textId="4346D62A" w:rsidR="006C40AC" w:rsidRPr="006C40AC" w:rsidRDefault="006C40AC" w:rsidP="006C40AC">
      <w:pPr>
        <w:numPr>
          <w:ilvl w:val="0"/>
          <w:numId w:val="122"/>
        </w:numPr>
        <w:ind w:right="19"/>
        <w:jc w:val="both"/>
        <w:rPr>
          <w:color w:val="EE0000"/>
          <w:sz w:val="22"/>
          <w:szCs w:val="22"/>
        </w:rPr>
      </w:pPr>
      <w:r w:rsidRPr="006C40AC">
        <w:rPr>
          <w:rFonts w:eastAsia="Calibri"/>
          <w:color w:val="EE0000"/>
          <w:sz w:val="22"/>
          <w:szCs w:val="22"/>
        </w:rPr>
        <w:t xml:space="preserve">Kwalifikacja elementów </w:t>
      </w:r>
      <w:proofErr w:type="spellStart"/>
      <w:r w:rsidRPr="006C40AC">
        <w:rPr>
          <w:rFonts w:eastAsia="Calibri"/>
          <w:color w:val="EE0000"/>
          <w:sz w:val="22"/>
          <w:szCs w:val="22"/>
        </w:rPr>
        <w:t>zawieszeń</w:t>
      </w:r>
      <w:proofErr w:type="spellEnd"/>
      <w:r w:rsidRPr="006C40AC">
        <w:rPr>
          <w:rFonts w:eastAsia="Calibri"/>
          <w:color w:val="EE0000"/>
          <w:sz w:val="22"/>
          <w:szCs w:val="22"/>
        </w:rPr>
        <w:t xml:space="preserve"> do remontu przez rzeczoznawcę uprawnionego do specjalistycznych badań zarejestrowanego przez WUG, (zgodnie z wymaganiami Załącznika nr 4, Tabela 8, pkt 5.2.2, 5.2.4 do Rozporządzenia Ministra Energii z dnia </w:t>
      </w:r>
      <w:r w:rsidRPr="006C40AC">
        <w:rPr>
          <w:color w:val="EE0000"/>
          <w:sz w:val="22"/>
          <w:szCs w:val="22"/>
        </w:rPr>
        <w:t>9listopada</w:t>
      </w:r>
      <w:r w:rsidRPr="006C40AC">
        <w:rPr>
          <w:rFonts w:eastAsia="Calibri"/>
          <w:color w:val="EE0000"/>
          <w:sz w:val="22"/>
          <w:szCs w:val="22"/>
        </w:rPr>
        <w:t xml:space="preserve"> 2016 r. w sprawie szczegółowych wymagań dotyczących prowadzenia ruchu podziemnych zakładów górniczych oraz zgodnie z kryteriami normy PN-G-46200, PN-G46201.)</w:t>
      </w:r>
    </w:p>
    <w:p w14:paraId="1768CFD2" w14:textId="132A3038" w:rsidR="006C40AC" w:rsidRPr="006C40AC" w:rsidRDefault="006C40AC" w:rsidP="006C40AC">
      <w:pPr>
        <w:numPr>
          <w:ilvl w:val="0"/>
          <w:numId w:val="122"/>
        </w:numPr>
        <w:ind w:right="19"/>
        <w:jc w:val="both"/>
        <w:rPr>
          <w:color w:val="EE0000"/>
          <w:sz w:val="22"/>
          <w:szCs w:val="22"/>
        </w:rPr>
      </w:pPr>
      <w:r w:rsidRPr="006C40AC">
        <w:rPr>
          <w:rFonts w:eastAsia="Calibri"/>
          <w:color w:val="EE0000"/>
          <w:sz w:val="22"/>
          <w:szCs w:val="22"/>
        </w:rPr>
        <w:t>Wymiana wszystkich tulei nośnych, dystansowych i ochronnych, zawleczek i podkładek, części złącznych, sworzni na fabrycznie nowe, tuleje współpracujące ze sworzniami nośnymi wykonać z</w:t>
      </w:r>
      <w:r w:rsidRPr="006C40AC">
        <w:rPr>
          <w:rFonts w:eastAsia="Calibri"/>
          <w:color w:val="EE0000"/>
          <w:sz w:val="22"/>
          <w:szCs w:val="22"/>
        </w:rPr>
        <w:t> </w:t>
      </w:r>
      <w:r w:rsidRPr="006C40AC">
        <w:rPr>
          <w:rFonts w:eastAsia="Calibri"/>
          <w:color w:val="EE0000"/>
          <w:sz w:val="22"/>
          <w:szCs w:val="22"/>
        </w:rPr>
        <w:t>materiałów zgodnych z dokumentacją techniczną górniczego wyciągu szybowego.</w:t>
      </w:r>
    </w:p>
    <w:p w14:paraId="2AF956E6" w14:textId="77777777" w:rsidR="006C40AC" w:rsidRPr="006C40AC" w:rsidRDefault="006C40AC" w:rsidP="006C40AC">
      <w:pPr>
        <w:numPr>
          <w:ilvl w:val="0"/>
          <w:numId w:val="122"/>
        </w:numPr>
        <w:ind w:right="19"/>
        <w:jc w:val="both"/>
        <w:rPr>
          <w:color w:val="EE0000"/>
          <w:sz w:val="22"/>
          <w:szCs w:val="22"/>
        </w:rPr>
      </w:pPr>
      <w:r w:rsidRPr="006C40AC">
        <w:rPr>
          <w:rFonts w:eastAsia="Calibri"/>
          <w:color w:val="EE0000"/>
          <w:sz w:val="22"/>
          <w:szCs w:val="22"/>
        </w:rPr>
        <w:t xml:space="preserve">Wymiana łożysk w przypadku </w:t>
      </w:r>
      <w:proofErr w:type="spellStart"/>
      <w:r w:rsidRPr="006C40AC">
        <w:rPr>
          <w:rFonts w:eastAsia="Calibri"/>
          <w:color w:val="EE0000"/>
          <w:sz w:val="22"/>
          <w:szCs w:val="22"/>
        </w:rPr>
        <w:t>zawieszeń</w:t>
      </w:r>
      <w:proofErr w:type="spellEnd"/>
      <w:r w:rsidRPr="006C40AC">
        <w:rPr>
          <w:rFonts w:eastAsia="Calibri"/>
          <w:color w:val="EE0000"/>
          <w:sz w:val="22"/>
          <w:szCs w:val="22"/>
        </w:rPr>
        <w:t xml:space="preserve"> lin wyrównawczych okrągłych typu RYFAMA RV i typu RYFAMA RS na fabrycznie nowe:</w:t>
      </w:r>
    </w:p>
    <w:p w14:paraId="3A878474" w14:textId="77777777" w:rsidR="006C40AC" w:rsidRPr="006C40AC" w:rsidRDefault="006C40AC" w:rsidP="006C40AC">
      <w:pPr>
        <w:numPr>
          <w:ilvl w:val="0"/>
          <w:numId w:val="121"/>
        </w:numPr>
        <w:ind w:right="19"/>
        <w:contextualSpacing/>
        <w:jc w:val="both"/>
        <w:rPr>
          <w:color w:val="EE0000"/>
          <w:sz w:val="22"/>
          <w:szCs w:val="22"/>
        </w:rPr>
      </w:pPr>
      <w:r w:rsidRPr="006C40AC">
        <w:rPr>
          <w:rFonts w:eastAsia="Calibri"/>
          <w:color w:val="EE0000"/>
          <w:sz w:val="22"/>
          <w:szCs w:val="22"/>
        </w:rPr>
        <w:t>ZAWIESZENIE LINY WYRÓWNAWCZEJ OKRĄGŁEJ TYP BI WLK. 1/25KN Q 28MM RYS.R33-121B</w:t>
      </w:r>
    </w:p>
    <w:p w14:paraId="7BF13A3E" w14:textId="77777777" w:rsidR="006C40AC" w:rsidRPr="006C40AC" w:rsidRDefault="006C40AC" w:rsidP="006C40AC">
      <w:pPr>
        <w:numPr>
          <w:ilvl w:val="0"/>
          <w:numId w:val="121"/>
        </w:numPr>
        <w:ind w:right="19"/>
        <w:contextualSpacing/>
        <w:jc w:val="both"/>
        <w:rPr>
          <w:color w:val="EE0000"/>
          <w:sz w:val="22"/>
          <w:szCs w:val="22"/>
        </w:rPr>
      </w:pPr>
      <w:r w:rsidRPr="006C40AC">
        <w:rPr>
          <w:rFonts w:eastAsia="Calibri"/>
          <w:color w:val="EE0000"/>
          <w:sz w:val="22"/>
          <w:szCs w:val="22"/>
        </w:rPr>
        <w:t>ZAWIESZENIE LINY WYRÓWNAWCZEJ OKRĄGŁEJ TYP B3 98,1KN Q 485 RYS.R33-123/1</w:t>
      </w:r>
    </w:p>
    <w:p w14:paraId="70545023" w14:textId="77777777" w:rsidR="006C40AC" w:rsidRPr="006C40AC" w:rsidRDefault="006C40AC" w:rsidP="006C40AC">
      <w:pPr>
        <w:numPr>
          <w:ilvl w:val="0"/>
          <w:numId w:val="122"/>
        </w:numPr>
        <w:ind w:right="19"/>
        <w:jc w:val="both"/>
        <w:rPr>
          <w:color w:val="EE0000"/>
          <w:sz w:val="22"/>
          <w:szCs w:val="22"/>
        </w:rPr>
      </w:pPr>
      <w:r w:rsidRPr="006C40AC">
        <w:rPr>
          <w:rFonts w:eastAsia="Calibri"/>
          <w:color w:val="EE0000"/>
          <w:sz w:val="22"/>
          <w:szCs w:val="22"/>
        </w:rPr>
        <w:t>Zabezpieczenie antykorozyjne elementów urządzenia farbą podkładową i nawierzchniową o łącznej grubości powłoki 200pm, odnowienie numerów znakowania,</w:t>
      </w:r>
    </w:p>
    <w:p w14:paraId="6D93330B" w14:textId="77777777" w:rsidR="006C40AC" w:rsidRPr="006C40AC" w:rsidRDefault="006C40AC" w:rsidP="006C40AC">
      <w:pPr>
        <w:numPr>
          <w:ilvl w:val="0"/>
          <w:numId w:val="122"/>
        </w:numPr>
        <w:ind w:right="19"/>
        <w:jc w:val="both"/>
        <w:rPr>
          <w:color w:val="EE0000"/>
          <w:sz w:val="22"/>
          <w:szCs w:val="22"/>
        </w:rPr>
      </w:pPr>
      <w:r w:rsidRPr="006C40AC">
        <w:rPr>
          <w:rFonts w:eastAsia="Calibri"/>
          <w:color w:val="EE0000"/>
          <w:sz w:val="22"/>
          <w:szCs w:val="22"/>
        </w:rPr>
        <w:t>Montaż zawieszenia wraz ze sprawdzeniem pasowania otworów połączeń przegubowych,</w:t>
      </w:r>
    </w:p>
    <w:p w14:paraId="431A0F3A" w14:textId="175337FF" w:rsidR="006C40AC" w:rsidRPr="006C40AC" w:rsidRDefault="006C40AC" w:rsidP="006C40AC">
      <w:pPr>
        <w:numPr>
          <w:ilvl w:val="0"/>
          <w:numId w:val="122"/>
        </w:numPr>
        <w:ind w:right="19"/>
        <w:jc w:val="both"/>
        <w:rPr>
          <w:color w:val="EE0000"/>
          <w:sz w:val="22"/>
          <w:szCs w:val="22"/>
        </w:rPr>
      </w:pPr>
      <w:r w:rsidRPr="006C40AC">
        <w:rPr>
          <w:rFonts w:eastAsia="Calibri"/>
          <w:color w:val="EE0000"/>
          <w:sz w:val="22"/>
          <w:szCs w:val="22"/>
        </w:rPr>
        <w:t>Wykonanie prób obciążenia wszystkich elementów wyremontowanego zawieszenia zgodnie z</w:t>
      </w:r>
      <w:r w:rsidRPr="006C40AC">
        <w:rPr>
          <w:rFonts w:eastAsia="Calibri"/>
          <w:color w:val="EE0000"/>
          <w:sz w:val="22"/>
          <w:szCs w:val="22"/>
        </w:rPr>
        <w:t> </w:t>
      </w:r>
      <w:r w:rsidRPr="006C40AC">
        <w:rPr>
          <w:rFonts w:eastAsia="Calibri"/>
          <w:color w:val="EE0000"/>
          <w:sz w:val="22"/>
          <w:szCs w:val="22"/>
        </w:rPr>
        <w:t>normą PN-G-46200, PN-G-46201</w:t>
      </w:r>
    </w:p>
    <w:p w14:paraId="59C70301" w14:textId="77777777" w:rsidR="006C40AC" w:rsidRPr="006C40AC" w:rsidRDefault="006C40AC" w:rsidP="006C40AC">
      <w:pPr>
        <w:numPr>
          <w:ilvl w:val="0"/>
          <w:numId w:val="122"/>
        </w:numPr>
        <w:ind w:right="19"/>
        <w:jc w:val="both"/>
        <w:rPr>
          <w:color w:val="EE0000"/>
          <w:sz w:val="22"/>
          <w:szCs w:val="22"/>
        </w:rPr>
      </w:pPr>
      <w:r w:rsidRPr="006C40AC">
        <w:rPr>
          <w:rFonts w:eastAsia="Calibri"/>
          <w:color w:val="EE0000"/>
          <w:sz w:val="22"/>
          <w:szCs w:val="22"/>
        </w:rPr>
        <w:t>Zabezpieczenie elementów przegubowych oraz sworzni za pomocą smarów suchych niezmieniających tolerancji pasowania.</w:t>
      </w:r>
    </w:p>
    <w:p w14:paraId="42CB1C86" w14:textId="53D0201F" w:rsidR="006C40AC" w:rsidRPr="006C40AC" w:rsidRDefault="006C40AC" w:rsidP="006C40AC">
      <w:pPr>
        <w:numPr>
          <w:ilvl w:val="0"/>
          <w:numId w:val="122"/>
        </w:numPr>
        <w:ind w:right="19"/>
        <w:jc w:val="both"/>
        <w:rPr>
          <w:color w:val="EE0000"/>
          <w:sz w:val="22"/>
          <w:szCs w:val="22"/>
        </w:rPr>
      </w:pPr>
      <w:r w:rsidRPr="006C40AC">
        <w:rPr>
          <w:rFonts w:eastAsia="Calibri"/>
          <w:color w:val="EE0000"/>
          <w:sz w:val="22"/>
          <w:szCs w:val="22"/>
        </w:rPr>
        <w:t>Usługi rzeczoznawcy uprawnionego do specjalistycznych badań zarejestrowanego przez WUG w</w:t>
      </w:r>
      <w:r w:rsidRPr="006C40AC">
        <w:rPr>
          <w:rFonts w:eastAsia="Calibri"/>
          <w:color w:val="EE0000"/>
          <w:sz w:val="22"/>
          <w:szCs w:val="22"/>
        </w:rPr>
        <w:t> </w:t>
      </w:r>
      <w:r w:rsidRPr="006C40AC">
        <w:rPr>
          <w:rFonts w:eastAsia="Calibri"/>
          <w:color w:val="EE0000"/>
          <w:sz w:val="22"/>
          <w:szCs w:val="22"/>
        </w:rPr>
        <w:t xml:space="preserve">zakresie odbioru wyremontowanych </w:t>
      </w:r>
      <w:proofErr w:type="spellStart"/>
      <w:r w:rsidRPr="006C40AC">
        <w:rPr>
          <w:rFonts w:eastAsia="Calibri"/>
          <w:color w:val="EE0000"/>
          <w:sz w:val="22"/>
          <w:szCs w:val="22"/>
        </w:rPr>
        <w:t>zawieszeń</w:t>
      </w:r>
      <w:proofErr w:type="spellEnd"/>
      <w:r w:rsidRPr="006C40AC">
        <w:rPr>
          <w:rFonts w:eastAsia="Calibri"/>
          <w:color w:val="EE0000"/>
          <w:sz w:val="22"/>
          <w:szCs w:val="22"/>
        </w:rPr>
        <w:t>,</w:t>
      </w:r>
    </w:p>
    <w:p w14:paraId="05120E62" w14:textId="77777777" w:rsidR="006C40AC" w:rsidRPr="006C40AC" w:rsidRDefault="006C40AC" w:rsidP="006C40AC">
      <w:pPr>
        <w:rPr>
          <w:b/>
          <w:bCs/>
          <w:iCs/>
          <w:color w:val="EE0000"/>
          <w:sz w:val="22"/>
          <w:szCs w:val="22"/>
          <w:u w:val="single"/>
        </w:rPr>
      </w:pPr>
      <w:r w:rsidRPr="006C40AC">
        <w:rPr>
          <w:b/>
          <w:bCs/>
          <w:iCs/>
          <w:color w:val="EE0000"/>
          <w:sz w:val="22"/>
          <w:szCs w:val="22"/>
          <w:u w:val="single"/>
        </w:rPr>
        <w:t>Zakres remontu rozszerzonego</w:t>
      </w:r>
    </w:p>
    <w:p w14:paraId="20BE86F1" w14:textId="77777777" w:rsidR="006C40AC" w:rsidRPr="006C40AC" w:rsidRDefault="006C40AC" w:rsidP="006C40AC">
      <w:pPr>
        <w:numPr>
          <w:ilvl w:val="0"/>
          <w:numId w:val="123"/>
        </w:numPr>
        <w:tabs>
          <w:tab w:val="left" w:pos="360"/>
        </w:tabs>
        <w:ind w:right="19"/>
        <w:jc w:val="both"/>
        <w:rPr>
          <w:color w:val="EE0000"/>
          <w:sz w:val="22"/>
          <w:szCs w:val="22"/>
        </w:rPr>
      </w:pPr>
      <w:r w:rsidRPr="006C40AC">
        <w:rPr>
          <w:color w:val="EE0000"/>
          <w:sz w:val="22"/>
          <w:szCs w:val="22"/>
        </w:rPr>
        <w:t>Wykonanie remontu podstawowego,</w:t>
      </w:r>
    </w:p>
    <w:p w14:paraId="484B8E03" w14:textId="77777777" w:rsidR="006C40AC" w:rsidRPr="006C40AC" w:rsidRDefault="006C40AC" w:rsidP="006C40AC">
      <w:pPr>
        <w:numPr>
          <w:ilvl w:val="0"/>
          <w:numId w:val="123"/>
        </w:numPr>
        <w:tabs>
          <w:tab w:val="left" w:pos="360"/>
        </w:tabs>
        <w:ind w:right="19"/>
        <w:jc w:val="both"/>
        <w:rPr>
          <w:color w:val="EE0000"/>
          <w:sz w:val="22"/>
          <w:szCs w:val="22"/>
        </w:rPr>
      </w:pPr>
      <w:r w:rsidRPr="006C40AC">
        <w:rPr>
          <w:color w:val="EE0000"/>
          <w:sz w:val="22"/>
          <w:szCs w:val="22"/>
        </w:rPr>
        <w:t>Wymiana elementów nieprzewidzianych w ramach remontu podstawowego na elementy fabrycznie nowe w oparciu o protokół kwalifikacji sporządzony przez rzeczoznawcę uprawnionego do specjalistycznych badań zarejestrowanego przez WUG oraz cennik do umowy ramowej.</w:t>
      </w:r>
    </w:p>
    <w:p w14:paraId="2E485DC1" w14:textId="3C3173A9" w:rsidR="00C5382D" w:rsidRPr="006C40AC" w:rsidRDefault="00C5382D" w:rsidP="00C5382D">
      <w:pPr>
        <w:jc w:val="both"/>
        <w:rPr>
          <w:b/>
          <w:bCs/>
          <w:strike/>
          <w:sz w:val="22"/>
          <w:szCs w:val="22"/>
          <w:u w:val="single"/>
        </w:rPr>
      </w:pPr>
      <w:r w:rsidRPr="006C40AC">
        <w:rPr>
          <w:b/>
          <w:bCs/>
          <w:strike/>
          <w:sz w:val="22"/>
          <w:szCs w:val="22"/>
          <w:u w:val="single"/>
        </w:rPr>
        <w:t>Remont podstawowy:</w:t>
      </w:r>
      <w:bookmarkEnd w:id="54"/>
    </w:p>
    <w:p w14:paraId="29418DE8" w14:textId="77777777" w:rsidR="00C5382D" w:rsidRPr="006C40AC" w:rsidRDefault="00C5382D" w:rsidP="00351C66">
      <w:pPr>
        <w:keepNext/>
        <w:widowControl w:val="0"/>
        <w:numPr>
          <w:ilvl w:val="0"/>
          <w:numId w:val="89"/>
        </w:numPr>
        <w:tabs>
          <w:tab w:val="left" w:pos="360"/>
          <w:tab w:val="num" w:pos="540"/>
        </w:tabs>
        <w:adjustRightInd w:val="0"/>
        <w:ind w:hanging="1080"/>
        <w:jc w:val="both"/>
        <w:textAlignment w:val="baseline"/>
        <w:rPr>
          <w:b/>
          <w:bCs/>
          <w:strike/>
          <w:sz w:val="22"/>
          <w:szCs w:val="22"/>
        </w:rPr>
      </w:pPr>
      <w:r w:rsidRPr="006C40AC">
        <w:rPr>
          <w:b/>
          <w:bCs/>
          <w:strike/>
          <w:sz w:val="22"/>
          <w:szCs w:val="22"/>
        </w:rPr>
        <w:t xml:space="preserve">W odniesieniu do </w:t>
      </w:r>
      <w:proofErr w:type="spellStart"/>
      <w:r w:rsidRPr="006C40AC">
        <w:rPr>
          <w:b/>
          <w:bCs/>
          <w:strike/>
          <w:sz w:val="22"/>
          <w:szCs w:val="22"/>
        </w:rPr>
        <w:t>zawieszeń</w:t>
      </w:r>
      <w:proofErr w:type="spellEnd"/>
      <w:r w:rsidRPr="006C40AC">
        <w:rPr>
          <w:b/>
          <w:bCs/>
          <w:strike/>
          <w:sz w:val="22"/>
          <w:szCs w:val="22"/>
        </w:rPr>
        <w:t xml:space="preserve">: </w:t>
      </w:r>
    </w:p>
    <w:p w14:paraId="52EDBA1F" w14:textId="27B6622C" w:rsidR="00C5382D" w:rsidRPr="006C40AC" w:rsidRDefault="00C5382D" w:rsidP="00C5382D">
      <w:pPr>
        <w:widowControl w:val="0"/>
        <w:adjustRightInd w:val="0"/>
        <w:ind w:left="567"/>
        <w:jc w:val="both"/>
        <w:textAlignment w:val="baseline"/>
        <w:rPr>
          <w:strike/>
          <w:sz w:val="22"/>
          <w:szCs w:val="22"/>
        </w:rPr>
      </w:pPr>
      <w:r w:rsidRPr="006C40AC">
        <w:rPr>
          <w:strike/>
          <w:sz w:val="22"/>
          <w:szCs w:val="22"/>
        </w:rPr>
        <w:t>Transport z siedziby Zamawiającego do zakładu remontowego Wykonawcy oraz transport z zakładu remontowego Wykonawcy do siedziby Zamawiającego jest obowiązkiem Wykonawcy,</w:t>
      </w:r>
    </w:p>
    <w:p w14:paraId="71134386" w14:textId="13C057C2"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Demontaż zacisków na części składowe oraz usunięcie starych powłok malarskich, mycie, czyszczenie poprzez piaskowanie lub wyważanie,</w:t>
      </w:r>
    </w:p>
    <w:p w14:paraId="5C48D447" w14:textId="0430C661"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Kwalifikacja elementów zacisku zrębowego przez Dział Kontroli Jakości Wytwórcy lub wykonawcy remontu,</w:t>
      </w:r>
    </w:p>
    <w:p w14:paraId="58D92863" w14:textId="14AFDE0E"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Montaż, usługi specjalisty ds. urządzeń stosowanych przy robotach szybowych w zakresie wyremontowanych urządzeń, wykonanie prób obciążenia wyremontowanego urządzenia,</w:t>
      </w:r>
    </w:p>
    <w:p w14:paraId="001C8A68" w14:textId="2CF60A21"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lastRenderedPageBreak/>
        <w:t>Zabezpieczenie antykorozyjne elementów urządzenia farbą podkładową i nawierzchniową o łącznej grubości powłoki 200μm, odnowienie numerów znakowania,</w:t>
      </w:r>
    </w:p>
    <w:p w14:paraId="21AC2CBB" w14:textId="59D7FE67"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 xml:space="preserve">Prace do wykonania dla oceny stanu technicznego, tj.: demontaż </w:t>
      </w:r>
      <w:proofErr w:type="spellStart"/>
      <w:r w:rsidRPr="006C40AC">
        <w:rPr>
          <w:strike/>
          <w:sz w:val="22"/>
          <w:szCs w:val="22"/>
        </w:rPr>
        <w:t>zawieszeń</w:t>
      </w:r>
      <w:proofErr w:type="spellEnd"/>
      <w:r w:rsidRPr="006C40AC">
        <w:rPr>
          <w:strike/>
          <w:sz w:val="22"/>
          <w:szCs w:val="22"/>
        </w:rPr>
        <w:t xml:space="preserve"> na części składowe oraz usunięcie starych powłok malarskich, mycie, czyszczenie np. piaskowanie lub wyżarzanie,</w:t>
      </w:r>
    </w:p>
    <w:p w14:paraId="651C6DE9" w14:textId="1694826E"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 xml:space="preserve">Kwalifikacja elementów </w:t>
      </w:r>
      <w:proofErr w:type="spellStart"/>
      <w:r w:rsidRPr="006C40AC">
        <w:rPr>
          <w:strike/>
          <w:sz w:val="22"/>
          <w:szCs w:val="22"/>
        </w:rPr>
        <w:t>zawieszeń</w:t>
      </w:r>
      <w:proofErr w:type="spellEnd"/>
      <w:r w:rsidRPr="006C40AC">
        <w:rPr>
          <w:strike/>
          <w:sz w:val="22"/>
          <w:szCs w:val="22"/>
        </w:rPr>
        <w:t xml:space="preserve"> do remontu przez rzeczoznawcę uprawnionego </w:t>
      </w:r>
      <w:r w:rsidRPr="006C40AC">
        <w:rPr>
          <w:strike/>
          <w:sz w:val="22"/>
          <w:szCs w:val="22"/>
        </w:rPr>
        <w:br/>
        <w:t xml:space="preserve">do specjalistycznych badań zarejestrowanego przez WUG (w przypadku konieczności demontażu </w:t>
      </w:r>
      <w:proofErr w:type="spellStart"/>
      <w:r w:rsidRPr="006C40AC">
        <w:rPr>
          <w:strike/>
          <w:sz w:val="22"/>
          <w:szCs w:val="22"/>
        </w:rPr>
        <w:t>zawieszeń</w:t>
      </w:r>
      <w:proofErr w:type="spellEnd"/>
      <w:r w:rsidRPr="006C40AC">
        <w:rPr>
          <w:strike/>
          <w:sz w:val="22"/>
          <w:szCs w:val="22"/>
        </w:rPr>
        <w:t xml:space="preserve"> przez wykonawcę remontu lub rozszerzenia zakresu remontu),</w:t>
      </w:r>
    </w:p>
    <w:p w14:paraId="1BE78C02" w14:textId="7E144C24"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Wymiana wszystkich tulei nośnych, dystansowych i ochronnych, zawleczek i podkładek, sworzni na fabrycznie nowe, tuleje współpracujące ze sworzniami nośnymi wykonać</w:t>
      </w:r>
      <w:r w:rsidR="0047138F" w:rsidRPr="006C40AC">
        <w:rPr>
          <w:strike/>
          <w:sz w:val="22"/>
          <w:szCs w:val="22"/>
        </w:rPr>
        <w:t xml:space="preserve"> </w:t>
      </w:r>
      <w:r w:rsidRPr="006C40AC">
        <w:rPr>
          <w:strike/>
          <w:sz w:val="22"/>
          <w:szCs w:val="22"/>
        </w:rPr>
        <w:t>z</w:t>
      </w:r>
      <w:r w:rsidR="0047138F" w:rsidRPr="006C40AC">
        <w:rPr>
          <w:strike/>
          <w:sz w:val="22"/>
          <w:szCs w:val="22"/>
        </w:rPr>
        <w:t> </w:t>
      </w:r>
      <w:r w:rsidRPr="006C40AC">
        <w:rPr>
          <w:strike/>
          <w:sz w:val="22"/>
          <w:szCs w:val="22"/>
        </w:rPr>
        <w:t>materiałów zgodnych z dokumentacją techniczną górniczego wyciągu szybowego.</w:t>
      </w:r>
    </w:p>
    <w:p w14:paraId="1CF2D78F" w14:textId="77777777"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 xml:space="preserve">Wymiana łożysk oraz pierścieni dzielonych w przypadku </w:t>
      </w:r>
      <w:proofErr w:type="spellStart"/>
      <w:r w:rsidRPr="006C40AC">
        <w:rPr>
          <w:strike/>
          <w:sz w:val="22"/>
          <w:szCs w:val="22"/>
        </w:rPr>
        <w:t>zawieszeń</w:t>
      </w:r>
      <w:proofErr w:type="spellEnd"/>
      <w:r w:rsidRPr="006C40AC">
        <w:rPr>
          <w:strike/>
          <w:sz w:val="22"/>
          <w:szCs w:val="22"/>
        </w:rPr>
        <w:t xml:space="preserve"> lin wyrównawczych okrągłych typu RYFAMA RV i typu RYFAMA RS na fabrycznie nowe:</w:t>
      </w:r>
    </w:p>
    <w:p w14:paraId="2B445095" w14:textId="77777777" w:rsidR="00C5382D" w:rsidRPr="006C40AC" w:rsidRDefault="00C5382D" w:rsidP="00351C66">
      <w:pPr>
        <w:widowControl w:val="0"/>
        <w:numPr>
          <w:ilvl w:val="0"/>
          <w:numId w:val="91"/>
        </w:numPr>
        <w:adjustRightInd w:val="0"/>
        <w:contextualSpacing/>
        <w:jc w:val="both"/>
        <w:textAlignment w:val="baseline"/>
        <w:rPr>
          <w:rFonts w:eastAsia="Calibri"/>
          <w:strike/>
          <w:sz w:val="22"/>
          <w:szCs w:val="22"/>
          <w:lang w:eastAsia="en-US"/>
        </w:rPr>
      </w:pPr>
      <w:r w:rsidRPr="006C40AC">
        <w:rPr>
          <w:rFonts w:eastAsia="Calibri"/>
          <w:strike/>
          <w:sz w:val="22"/>
          <w:szCs w:val="22"/>
          <w:lang w:eastAsia="en-US"/>
        </w:rPr>
        <w:t>ZAWIESZENIE LINY WYRÓWNAWCZEJ OKRĄGŁEJ TYP B1 WLK.1/25KN Q 28MM RYS.R33-121B</w:t>
      </w:r>
    </w:p>
    <w:p w14:paraId="76D4307A" w14:textId="77777777" w:rsidR="00C5382D" w:rsidRPr="006C40AC" w:rsidRDefault="00C5382D" w:rsidP="00351C66">
      <w:pPr>
        <w:widowControl w:val="0"/>
        <w:numPr>
          <w:ilvl w:val="0"/>
          <w:numId w:val="91"/>
        </w:numPr>
        <w:adjustRightInd w:val="0"/>
        <w:contextualSpacing/>
        <w:jc w:val="both"/>
        <w:textAlignment w:val="baseline"/>
        <w:rPr>
          <w:rFonts w:eastAsia="Calibri"/>
          <w:strike/>
          <w:sz w:val="22"/>
          <w:szCs w:val="22"/>
          <w:lang w:eastAsia="en-US"/>
        </w:rPr>
      </w:pPr>
      <w:r w:rsidRPr="006C40AC">
        <w:rPr>
          <w:rFonts w:eastAsia="Calibri"/>
          <w:strike/>
          <w:sz w:val="22"/>
          <w:szCs w:val="22"/>
          <w:lang w:eastAsia="en-US"/>
        </w:rPr>
        <w:t>ZAWIESZENIE LINY WYRÓWNAWCZEJ OKRĄGŁEJ TYP B3 98,1KN Q 48-51MM RYS.R33-123/1</w:t>
      </w:r>
    </w:p>
    <w:p w14:paraId="4554BC0B" w14:textId="77777777"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Montaż zawieszenia wraz ze sprawdzeniem pasowania otworów połączeń przegubowych,</w:t>
      </w:r>
    </w:p>
    <w:p w14:paraId="5EBED86C" w14:textId="77777777"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Usługi rzeczoznawcy uprawnionego do specjalistycznych badań zarejestrowanego przez</w:t>
      </w:r>
    </w:p>
    <w:p w14:paraId="5A818CB0" w14:textId="77777777" w:rsidR="00C5382D" w:rsidRPr="006C40AC" w:rsidRDefault="00C5382D" w:rsidP="00C5382D">
      <w:pPr>
        <w:widowControl w:val="0"/>
        <w:adjustRightInd w:val="0"/>
        <w:ind w:left="927"/>
        <w:jc w:val="both"/>
        <w:textAlignment w:val="baseline"/>
        <w:rPr>
          <w:strike/>
          <w:sz w:val="22"/>
          <w:szCs w:val="22"/>
        </w:rPr>
      </w:pPr>
      <w:r w:rsidRPr="006C40AC">
        <w:rPr>
          <w:strike/>
          <w:sz w:val="22"/>
          <w:szCs w:val="22"/>
        </w:rPr>
        <w:t xml:space="preserve">WUG w zakresie odbioru wyremontowanych </w:t>
      </w:r>
      <w:proofErr w:type="spellStart"/>
      <w:r w:rsidRPr="006C40AC">
        <w:rPr>
          <w:strike/>
          <w:sz w:val="22"/>
          <w:szCs w:val="22"/>
        </w:rPr>
        <w:t>zawieszeń</w:t>
      </w:r>
      <w:proofErr w:type="spellEnd"/>
      <w:r w:rsidRPr="006C40AC">
        <w:rPr>
          <w:strike/>
          <w:sz w:val="22"/>
          <w:szCs w:val="22"/>
        </w:rPr>
        <w:t>,</w:t>
      </w:r>
    </w:p>
    <w:p w14:paraId="36FF1388" w14:textId="77777777"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Wykonanie prób obciążenia wyremontowanego zawieszenia zgodnie z normą PN-G-46200,</w:t>
      </w:r>
    </w:p>
    <w:p w14:paraId="729D08D8" w14:textId="77777777"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 xml:space="preserve">Zabezpieczenie antykorozyjne elementów </w:t>
      </w:r>
      <w:proofErr w:type="spellStart"/>
      <w:r w:rsidRPr="006C40AC">
        <w:rPr>
          <w:strike/>
          <w:sz w:val="22"/>
          <w:szCs w:val="22"/>
        </w:rPr>
        <w:t>zawieszeń</w:t>
      </w:r>
      <w:proofErr w:type="spellEnd"/>
      <w:r w:rsidRPr="006C40AC">
        <w:rPr>
          <w:strike/>
          <w:sz w:val="22"/>
          <w:szCs w:val="22"/>
        </w:rPr>
        <w:t xml:space="preserve"> farbą podkładową i nawierzchniową</w:t>
      </w:r>
    </w:p>
    <w:p w14:paraId="0D692867" w14:textId="77777777" w:rsidR="00C5382D" w:rsidRPr="006C40AC" w:rsidRDefault="00C5382D" w:rsidP="00C5382D">
      <w:pPr>
        <w:widowControl w:val="0"/>
        <w:adjustRightInd w:val="0"/>
        <w:ind w:left="927"/>
        <w:jc w:val="both"/>
        <w:textAlignment w:val="baseline"/>
        <w:rPr>
          <w:strike/>
          <w:sz w:val="22"/>
          <w:szCs w:val="22"/>
        </w:rPr>
      </w:pPr>
      <w:r w:rsidRPr="006C40AC">
        <w:rPr>
          <w:strike/>
          <w:sz w:val="22"/>
          <w:szCs w:val="22"/>
        </w:rPr>
        <w:t xml:space="preserve">o łącznej grubości powłoki 200 </w:t>
      </w:r>
      <w:proofErr w:type="spellStart"/>
      <w:r w:rsidRPr="006C40AC">
        <w:rPr>
          <w:strike/>
          <w:sz w:val="22"/>
          <w:szCs w:val="22"/>
        </w:rPr>
        <w:t>μm</w:t>
      </w:r>
      <w:proofErr w:type="spellEnd"/>
      <w:r w:rsidRPr="006C40AC">
        <w:rPr>
          <w:strike/>
          <w:sz w:val="22"/>
          <w:szCs w:val="22"/>
        </w:rPr>
        <w:t>,</w:t>
      </w:r>
    </w:p>
    <w:p w14:paraId="163FBA7B" w14:textId="77777777"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Odnowienie numerów fabrycznych,</w:t>
      </w:r>
    </w:p>
    <w:p w14:paraId="620DD4EE" w14:textId="7D6D817C" w:rsidR="00C5382D" w:rsidRPr="006C40AC" w:rsidRDefault="00C5382D" w:rsidP="00351C66">
      <w:pPr>
        <w:widowControl w:val="0"/>
        <w:numPr>
          <w:ilvl w:val="0"/>
          <w:numId w:val="90"/>
        </w:numPr>
        <w:adjustRightInd w:val="0"/>
        <w:jc w:val="both"/>
        <w:textAlignment w:val="baseline"/>
        <w:rPr>
          <w:strike/>
          <w:sz w:val="22"/>
          <w:szCs w:val="22"/>
        </w:rPr>
      </w:pPr>
      <w:r w:rsidRPr="006C40AC">
        <w:rPr>
          <w:strike/>
          <w:sz w:val="22"/>
          <w:szCs w:val="22"/>
        </w:rPr>
        <w:t>Zabezpieczenie elementów przegubowych oraz sworzni za pomocą smarów suchych</w:t>
      </w:r>
      <w:r w:rsidR="0047138F" w:rsidRPr="006C40AC">
        <w:rPr>
          <w:strike/>
          <w:sz w:val="22"/>
          <w:szCs w:val="22"/>
        </w:rPr>
        <w:t xml:space="preserve"> </w:t>
      </w:r>
      <w:r w:rsidRPr="006C40AC">
        <w:rPr>
          <w:strike/>
          <w:sz w:val="22"/>
          <w:szCs w:val="22"/>
        </w:rPr>
        <w:t>niezmieniających tolerancji pasowania.</w:t>
      </w:r>
    </w:p>
    <w:p w14:paraId="47AEA440" w14:textId="77777777" w:rsidR="00C5382D" w:rsidRPr="006C40AC" w:rsidRDefault="00C5382D" w:rsidP="00351C66">
      <w:pPr>
        <w:keepNext/>
        <w:widowControl w:val="0"/>
        <w:numPr>
          <w:ilvl w:val="0"/>
          <w:numId w:val="89"/>
        </w:numPr>
        <w:tabs>
          <w:tab w:val="left" w:pos="360"/>
          <w:tab w:val="num" w:pos="540"/>
        </w:tabs>
        <w:adjustRightInd w:val="0"/>
        <w:ind w:hanging="1080"/>
        <w:jc w:val="both"/>
        <w:textAlignment w:val="baseline"/>
        <w:rPr>
          <w:b/>
          <w:bCs/>
          <w:strike/>
          <w:sz w:val="22"/>
          <w:szCs w:val="22"/>
        </w:rPr>
      </w:pPr>
      <w:r w:rsidRPr="006C40AC">
        <w:rPr>
          <w:b/>
          <w:bCs/>
          <w:strike/>
          <w:sz w:val="22"/>
          <w:szCs w:val="22"/>
        </w:rPr>
        <w:t xml:space="preserve">W odniesieniu do zacisków zrębowych: </w:t>
      </w:r>
    </w:p>
    <w:p w14:paraId="11DFF369" w14:textId="77777777" w:rsidR="00C5382D" w:rsidRPr="006C40AC" w:rsidRDefault="00C5382D" w:rsidP="00C5382D">
      <w:pPr>
        <w:keepNext/>
        <w:tabs>
          <w:tab w:val="left" w:pos="360"/>
        </w:tabs>
        <w:ind w:left="567"/>
        <w:jc w:val="both"/>
        <w:rPr>
          <w:strike/>
          <w:sz w:val="22"/>
          <w:szCs w:val="22"/>
        </w:rPr>
      </w:pPr>
      <w:r w:rsidRPr="006C40AC">
        <w:rPr>
          <w:b/>
          <w:bCs/>
          <w:strike/>
          <w:sz w:val="22"/>
          <w:szCs w:val="22"/>
        </w:rPr>
        <w:t xml:space="preserve">Transport </w:t>
      </w:r>
      <w:r w:rsidRPr="006C40AC">
        <w:rPr>
          <w:strike/>
          <w:sz w:val="22"/>
          <w:szCs w:val="22"/>
        </w:rPr>
        <w:t xml:space="preserve">z siedziby Zamawiającego do zakładu remontowego Wykonawcy oraz transport </w:t>
      </w:r>
      <w:r w:rsidRPr="006C40AC">
        <w:rPr>
          <w:strike/>
          <w:sz w:val="22"/>
          <w:szCs w:val="22"/>
        </w:rPr>
        <w:br/>
        <w:t>z zakładu remontowego Wykonawcy do siedziby Zamawiającego jest obowiązkiem Wykonawcy,</w:t>
      </w:r>
    </w:p>
    <w:p w14:paraId="58B9E8BC" w14:textId="43F062FD" w:rsidR="00C5382D" w:rsidRPr="006C40AC" w:rsidRDefault="00C5382D" w:rsidP="00351C66">
      <w:pPr>
        <w:keepNext/>
        <w:widowControl w:val="0"/>
        <w:numPr>
          <w:ilvl w:val="0"/>
          <w:numId w:val="79"/>
        </w:numPr>
        <w:tabs>
          <w:tab w:val="left" w:pos="360"/>
        </w:tabs>
        <w:adjustRightInd w:val="0"/>
        <w:jc w:val="both"/>
        <w:textAlignment w:val="baseline"/>
        <w:rPr>
          <w:strike/>
          <w:sz w:val="22"/>
          <w:szCs w:val="22"/>
        </w:rPr>
      </w:pPr>
      <w:r w:rsidRPr="006C40AC">
        <w:rPr>
          <w:strike/>
          <w:sz w:val="22"/>
          <w:szCs w:val="22"/>
        </w:rPr>
        <w:t>Prace do wykonania dla oceny stanu technicznego, tj.: demontaż zacisków na części</w:t>
      </w:r>
      <w:r w:rsidR="0047138F" w:rsidRPr="006C40AC">
        <w:rPr>
          <w:strike/>
          <w:sz w:val="22"/>
          <w:szCs w:val="22"/>
        </w:rPr>
        <w:t xml:space="preserve"> </w:t>
      </w:r>
      <w:r w:rsidRPr="006C40AC">
        <w:rPr>
          <w:strike/>
          <w:sz w:val="22"/>
          <w:szCs w:val="22"/>
        </w:rPr>
        <w:t>składowe oraz usunięcie starych powłok malarskich, mycie, czyszczenie np. piaskowanie lub wyżarzanie,</w:t>
      </w:r>
    </w:p>
    <w:p w14:paraId="6F225D32" w14:textId="77777777" w:rsidR="00C5382D" w:rsidRPr="006C40AC" w:rsidRDefault="00C5382D" w:rsidP="00351C66">
      <w:pPr>
        <w:keepNext/>
        <w:widowControl w:val="0"/>
        <w:numPr>
          <w:ilvl w:val="0"/>
          <w:numId w:val="79"/>
        </w:numPr>
        <w:tabs>
          <w:tab w:val="left" w:pos="360"/>
        </w:tabs>
        <w:adjustRightInd w:val="0"/>
        <w:jc w:val="both"/>
        <w:textAlignment w:val="baseline"/>
        <w:rPr>
          <w:strike/>
          <w:sz w:val="22"/>
          <w:szCs w:val="22"/>
        </w:rPr>
      </w:pPr>
      <w:r w:rsidRPr="006C40AC">
        <w:rPr>
          <w:strike/>
          <w:sz w:val="22"/>
          <w:szCs w:val="22"/>
        </w:rPr>
        <w:t>Kwalifikacja elementów zacisku zrębowego przez Dział Kontroli Jakości Wytwórcy lub wykonawcy remontu,</w:t>
      </w:r>
    </w:p>
    <w:p w14:paraId="145E2C65" w14:textId="77777777" w:rsidR="00C5382D" w:rsidRPr="006C40AC" w:rsidRDefault="00C5382D" w:rsidP="00351C66">
      <w:pPr>
        <w:keepNext/>
        <w:widowControl w:val="0"/>
        <w:numPr>
          <w:ilvl w:val="0"/>
          <w:numId w:val="79"/>
        </w:numPr>
        <w:tabs>
          <w:tab w:val="left" w:pos="360"/>
        </w:tabs>
        <w:adjustRightInd w:val="0"/>
        <w:jc w:val="both"/>
        <w:textAlignment w:val="baseline"/>
        <w:rPr>
          <w:strike/>
          <w:sz w:val="22"/>
          <w:szCs w:val="22"/>
        </w:rPr>
      </w:pPr>
      <w:r w:rsidRPr="006C40AC">
        <w:rPr>
          <w:strike/>
          <w:sz w:val="22"/>
          <w:szCs w:val="22"/>
        </w:rPr>
        <w:t xml:space="preserve">Montaż, </w:t>
      </w:r>
    </w:p>
    <w:p w14:paraId="7BD9E173" w14:textId="77777777" w:rsidR="00C5382D" w:rsidRPr="006C40AC" w:rsidRDefault="00C5382D" w:rsidP="00351C66">
      <w:pPr>
        <w:keepNext/>
        <w:widowControl w:val="0"/>
        <w:numPr>
          <w:ilvl w:val="0"/>
          <w:numId w:val="79"/>
        </w:numPr>
        <w:tabs>
          <w:tab w:val="left" w:pos="360"/>
        </w:tabs>
        <w:adjustRightInd w:val="0"/>
        <w:jc w:val="both"/>
        <w:textAlignment w:val="baseline"/>
        <w:rPr>
          <w:strike/>
          <w:sz w:val="22"/>
          <w:szCs w:val="22"/>
        </w:rPr>
      </w:pPr>
      <w:r w:rsidRPr="006C40AC">
        <w:rPr>
          <w:strike/>
          <w:sz w:val="22"/>
          <w:szCs w:val="22"/>
        </w:rPr>
        <w:t>Usługi specjalisty ds. urządzeń stosowanych przy robotach szybowych w zakresie odbioru wyremontowanych urządzeń,</w:t>
      </w:r>
    </w:p>
    <w:p w14:paraId="70AAF2E8" w14:textId="77777777" w:rsidR="00C5382D" w:rsidRPr="006C40AC" w:rsidRDefault="00C5382D" w:rsidP="00351C66">
      <w:pPr>
        <w:keepNext/>
        <w:widowControl w:val="0"/>
        <w:numPr>
          <w:ilvl w:val="0"/>
          <w:numId w:val="79"/>
        </w:numPr>
        <w:tabs>
          <w:tab w:val="left" w:pos="360"/>
        </w:tabs>
        <w:adjustRightInd w:val="0"/>
        <w:jc w:val="both"/>
        <w:textAlignment w:val="baseline"/>
        <w:rPr>
          <w:strike/>
          <w:sz w:val="22"/>
          <w:szCs w:val="22"/>
        </w:rPr>
      </w:pPr>
      <w:r w:rsidRPr="006C40AC">
        <w:rPr>
          <w:strike/>
          <w:sz w:val="22"/>
          <w:szCs w:val="22"/>
        </w:rPr>
        <w:t>Wykonanie prób obciążenia wyremontowanego urządzenia,</w:t>
      </w:r>
    </w:p>
    <w:p w14:paraId="6935B17A" w14:textId="77777777" w:rsidR="00C5382D" w:rsidRPr="006C40AC" w:rsidRDefault="00C5382D" w:rsidP="00351C66">
      <w:pPr>
        <w:keepNext/>
        <w:widowControl w:val="0"/>
        <w:numPr>
          <w:ilvl w:val="0"/>
          <w:numId w:val="79"/>
        </w:numPr>
        <w:tabs>
          <w:tab w:val="left" w:pos="360"/>
        </w:tabs>
        <w:adjustRightInd w:val="0"/>
        <w:jc w:val="both"/>
        <w:textAlignment w:val="baseline"/>
        <w:rPr>
          <w:strike/>
          <w:sz w:val="22"/>
          <w:szCs w:val="22"/>
        </w:rPr>
      </w:pPr>
      <w:r w:rsidRPr="006C40AC">
        <w:rPr>
          <w:strike/>
          <w:sz w:val="22"/>
          <w:szCs w:val="22"/>
        </w:rPr>
        <w:t>Zabezpieczenie antykorozyjne elementów urządzenia farbą podkładową i nawierzchniową </w:t>
      </w:r>
      <w:r w:rsidRPr="006C40AC">
        <w:rPr>
          <w:strike/>
          <w:sz w:val="22"/>
          <w:szCs w:val="22"/>
        </w:rPr>
        <w:br/>
        <w:t xml:space="preserve">o łącznej grubości powłoki 200 </w:t>
      </w:r>
      <w:proofErr w:type="spellStart"/>
      <w:r w:rsidRPr="006C40AC">
        <w:rPr>
          <w:strike/>
          <w:sz w:val="22"/>
          <w:szCs w:val="22"/>
        </w:rPr>
        <w:t>μm</w:t>
      </w:r>
      <w:proofErr w:type="spellEnd"/>
      <w:r w:rsidRPr="006C40AC">
        <w:rPr>
          <w:strike/>
          <w:sz w:val="22"/>
          <w:szCs w:val="22"/>
        </w:rPr>
        <w:t>,</w:t>
      </w:r>
    </w:p>
    <w:p w14:paraId="4BE6979F" w14:textId="77777777" w:rsidR="00C5382D" w:rsidRPr="006C40AC" w:rsidRDefault="00C5382D" w:rsidP="00351C66">
      <w:pPr>
        <w:keepNext/>
        <w:widowControl w:val="0"/>
        <w:numPr>
          <w:ilvl w:val="0"/>
          <w:numId w:val="79"/>
        </w:numPr>
        <w:tabs>
          <w:tab w:val="left" w:pos="360"/>
        </w:tabs>
        <w:adjustRightInd w:val="0"/>
        <w:jc w:val="both"/>
        <w:textAlignment w:val="baseline"/>
        <w:rPr>
          <w:strike/>
          <w:sz w:val="22"/>
          <w:szCs w:val="22"/>
        </w:rPr>
      </w:pPr>
      <w:r w:rsidRPr="006C40AC">
        <w:rPr>
          <w:strike/>
          <w:sz w:val="22"/>
          <w:szCs w:val="22"/>
        </w:rPr>
        <w:t>Odnowienie numerów znakowania.</w:t>
      </w:r>
    </w:p>
    <w:p w14:paraId="685383BA" w14:textId="77777777" w:rsidR="00C5382D" w:rsidRPr="006C40AC" w:rsidRDefault="00C5382D" w:rsidP="00C5382D">
      <w:pPr>
        <w:jc w:val="both"/>
        <w:rPr>
          <w:b/>
          <w:bCs/>
          <w:strike/>
          <w:sz w:val="22"/>
          <w:szCs w:val="22"/>
          <w:u w:val="single"/>
        </w:rPr>
      </w:pPr>
      <w:r w:rsidRPr="006C40AC">
        <w:rPr>
          <w:b/>
          <w:bCs/>
          <w:strike/>
          <w:sz w:val="22"/>
          <w:szCs w:val="22"/>
          <w:u w:val="single"/>
        </w:rPr>
        <w:t>Zakres remontu rozszerzonego</w:t>
      </w:r>
    </w:p>
    <w:p w14:paraId="66F17605" w14:textId="77777777" w:rsidR="00C5382D" w:rsidRPr="006C40AC" w:rsidRDefault="00C5382D" w:rsidP="00351C66">
      <w:pPr>
        <w:keepNext/>
        <w:widowControl w:val="0"/>
        <w:numPr>
          <w:ilvl w:val="0"/>
          <w:numId w:val="92"/>
        </w:numPr>
        <w:tabs>
          <w:tab w:val="left" w:pos="360"/>
        </w:tabs>
        <w:adjustRightInd w:val="0"/>
        <w:jc w:val="both"/>
        <w:textAlignment w:val="baseline"/>
        <w:rPr>
          <w:strike/>
          <w:sz w:val="22"/>
          <w:szCs w:val="22"/>
        </w:rPr>
      </w:pPr>
      <w:r w:rsidRPr="006C40AC">
        <w:rPr>
          <w:strike/>
          <w:sz w:val="22"/>
          <w:szCs w:val="22"/>
        </w:rPr>
        <w:t>Wykonanie remontu podstawowego,</w:t>
      </w:r>
    </w:p>
    <w:p w14:paraId="58499CE5" w14:textId="77777777" w:rsidR="00C5382D" w:rsidRPr="006C40AC" w:rsidRDefault="00C5382D" w:rsidP="00351C66">
      <w:pPr>
        <w:keepNext/>
        <w:widowControl w:val="0"/>
        <w:numPr>
          <w:ilvl w:val="0"/>
          <w:numId w:val="92"/>
        </w:numPr>
        <w:tabs>
          <w:tab w:val="left" w:pos="360"/>
        </w:tabs>
        <w:adjustRightInd w:val="0"/>
        <w:jc w:val="both"/>
        <w:textAlignment w:val="baseline"/>
        <w:rPr>
          <w:strike/>
          <w:sz w:val="22"/>
          <w:szCs w:val="22"/>
        </w:rPr>
      </w:pPr>
      <w:r w:rsidRPr="006C40AC">
        <w:rPr>
          <w:strike/>
          <w:sz w:val="22"/>
          <w:szCs w:val="22"/>
        </w:rPr>
        <w:t>Wymiana elementów nieprzewidzianych w ramach remontu podstawowego na elementy fabrycznie nowe w oparciu o cennik do umowy ramowej.</w:t>
      </w:r>
    </w:p>
    <w:p w14:paraId="1B14D96E" w14:textId="77777777" w:rsidR="00C5382D" w:rsidRPr="004C65CB" w:rsidRDefault="00C5382D" w:rsidP="004C65CB">
      <w:pPr>
        <w:numPr>
          <w:ilvl w:val="0"/>
          <w:numId w:val="30"/>
        </w:numPr>
        <w:tabs>
          <w:tab w:val="num" w:pos="360"/>
        </w:tabs>
        <w:spacing w:before="120" w:after="120"/>
        <w:rPr>
          <w:b/>
          <w:bCs/>
          <w:sz w:val="22"/>
          <w:szCs w:val="22"/>
        </w:rPr>
      </w:pPr>
      <w:r w:rsidRPr="004C65CB">
        <w:rPr>
          <w:b/>
          <w:bCs/>
          <w:sz w:val="22"/>
          <w:szCs w:val="22"/>
        </w:rPr>
        <w:t>Wykaz części i podzespołów podlegających zwrotowi</w:t>
      </w:r>
    </w:p>
    <w:p w14:paraId="09E61B71" w14:textId="77777777" w:rsidR="00C5382D" w:rsidRPr="00C5382D" w:rsidRDefault="00C5382D" w:rsidP="00C5382D">
      <w:pPr>
        <w:ind w:left="426"/>
        <w:jc w:val="both"/>
        <w:rPr>
          <w:sz w:val="22"/>
          <w:szCs w:val="22"/>
        </w:rPr>
      </w:pPr>
      <w:r w:rsidRPr="00C5382D">
        <w:rPr>
          <w:sz w:val="22"/>
          <w:szCs w:val="22"/>
        </w:rPr>
        <w:t>Wykonawca zobowiązany jest do zwrotu części zamiennych i podzespołów podlegających wymianie (z wyjątkiem uszczelnień oraz odpadów/elementów niebędących odzyskiem złomowym a wymagających utylizacji np. drobna elektronika – układy scalone, płytki drukowane, ogniwa baterii powszechnego użytku).</w:t>
      </w:r>
    </w:p>
    <w:p w14:paraId="4B29E5A8" w14:textId="77777777" w:rsidR="004C65CB" w:rsidRPr="004D5EEC" w:rsidRDefault="004C65CB" w:rsidP="004C65CB">
      <w:pPr>
        <w:pStyle w:val="Akapitzlist"/>
        <w:widowControl w:val="0"/>
        <w:numPr>
          <w:ilvl w:val="0"/>
          <w:numId w:val="30"/>
        </w:numPr>
        <w:spacing w:after="160" w:line="276" w:lineRule="auto"/>
        <w:jc w:val="both"/>
        <w:rPr>
          <w:b/>
          <w:bCs/>
          <w:sz w:val="22"/>
          <w:szCs w:val="22"/>
        </w:rPr>
      </w:pPr>
      <w:r w:rsidRPr="004D5EEC">
        <w:rPr>
          <w:b/>
          <w:bCs/>
          <w:sz w:val="22"/>
          <w:szCs w:val="22"/>
        </w:rPr>
        <w:t>Gwarancja i postępowanie reklamacyjne - zgodnie z załącznikiem nr 1.2 do SWZ.</w:t>
      </w:r>
    </w:p>
    <w:p w14:paraId="786527C0" w14:textId="1F7F5688" w:rsidR="00F32CEA" w:rsidRDefault="004C65CB" w:rsidP="00EF4ABB">
      <w:pPr>
        <w:numPr>
          <w:ilvl w:val="0"/>
          <w:numId w:val="30"/>
        </w:numPr>
        <w:tabs>
          <w:tab w:val="num" w:pos="360"/>
        </w:tabs>
        <w:spacing w:before="120" w:after="120"/>
        <w:jc w:val="both"/>
        <w:rPr>
          <w:rFonts w:eastAsia="Calibri"/>
          <w:b/>
          <w:sz w:val="22"/>
          <w:szCs w:val="22"/>
          <w:lang w:val="x-none" w:eastAsia="x-none"/>
        </w:rPr>
      </w:pPr>
      <w:r w:rsidRPr="004C65CB">
        <w:rPr>
          <w:rFonts w:eastAsia="Calibri"/>
          <w:b/>
          <w:sz w:val="22"/>
          <w:szCs w:val="22"/>
          <w:lang w:val="x-none" w:eastAsia="x-none"/>
        </w:rPr>
        <w:lastRenderedPageBreak/>
        <w:t>Wymagania prawno-techniczne dotyczące przedmiotu zamówienia w elementy (transpondery pasywne) dla elektronicznej identyfikacji. - zgodnie z załącznikiem nr 1.3 do SWZ</w:t>
      </w:r>
    </w:p>
    <w:p w14:paraId="5BB2E796" w14:textId="77777777" w:rsidR="00F32CEA" w:rsidRPr="0020558F" w:rsidRDefault="00F32CEA" w:rsidP="00F32CEA">
      <w:pPr>
        <w:numPr>
          <w:ilvl w:val="0"/>
          <w:numId w:val="30"/>
        </w:numPr>
        <w:tabs>
          <w:tab w:val="num" w:pos="360"/>
        </w:tabs>
        <w:rPr>
          <w:rFonts w:eastAsia="Calibri"/>
          <w:b/>
          <w:sz w:val="22"/>
          <w:szCs w:val="22"/>
          <w:lang w:val="x-none" w:eastAsia="x-none"/>
        </w:rPr>
      </w:pPr>
      <w:r w:rsidRPr="0020558F">
        <w:rPr>
          <w:rFonts w:eastAsia="Calibri"/>
          <w:b/>
          <w:sz w:val="22"/>
          <w:szCs w:val="22"/>
          <w:lang w:val="x-none" w:eastAsia="x-none"/>
        </w:rPr>
        <w:t xml:space="preserve">Obowiązki Wykonawcy: </w:t>
      </w:r>
    </w:p>
    <w:p w14:paraId="796B42A0" w14:textId="77777777" w:rsidR="00F32CEA" w:rsidRPr="0020558F" w:rsidRDefault="00F32CEA" w:rsidP="00F32CEA">
      <w:pPr>
        <w:suppressAutoHyphens/>
        <w:jc w:val="both"/>
        <w:rPr>
          <w:sz w:val="22"/>
          <w:szCs w:val="22"/>
        </w:rPr>
      </w:pPr>
      <w:r w:rsidRPr="0020558F">
        <w:rPr>
          <w:sz w:val="22"/>
          <w:szCs w:val="22"/>
        </w:rPr>
        <w:t>Złożenie oferty w niniejszym postępowaniu jest równoznaczne z następującym zobowiązaniem Wykonawcy:</w:t>
      </w:r>
    </w:p>
    <w:p w14:paraId="22E7EBDD" w14:textId="77777777" w:rsidR="00F32CEA" w:rsidRPr="0020558F" w:rsidRDefault="00F32CEA" w:rsidP="00F32CEA">
      <w:pPr>
        <w:numPr>
          <w:ilvl w:val="0"/>
          <w:numId w:val="82"/>
        </w:numPr>
        <w:suppressAutoHyphens/>
        <w:jc w:val="both"/>
        <w:rPr>
          <w:rFonts w:eastAsia="Calibri"/>
          <w:bCs/>
          <w:sz w:val="22"/>
          <w:szCs w:val="22"/>
          <w:lang w:eastAsia="x-none"/>
        </w:rPr>
      </w:pPr>
      <w:r w:rsidRPr="0020558F">
        <w:rPr>
          <w:rFonts w:eastAsia="Calibri"/>
          <w:b/>
          <w:bCs/>
          <w:sz w:val="22"/>
          <w:szCs w:val="22"/>
          <w:lang w:eastAsia="x-none"/>
        </w:rPr>
        <w:t xml:space="preserve">W odniesieniu do urządzeń budowy zwykłej: </w:t>
      </w:r>
    </w:p>
    <w:p w14:paraId="36503AF4" w14:textId="77777777" w:rsidR="00F32CEA" w:rsidRPr="0020558F" w:rsidRDefault="00F32CEA" w:rsidP="00F32CEA">
      <w:pPr>
        <w:widowControl w:val="0"/>
        <w:numPr>
          <w:ilvl w:val="1"/>
          <w:numId w:val="80"/>
        </w:numPr>
        <w:adjustRightInd w:val="0"/>
        <w:contextualSpacing/>
        <w:jc w:val="both"/>
        <w:textAlignment w:val="baseline"/>
        <w:rPr>
          <w:rFonts w:eastAsia="Calibri"/>
          <w:bCs/>
          <w:sz w:val="22"/>
          <w:szCs w:val="22"/>
          <w:lang w:eastAsia="x-none"/>
        </w:rPr>
      </w:pPr>
      <w:r w:rsidRPr="0020558F">
        <w:rPr>
          <w:rFonts w:eastAsia="Calibri"/>
          <w:bCs/>
          <w:sz w:val="22"/>
          <w:szCs w:val="22"/>
          <w:lang w:eastAsia="x-none"/>
        </w:rPr>
        <w:t xml:space="preserve">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w:t>
      </w:r>
      <w:r w:rsidRPr="0020558F">
        <w:rPr>
          <w:rFonts w:eastAsia="Calibri"/>
          <w:bCs/>
          <w:sz w:val="22"/>
          <w:szCs w:val="22"/>
          <w:lang w:eastAsia="x-none"/>
        </w:rPr>
        <w:br/>
        <w:t xml:space="preserve">z aktualnie obowiązującym stanem prawnym, </w:t>
      </w:r>
    </w:p>
    <w:p w14:paraId="3EF268EC" w14:textId="77777777" w:rsidR="00F32CEA" w:rsidRPr="0020558F" w:rsidRDefault="00F32CEA" w:rsidP="00F32CEA">
      <w:pPr>
        <w:widowControl w:val="0"/>
        <w:numPr>
          <w:ilvl w:val="1"/>
          <w:numId w:val="80"/>
        </w:numPr>
        <w:adjustRightInd w:val="0"/>
        <w:contextualSpacing/>
        <w:jc w:val="both"/>
        <w:textAlignment w:val="baseline"/>
        <w:rPr>
          <w:rFonts w:eastAsia="Calibri"/>
          <w:bCs/>
          <w:sz w:val="22"/>
          <w:szCs w:val="22"/>
          <w:lang w:val="x-none" w:eastAsia="x-none"/>
        </w:rPr>
      </w:pPr>
      <w:r w:rsidRPr="0020558F">
        <w:rPr>
          <w:rFonts w:eastAsia="Calibri"/>
          <w:bCs/>
          <w:sz w:val="22"/>
          <w:szCs w:val="22"/>
          <w:lang w:eastAsia="x-none"/>
        </w:rPr>
        <w:t>remont urządzenia / podzespołu / elementu / części zamiennej będący przedmiotem niniejszego postępowania, wykonany zostanie zgodnie z aktualnym stanem wiedzy technicznej, zasadami dobrej praktyki inżynierskiej i aktualnymi normami dotyczącymi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r w:rsidRPr="0020558F">
        <w:rPr>
          <w:rFonts w:eastAsia="Calibri"/>
          <w:color w:val="000000"/>
          <w:sz w:val="22"/>
          <w:szCs w:val="22"/>
        </w:rPr>
        <w:t xml:space="preserve"> </w:t>
      </w:r>
      <w:r w:rsidRPr="0020558F">
        <w:rPr>
          <w:rFonts w:eastAsia="Calibri"/>
          <w:bCs/>
          <w:sz w:val="22"/>
          <w:szCs w:val="22"/>
          <w:lang w:val="x-none" w:eastAsia="x-none"/>
        </w:rPr>
        <w:t xml:space="preserve">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 </w:t>
      </w:r>
    </w:p>
    <w:p w14:paraId="74B00E1B" w14:textId="77777777" w:rsidR="00F32CEA" w:rsidRPr="0020558F" w:rsidRDefault="00F32CEA" w:rsidP="00F32CEA">
      <w:pPr>
        <w:widowControl w:val="0"/>
        <w:numPr>
          <w:ilvl w:val="1"/>
          <w:numId w:val="80"/>
        </w:numPr>
        <w:adjustRightInd w:val="0"/>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remont będący przedmiotem niniejszego postępowania polega na odtworzeniu parametrów użytkowych maszyny / urządzenia albo ich elementów, bez zmiany dotychczasowej konstrukcji. </w:t>
      </w:r>
    </w:p>
    <w:p w14:paraId="211A22FD" w14:textId="77777777" w:rsidR="00F32CEA" w:rsidRPr="0020558F" w:rsidRDefault="00F32CEA" w:rsidP="00F32CEA">
      <w:pPr>
        <w:numPr>
          <w:ilvl w:val="0"/>
          <w:numId w:val="82"/>
        </w:numPr>
        <w:suppressAutoHyphens/>
        <w:jc w:val="both"/>
        <w:rPr>
          <w:rFonts w:eastAsia="Calibri"/>
          <w:bCs/>
          <w:sz w:val="22"/>
          <w:szCs w:val="22"/>
          <w:lang w:val="x-none" w:eastAsia="x-none"/>
        </w:rPr>
      </w:pPr>
      <w:r w:rsidRPr="0020558F">
        <w:rPr>
          <w:rFonts w:eastAsia="Calibri"/>
          <w:b/>
          <w:bCs/>
          <w:sz w:val="22"/>
          <w:szCs w:val="22"/>
          <w:lang w:val="x-none" w:eastAsia="x-none"/>
        </w:rPr>
        <w:t xml:space="preserve">W odniesieniu do urządzeń budowy przeciwwybuchowej: </w:t>
      </w:r>
    </w:p>
    <w:p w14:paraId="02BCFD16" w14:textId="77777777" w:rsidR="00F32CEA" w:rsidRPr="0020558F" w:rsidRDefault="00F32CEA" w:rsidP="00F32CEA">
      <w:pPr>
        <w:widowControl w:val="0"/>
        <w:numPr>
          <w:ilvl w:val="0"/>
          <w:numId w:val="81"/>
        </w:numPr>
        <w:adjustRightInd w:val="0"/>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remont będący przedmiotem niniejszego postępowania, wykonany będzie w sposób gwarantujący bezpieczną eksploatację wyremontowanego urządzenia / podzespołu / elementu / części zamiennej i nie spowoduje wytworzenia nowej maszyny/urządzenia – w związku z tym nie będzie wymagane dokonanie ponownego wprowadzenia wyrobów do obrotu, zgodnie </w:t>
      </w:r>
      <w:r w:rsidRPr="0020558F">
        <w:rPr>
          <w:rFonts w:eastAsia="Calibri"/>
          <w:bCs/>
          <w:sz w:val="22"/>
          <w:szCs w:val="22"/>
          <w:lang w:val="x-none" w:eastAsia="x-none"/>
        </w:rPr>
        <w:br/>
        <w:t xml:space="preserve">z aktualnie obowiązującym stanem prawnym, </w:t>
      </w:r>
    </w:p>
    <w:p w14:paraId="2745D8CF" w14:textId="77777777" w:rsidR="00F32CEA" w:rsidRPr="0020558F" w:rsidRDefault="00F32CEA" w:rsidP="00F32CEA">
      <w:pPr>
        <w:widowControl w:val="0"/>
        <w:numPr>
          <w:ilvl w:val="0"/>
          <w:numId w:val="81"/>
        </w:numPr>
        <w:adjustRightInd w:val="0"/>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 </w:t>
      </w:r>
    </w:p>
    <w:p w14:paraId="3D9B504C" w14:textId="77777777" w:rsidR="00F32CEA" w:rsidRPr="0020558F" w:rsidRDefault="00F32CEA" w:rsidP="00F32CEA">
      <w:pPr>
        <w:widowControl w:val="0"/>
        <w:numPr>
          <w:ilvl w:val="0"/>
          <w:numId w:val="81"/>
        </w:numPr>
        <w:adjustRightInd w:val="0"/>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remont będący przedmiotem niniejszego postępowania wykonany zostanie zgodnie </w:t>
      </w:r>
      <w:r w:rsidRPr="0020558F">
        <w:rPr>
          <w:rFonts w:eastAsia="Calibri"/>
          <w:bCs/>
          <w:sz w:val="22"/>
          <w:szCs w:val="22"/>
          <w:lang w:val="x-none" w:eastAsia="x-none"/>
        </w:rPr>
        <w:br/>
        <w:t xml:space="preserve">z aktualnym stanem wiedzy technicznej, zasadami dobrej praktyki inżynierskiej aktualnymi normami dotyczącymi remontów urządzeń i podzespołów budowy przeciwwybuchowej, </w:t>
      </w:r>
    </w:p>
    <w:p w14:paraId="0A644EF3" w14:textId="77777777" w:rsidR="00F32CEA" w:rsidRPr="0020558F" w:rsidRDefault="00F32CEA" w:rsidP="00F32CEA">
      <w:pPr>
        <w:widowControl w:val="0"/>
        <w:numPr>
          <w:ilvl w:val="0"/>
          <w:numId w:val="81"/>
        </w:numPr>
        <w:adjustRightInd w:val="0"/>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wyremontowane urządzenie / podzespół / element / część zamienna zostanie po remoncie odebrane przez rzeczoznawcę. </w:t>
      </w:r>
    </w:p>
    <w:p w14:paraId="453583DD" w14:textId="77777777" w:rsidR="00F32CEA" w:rsidRPr="0020558F" w:rsidRDefault="00F32CEA" w:rsidP="00F32CEA">
      <w:pPr>
        <w:ind w:left="654"/>
        <w:contextualSpacing/>
        <w:jc w:val="both"/>
        <w:rPr>
          <w:rFonts w:eastAsia="Calibri"/>
          <w:bCs/>
          <w:sz w:val="22"/>
          <w:szCs w:val="22"/>
          <w:lang w:val="x-none" w:eastAsia="x-none"/>
        </w:rPr>
      </w:pPr>
    </w:p>
    <w:p w14:paraId="311088FB" w14:textId="77777777" w:rsidR="00F32CEA" w:rsidRPr="0020558F" w:rsidRDefault="00F32CEA" w:rsidP="00F32CEA">
      <w:pPr>
        <w:numPr>
          <w:ilvl w:val="0"/>
          <w:numId w:val="30"/>
        </w:numPr>
        <w:tabs>
          <w:tab w:val="num" w:pos="360"/>
        </w:tabs>
        <w:rPr>
          <w:rFonts w:eastAsia="Calibri"/>
          <w:b/>
          <w:sz w:val="22"/>
          <w:szCs w:val="22"/>
          <w:lang w:val="x-none" w:eastAsia="x-none"/>
        </w:rPr>
      </w:pPr>
      <w:r w:rsidRPr="0020558F">
        <w:rPr>
          <w:rFonts w:eastAsia="Calibri"/>
          <w:b/>
          <w:sz w:val="22"/>
          <w:szCs w:val="22"/>
          <w:lang w:val="x-none" w:eastAsia="x-none"/>
        </w:rPr>
        <w:t xml:space="preserve">Obowiązki Zamawiającego: </w:t>
      </w:r>
    </w:p>
    <w:p w14:paraId="6263DAE6" w14:textId="77777777" w:rsidR="00F32CEA" w:rsidRPr="0020558F" w:rsidRDefault="00F32CEA" w:rsidP="00F32CEA">
      <w:pPr>
        <w:widowControl w:val="0"/>
        <w:numPr>
          <w:ilvl w:val="0"/>
          <w:numId w:val="83"/>
        </w:numPr>
        <w:adjustRightInd w:val="0"/>
        <w:contextualSpacing/>
        <w:jc w:val="both"/>
        <w:textAlignment w:val="baseline"/>
        <w:rPr>
          <w:rFonts w:eastAsia="Calibri"/>
          <w:sz w:val="22"/>
          <w:szCs w:val="22"/>
          <w:lang w:val="x-none" w:eastAsia="x-none"/>
        </w:rPr>
      </w:pPr>
      <w:r w:rsidRPr="0020558F">
        <w:rPr>
          <w:rFonts w:eastAsia="Calibri"/>
          <w:sz w:val="22"/>
          <w:szCs w:val="22"/>
          <w:lang w:val="x-none" w:eastAsia="x-none"/>
        </w:rPr>
        <w:t>Zamawiający przy realizacji przedmiotu zamówienia udzieli Wykonawcy niezbędnych informacji i wyjaśnień dotyczących przedmiotowego zamówienia.</w:t>
      </w:r>
    </w:p>
    <w:p w14:paraId="2BD1A1F7" w14:textId="77777777" w:rsidR="00F32CEA" w:rsidRPr="0020558F" w:rsidRDefault="00F32CEA" w:rsidP="00F32CEA">
      <w:pPr>
        <w:widowControl w:val="0"/>
        <w:numPr>
          <w:ilvl w:val="0"/>
          <w:numId w:val="83"/>
        </w:numPr>
        <w:adjustRightInd w:val="0"/>
        <w:contextualSpacing/>
        <w:jc w:val="both"/>
        <w:textAlignment w:val="baseline"/>
        <w:rPr>
          <w:rFonts w:eastAsia="Calibri"/>
          <w:sz w:val="22"/>
          <w:szCs w:val="22"/>
          <w:lang w:val="x-none" w:eastAsia="x-none"/>
        </w:rPr>
      </w:pPr>
      <w:r w:rsidRPr="0020558F">
        <w:rPr>
          <w:rFonts w:eastAsia="Calibri"/>
          <w:sz w:val="22"/>
          <w:szCs w:val="22"/>
          <w:lang w:val="x-none" w:eastAsia="x-none"/>
        </w:rPr>
        <w:t>Zamawiający zobowiązany jest do odbioru właściwie wykonanej usługi będącej przedmiotem umowy, podpisanie dokumentu dostawy przedmiotu umowy do Zamawiającego.</w:t>
      </w:r>
    </w:p>
    <w:p w14:paraId="243F569A" w14:textId="77777777" w:rsidR="00F32CEA" w:rsidRPr="0020558F" w:rsidRDefault="00F32CEA" w:rsidP="00F32CEA">
      <w:pPr>
        <w:ind w:left="720"/>
        <w:contextualSpacing/>
        <w:jc w:val="both"/>
        <w:rPr>
          <w:rFonts w:eastAsia="Calibri"/>
          <w:b/>
          <w:sz w:val="22"/>
          <w:szCs w:val="22"/>
          <w:lang w:val="x-none" w:eastAsia="x-none"/>
        </w:rPr>
      </w:pPr>
    </w:p>
    <w:p w14:paraId="2CEA0B91" w14:textId="77777777" w:rsidR="00F32CEA" w:rsidRPr="00FC696B" w:rsidRDefault="00F32CEA" w:rsidP="00F32CEA">
      <w:pPr>
        <w:pStyle w:val="Akapitzlist"/>
        <w:numPr>
          <w:ilvl w:val="0"/>
          <w:numId w:val="30"/>
        </w:numPr>
        <w:jc w:val="both"/>
        <w:rPr>
          <w:sz w:val="22"/>
          <w:szCs w:val="22"/>
        </w:rPr>
      </w:pPr>
      <w:r w:rsidRPr="00FC696B">
        <w:rPr>
          <w:b/>
          <w:sz w:val="22"/>
          <w:szCs w:val="22"/>
        </w:rPr>
        <w:lastRenderedPageBreak/>
        <w:t xml:space="preserve">Forma zatrudnienia osób realizujących zamówienie: </w:t>
      </w:r>
      <w:r w:rsidRPr="00FC696B">
        <w:rPr>
          <w:i/>
          <w:iCs/>
          <w:sz w:val="22"/>
          <w:szCs w:val="22"/>
        </w:rPr>
        <w:t>zgodnie z obowiązującymi przepisami prawa</w:t>
      </w:r>
      <w:r w:rsidRPr="00FC696B">
        <w:rPr>
          <w:sz w:val="22"/>
          <w:szCs w:val="22"/>
        </w:rPr>
        <w:t xml:space="preserve">. </w:t>
      </w:r>
    </w:p>
    <w:p w14:paraId="29CA874E" w14:textId="77777777" w:rsidR="00F32CEA" w:rsidRPr="00FC696B" w:rsidRDefault="00F32CEA" w:rsidP="00F32CEA">
      <w:pPr>
        <w:numPr>
          <w:ilvl w:val="0"/>
          <w:numId w:val="30"/>
        </w:numPr>
        <w:spacing w:before="120" w:after="120"/>
        <w:jc w:val="both"/>
        <w:rPr>
          <w:rFonts w:cs="Arial"/>
          <w:bCs/>
          <w:iCs/>
          <w:sz w:val="22"/>
          <w:szCs w:val="22"/>
        </w:rPr>
      </w:pPr>
      <w:r w:rsidRPr="00FC696B">
        <w:rPr>
          <w:rFonts w:cs="Arial"/>
          <w:bCs/>
          <w:iCs/>
          <w:sz w:val="22"/>
          <w:szCs w:val="22"/>
        </w:rPr>
        <w:t xml:space="preserve">Realizacja umowy </w:t>
      </w:r>
      <w:r w:rsidRPr="00FC696B">
        <w:rPr>
          <w:rFonts w:cs="Arial"/>
          <w:b/>
          <w:iCs/>
          <w:sz w:val="22"/>
          <w:szCs w:val="22"/>
        </w:rPr>
        <w:t>nie wymaga</w:t>
      </w:r>
      <w:r w:rsidRPr="00FC696B">
        <w:rPr>
          <w:rFonts w:cs="Arial"/>
          <w:bCs/>
          <w:iCs/>
          <w:sz w:val="22"/>
          <w:szCs w:val="22"/>
        </w:rPr>
        <w:t xml:space="preserve"> świadczenia usług przez Zamawiającego na rzecz Wykonawcy na podstawie odrębnej umowy (tzw. przychodowej). W przypadku konieczności korzystania z usług łaźni, lampowni, markowni, </w:t>
      </w:r>
      <w:proofErr w:type="spellStart"/>
      <w:r w:rsidRPr="00FC696B">
        <w:rPr>
          <w:rFonts w:cs="Arial"/>
          <w:bCs/>
          <w:iCs/>
          <w:sz w:val="22"/>
          <w:szCs w:val="22"/>
        </w:rPr>
        <w:t>maskowni</w:t>
      </w:r>
      <w:proofErr w:type="spellEnd"/>
      <w:r w:rsidRPr="00FC696B">
        <w:rPr>
          <w:rFonts w:cs="Arial"/>
          <w:bCs/>
          <w:iCs/>
          <w:sz w:val="22"/>
          <w:szCs w:val="22"/>
        </w:rPr>
        <w:t>, ewidencji markowni, wody, Zamawiający gwarantuje dostęp do ww. świadczeń. Ze względu na jednostkowy charakter świadczeń Wykonawca nie będzie za nie dodatkowo obciążany.</w:t>
      </w:r>
    </w:p>
    <w:p w14:paraId="7DDB4289" w14:textId="77777777" w:rsidR="004C65CB" w:rsidRDefault="004C65CB" w:rsidP="004C65CB">
      <w:pPr>
        <w:numPr>
          <w:ilvl w:val="0"/>
          <w:numId w:val="30"/>
        </w:numPr>
        <w:tabs>
          <w:tab w:val="num" w:pos="360"/>
        </w:tabs>
        <w:spacing w:before="120" w:after="120"/>
        <w:rPr>
          <w:b/>
          <w:sz w:val="22"/>
          <w:szCs w:val="22"/>
        </w:rPr>
      </w:pPr>
      <w:r>
        <w:rPr>
          <w:b/>
          <w:sz w:val="22"/>
          <w:szCs w:val="22"/>
        </w:rPr>
        <w:t>WYMAGANIA W ZAKRESIE OT</w:t>
      </w:r>
    </w:p>
    <w:p w14:paraId="5F9472E9" w14:textId="77777777" w:rsidR="004C65CB" w:rsidRPr="00AF20C7" w:rsidRDefault="004C65CB" w:rsidP="004C65CB">
      <w:pPr>
        <w:spacing w:before="120" w:after="120"/>
        <w:jc w:val="both"/>
        <w:rPr>
          <w:b/>
          <w:i/>
          <w:iCs/>
          <w:sz w:val="22"/>
          <w:szCs w:val="22"/>
        </w:rPr>
      </w:pPr>
      <w:r w:rsidRPr="00AF20C7">
        <w:rPr>
          <w:b/>
          <w:sz w:val="22"/>
          <w:szCs w:val="22"/>
        </w:rPr>
        <w:t>S</w:t>
      </w:r>
      <w:r w:rsidRPr="004C65CB">
        <w:rPr>
          <w:bCs/>
          <w:sz w:val="22"/>
          <w:szCs w:val="22"/>
        </w:rPr>
        <w:t xml:space="preserve">zczegółowe wymagania dotyczące </w:t>
      </w:r>
      <w:proofErr w:type="spellStart"/>
      <w:r w:rsidRPr="004C65CB">
        <w:rPr>
          <w:bCs/>
          <w:sz w:val="22"/>
          <w:szCs w:val="22"/>
        </w:rPr>
        <w:t>cyberbezpieczeństwa</w:t>
      </w:r>
      <w:proofErr w:type="spellEnd"/>
      <w:r w:rsidRPr="004C65CB">
        <w:rPr>
          <w:bCs/>
          <w:sz w:val="22"/>
          <w:szCs w:val="22"/>
        </w:rPr>
        <w:t xml:space="preserve"> zawarto w załączniku nr 1.5 do SWZ –</w:t>
      </w:r>
      <w:r>
        <w:rPr>
          <w:b/>
          <w:sz w:val="22"/>
          <w:szCs w:val="22"/>
        </w:rPr>
        <w:t xml:space="preserve"> </w:t>
      </w:r>
      <w:r w:rsidRPr="00AF20C7">
        <w:rPr>
          <w:b/>
          <w:i/>
          <w:iCs/>
          <w:sz w:val="22"/>
          <w:szCs w:val="22"/>
        </w:rPr>
        <w:t>nie dotyczy</w:t>
      </w:r>
    </w:p>
    <w:p w14:paraId="59B575B4" w14:textId="52052A1B" w:rsidR="00F32CEA" w:rsidRPr="00FC696B" w:rsidRDefault="00F32CEA" w:rsidP="00F32CEA">
      <w:pPr>
        <w:numPr>
          <w:ilvl w:val="0"/>
          <w:numId w:val="30"/>
        </w:numPr>
        <w:tabs>
          <w:tab w:val="num" w:pos="360"/>
        </w:tabs>
        <w:spacing w:before="120" w:after="120"/>
        <w:rPr>
          <w:b/>
          <w:sz w:val="22"/>
          <w:szCs w:val="22"/>
        </w:rPr>
      </w:pPr>
      <w:r>
        <w:rPr>
          <w:b/>
          <w:sz w:val="22"/>
          <w:szCs w:val="22"/>
        </w:rPr>
        <w:t>Informacje dodatkowe</w:t>
      </w:r>
      <w:r w:rsidRPr="00FC696B">
        <w:rPr>
          <w:b/>
          <w:sz w:val="22"/>
          <w:szCs w:val="22"/>
        </w:rPr>
        <w:t>.</w:t>
      </w:r>
    </w:p>
    <w:p w14:paraId="21716757" w14:textId="77777777" w:rsidR="00F32CEA" w:rsidRDefault="00F32CEA" w:rsidP="00F32CEA">
      <w:pPr>
        <w:pStyle w:val="Default"/>
        <w:numPr>
          <w:ilvl w:val="0"/>
          <w:numId w:val="85"/>
        </w:numPr>
        <w:spacing w:after="21"/>
        <w:jc w:val="both"/>
        <w:rPr>
          <w:sz w:val="22"/>
          <w:szCs w:val="22"/>
        </w:rPr>
      </w:pPr>
      <w:r>
        <w:rPr>
          <w:sz w:val="22"/>
          <w:szCs w:val="22"/>
        </w:rPr>
        <w:t xml:space="preserve">Zamawiający zastrzega sobie możliwość zlecenia oceny urządzenia po remoncie ekspertowi z uprawnieniami rzeczoznawcy ds. ruchu zakładu górniczego lub ekspertowi jednostki certyfikującej wyroby w zakresie nie mniejszym niż przedmiot zamówienia. </w:t>
      </w:r>
    </w:p>
    <w:p w14:paraId="16962C21" w14:textId="77777777" w:rsidR="00F32CEA" w:rsidRDefault="00F32CEA" w:rsidP="00F32CEA">
      <w:pPr>
        <w:pStyle w:val="Default"/>
        <w:numPr>
          <w:ilvl w:val="0"/>
          <w:numId w:val="85"/>
        </w:numPr>
        <w:spacing w:after="21"/>
        <w:jc w:val="both"/>
        <w:rPr>
          <w:sz w:val="22"/>
          <w:szCs w:val="22"/>
        </w:rPr>
      </w:pPr>
      <w:r>
        <w:rPr>
          <w:sz w:val="22"/>
          <w:szCs w:val="22"/>
        </w:rPr>
        <w:t xml:space="preserve">Urządzenia budowy przeciwwybuchowej, po wykonanym remoncie mogą być odebrane po stwierdzeniu przez Wykonawcę remontu, że odpowiadają dokumentacji techniczno-ruchowej/instrukcji użytkowania oraz poświadczeniu przez wykonawcę remontu zgodności w karcie ewidencyjnej. </w:t>
      </w:r>
    </w:p>
    <w:p w14:paraId="1A27B852" w14:textId="77777777" w:rsidR="00F32CEA" w:rsidRPr="00AB48DB" w:rsidRDefault="00F32CEA" w:rsidP="00F32CEA">
      <w:pPr>
        <w:pStyle w:val="Default"/>
        <w:numPr>
          <w:ilvl w:val="0"/>
          <w:numId w:val="85"/>
        </w:numPr>
        <w:spacing w:after="21"/>
        <w:jc w:val="both"/>
        <w:rPr>
          <w:b/>
          <w:bCs/>
          <w:sz w:val="22"/>
          <w:szCs w:val="22"/>
        </w:rPr>
      </w:pPr>
      <w:r>
        <w:rPr>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t>
      </w:r>
      <w:r w:rsidRPr="00AB48DB">
        <w:rPr>
          <w:b/>
          <w:bCs/>
          <w:sz w:val="22"/>
          <w:szCs w:val="22"/>
        </w:rPr>
        <w:t>W trakcie realizacji usługi oceny oferty w postępowaniu wykonawczym, w przypadku, gdy w</w:t>
      </w:r>
      <w:r>
        <w:rPr>
          <w:b/>
          <w:bCs/>
          <w:sz w:val="22"/>
          <w:szCs w:val="22"/>
        </w:rPr>
        <w:t> </w:t>
      </w:r>
      <w:r w:rsidRPr="00AB48DB">
        <w:rPr>
          <w:b/>
          <w:bCs/>
          <w:sz w:val="22"/>
          <w:szCs w:val="22"/>
        </w:rPr>
        <w:t xml:space="preserve">zakresie rzeczowym remontu wystąpią części, podzespoły lub czynności remontowe, których Wykonawca nie wykazał w ofercie złożonej w niniejszym postępowaniu przetargowym (w cenniku części zamiennych i czynności remontowych wraz pozycjami dodatkowymi) Zamawiający przyjmie, że te ceny i czynności nie są istotne i ich koszt uwzględniony został przez Wykonawcę w cenie remontu podstawowego. </w:t>
      </w:r>
    </w:p>
    <w:p w14:paraId="00D6DC76" w14:textId="77777777" w:rsidR="00F32CEA" w:rsidRPr="00DB10B0" w:rsidRDefault="00F32CEA" w:rsidP="00F32CEA">
      <w:pPr>
        <w:pStyle w:val="Default"/>
        <w:numPr>
          <w:ilvl w:val="0"/>
          <w:numId w:val="85"/>
        </w:numPr>
        <w:spacing w:after="21"/>
        <w:jc w:val="both"/>
        <w:rPr>
          <w:sz w:val="22"/>
          <w:szCs w:val="22"/>
        </w:rPr>
      </w:pPr>
      <w:r w:rsidRPr="00DB10B0">
        <w:rPr>
          <w:sz w:val="22"/>
          <w:szCs w:val="22"/>
        </w:rPr>
        <w:t xml:space="preserve">W celu szczegółowego zaznajomienia się ze stanem technicznym przedmiotu remontu Wykonawca zobowiązany jest przed złożeniem oferty w postępowaniu wykonawczym </w:t>
      </w:r>
      <w:r w:rsidRPr="00DB10B0">
        <w:rPr>
          <w:sz w:val="22"/>
          <w:szCs w:val="22"/>
        </w:rPr>
        <w:br/>
        <w:t xml:space="preserve">do dokonania oględzin przedmiotu remontu. Za skutki braku udziału Wykonawcy </w:t>
      </w:r>
      <w:r w:rsidRPr="00DB10B0">
        <w:rPr>
          <w:sz w:val="22"/>
          <w:szCs w:val="22"/>
        </w:rPr>
        <w:br/>
        <w:t>w oględzinach przedmiotu remontu odpowiedzialność ponosi Wykonawca.</w:t>
      </w:r>
    </w:p>
    <w:p w14:paraId="4DD456F6" w14:textId="77777777" w:rsidR="00F32CEA" w:rsidRPr="00DB10B0" w:rsidRDefault="00F32CEA" w:rsidP="00F32CEA">
      <w:pPr>
        <w:pStyle w:val="Default"/>
        <w:numPr>
          <w:ilvl w:val="0"/>
          <w:numId w:val="85"/>
        </w:numPr>
        <w:ind w:hanging="357"/>
        <w:jc w:val="both"/>
        <w:rPr>
          <w:sz w:val="22"/>
          <w:szCs w:val="22"/>
        </w:rPr>
      </w:pPr>
      <w:r w:rsidRPr="00DB10B0">
        <w:rPr>
          <w:sz w:val="22"/>
          <w:szCs w:val="22"/>
        </w:rPr>
        <w:t>W związku z powyższym przedmiotem ewentualnego rozszerzenia nie będą czynności, podzespoły, części:</w:t>
      </w:r>
    </w:p>
    <w:p w14:paraId="6618E8C4" w14:textId="77777777" w:rsidR="00F32CEA" w:rsidRPr="00DB10B0" w:rsidRDefault="00F32CEA" w:rsidP="00F32CEA">
      <w:pPr>
        <w:widowControl w:val="0"/>
        <w:numPr>
          <w:ilvl w:val="1"/>
          <w:numId w:val="96"/>
        </w:numPr>
        <w:suppressAutoHyphens/>
        <w:adjustRightInd w:val="0"/>
        <w:ind w:left="834" w:hanging="357"/>
        <w:jc w:val="both"/>
        <w:textAlignment w:val="baseline"/>
        <w:rPr>
          <w:sz w:val="22"/>
          <w:szCs w:val="22"/>
        </w:rPr>
      </w:pPr>
      <w:r w:rsidRPr="00DB10B0">
        <w:rPr>
          <w:sz w:val="22"/>
          <w:szCs w:val="22"/>
        </w:rPr>
        <w:t>określone przez Zamawiającego w zakresie remontu (Protokole eksperckim Opisie przedmiotu zamówienia),</w:t>
      </w:r>
    </w:p>
    <w:p w14:paraId="64A6A4DB" w14:textId="77777777" w:rsidR="00F32CEA" w:rsidRPr="00DB10B0" w:rsidRDefault="00F32CEA" w:rsidP="00F32CEA">
      <w:pPr>
        <w:widowControl w:val="0"/>
        <w:numPr>
          <w:ilvl w:val="1"/>
          <w:numId w:val="96"/>
        </w:numPr>
        <w:suppressAutoHyphens/>
        <w:adjustRightInd w:val="0"/>
        <w:ind w:left="834" w:hanging="357"/>
        <w:jc w:val="both"/>
        <w:textAlignment w:val="baseline"/>
        <w:rPr>
          <w:sz w:val="22"/>
          <w:szCs w:val="22"/>
        </w:rPr>
      </w:pPr>
      <w:r w:rsidRPr="00DB10B0">
        <w:rPr>
          <w:sz w:val="22"/>
          <w:szCs w:val="22"/>
        </w:rPr>
        <w:t>możliwe do stwierdzenia przez Wykonawcę w trakcie oględzin.</w:t>
      </w:r>
    </w:p>
    <w:p w14:paraId="680F56D9" w14:textId="77777777" w:rsidR="00F32CEA" w:rsidRPr="00DB10B0" w:rsidRDefault="00F32CEA" w:rsidP="00F32CEA">
      <w:pPr>
        <w:pStyle w:val="Default"/>
        <w:numPr>
          <w:ilvl w:val="0"/>
          <w:numId w:val="85"/>
        </w:numPr>
        <w:ind w:hanging="357"/>
        <w:jc w:val="both"/>
        <w:rPr>
          <w:sz w:val="22"/>
          <w:szCs w:val="22"/>
        </w:rPr>
      </w:pPr>
      <w:r w:rsidRPr="00DB10B0">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2F83B540" w14:textId="77777777" w:rsidR="00F32CEA" w:rsidRPr="00DB10B0" w:rsidRDefault="00F32CEA" w:rsidP="00F32CEA">
      <w:pPr>
        <w:pStyle w:val="Default"/>
        <w:numPr>
          <w:ilvl w:val="0"/>
          <w:numId w:val="85"/>
        </w:numPr>
        <w:ind w:hanging="357"/>
        <w:jc w:val="both"/>
        <w:rPr>
          <w:sz w:val="22"/>
          <w:szCs w:val="22"/>
        </w:rPr>
      </w:pPr>
      <w:r w:rsidRPr="00DB10B0">
        <w:rPr>
          <w:sz w:val="22"/>
          <w:szCs w:val="22"/>
        </w:rPr>
        <w:t>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z</w:t>
      </w:r>
      <w:r>
        <w:rPr>
          <w:sz w:val="22"/>
          <w:szCs w:val="22"/>
        </w:rPr>
        <w:t> </w:t>
      </w:r>
      <w:r w:rsidRPr="00DB10B0">
        <w:rPr>
          <w:sz w:val="22"/>
          <w:szCs w:val="22"/>
        </w:rPr>
        <w:t xml:space="preserve">konieczności dodatkowych oględzin. </w:t>
      </w:r>
    </w:p>
    <w:p w14:paraId="6ACD19BC" w14:textId="77777777" w:rsidR="00F32CEA" w:rsidRPr="00DB10B0" w:rsidRDefault="00F32CEA" w:rsidP="00F32CEA">
      <w:pPr>
        <w:pStyle w:val="Default"/>
        <w:numPr>
          <w:ilvl w:val="0"/>
          <w:numId w:val="85"/>
        </w:numPr>
        <w:ind w:hanging="357"/>
        <w:jc w:val="both"/>
        <w:rPr>
          <w:sz w:val="22"/>
          <w:szCs w:val="22"/>
        </w:rPr>
      </w:pPr>
      <w:r w:rsidRPr="00DB10B0">
        <w:rPr>
          <w:sz w:val="22"/>
          <w:szCs w:val="22"/>
        </w:rPr>
        <w:t>W przypadku wystąpienia konieczności rozszerzenia zakresu rzeczowego remontu w stosunku do zakresu objętego zamówieniem wykonawczym, termin realizacji zamówienia wydłuża się o</w:t>
      </w:r>
      <w:r>
        <w:rPr>
          <w:sz w:val="22"/>
          <w:szCs w:val="22"/>
        </w:rPr>
        <w:t> </w:t>
      </w:r>
      <w:r w:rsidRPr="00DB10B0">
        <w:rPr>
          <w:sz w:val="22"/>
          <w:szCs w:val="22"/>
        </w:rPr>
        <w:t>okres niezbędny do ustalenia i zatwierdzenia poszerzonego zakresu rzeczowego remontu. W</w:t>
      </w:r>
      <w:r>
        <w:rPr>
          <w:sz w:val="22"/>
          <w:szCs w:val="22"/>
        </w:rPr>
        <w:t> </w:t>
      </w:r>
      <w:r w:rsidRPr="00DB10B0">
        <w:rPr>
          <w:sz w:val="22"/>
          <w:szCs w:val="22"/>
        </w:rPr>
        <w:t>takim przypadku termin realizacji wstrzymany jest z chwilą zgłoszenia przez Wykonawcę konieczności rozszerzenia zakresu rzeczowego remontu.</w:t>
      </w:r>
    </w:p>
    <w:p w14:paraId="5961380F" w14:textId="77777777" w:rsidR="00F32CEA" w:rsidRPr="00DB10B0" w:rsidRDefault="00F32CEA" w:rsidP="00F32CEA">
      <w:pPr>
        <w:pStyle w:val="Default"/>
        <w:numPr>
          <w:ilvl w:val="0"/>
          <w:numId w:val="85"/>
        </w:numPr>
        <w:ind w:hanging="357"/>
        <w:jc w:val="both"/>
        <w:rPr>
          <w:sz w:val="22"/>
          <w:szCs w:val="22"/>
        </w:rPr>
      </w:pPr>
      <w:r w:rsidRPr="00DB10B0">
        <w:rPr>
          <w:sz w:val="22"/>
          <w:szCs w:val="22"/>
        </w:rPr>
        <w:t xml:space="preserve">Na podstawie Protokołu z konieczności dodatkowych oględzin osoba wskazana przez Zamawiającego przeprowadzi z Wykonawcą negocjacje w zakresie ustalenia wartości </w:t>
      </w:r>
      <w:r w:rsidRPr="00DB10B0">
        <w:rPr>
          <w:sz w:val="22"/>
          <w:szCs w:val="22"/>
        </w:rPr>
        <w:lastRenderedPageBreak/>
        <w:t>zamówienia uzupełniającego, po czym Zamawiający udzieli Zamówienia wykonawczego-uzupełniającego stanowiącego aneks do pierwotnego Zamówienia wykonawczego, które doręczy drogą elektroniczną na zasadach opisanych w niniejszej umowie ramowej.</w:t>
      </w:r>
    </w:p>
    <w:p w14:paraId="01B06D8C" w14:textId="77777777" w:rsidR="00F32CEA" w:rsidRPr="00DB10B0" w:rsidRDefault="00F32CEA" w:rsidP="00F32CEA">
      <w:pPr>
        <w:pStyle w:val="Default"/>
        <w:numPr>
          <w:ilvl w:val="0"/>
          <w:numId w:val="85"/>
        </w:numPr>
        <w:ind w:hanging="357"/>
        <w:jc w:val="both"/>
        <w:rPr>
          <w:sz w:val="22"/>
          <w:szCs w:val="22"/>
        </w:rPr>
      </w:pPr>
      <w:r w:rsidRPr="00DB10B0">
        <w:rPr>
          <w:sz w:val="22"/>
          <w:szCs w:val="22"/>
        </w:rPr>
        <w:t>W przypadku gdy po udzieleniu Zamówienia wykonawczego Zamawiający stwierdzi, iż prowadzenie remontu w zakresie rozszerzonym jest niezasadne (nieopłacalne) lub udzielenie Zamówienia wykonawczego uzupełniającego skutkowałoby przekroczeniem wartości umowy, Wykonawca zwraca przedmiot zamówienia i przysługuje mu prawo do wystąpienia o zwrot udokumentowanych, poniesionych dotychczas kosztów, ale ich wartość nie może być większa niż 10% wartości brutto zamówienia wykonawczego.</w:t>
      </w:r>
    </w:p>
    <w:p w14:paraId="68673C05" w14:textId="77777777" w:rsidR="00F32CEA" w:rsidRPr="00DB10B0" w:rsidRDefault="00F32CEA" w:rsidP="00F32CEA">
      <w:pPr>
        <w:pStyle w:val="Default"/>
        <w:numPr>
          <w:ilvl w:val="0"/>
          <w:numId w:val="85"/>
        </w:numPr>
        <w:ind w:hanging="357"/>
        <w:jc w:val="both"/>
        <w:rPr>
          <w:sz w:val="22"/>
          <w:szCs w:val="22"/>
        </w:rPr>
      </w:pPr>
      <w:r w:rsidRPr="00DB10B0">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5B767371" w14:textId="77777777" w:rsidR="00F32CEA" w:rsidRPr="00DB10B0" w:rsidRDefault="00F32CEA" w:rsidP="00F32CEA">
      <w:pPr>
        <w:pStyle w:val="Default"/>
        <w:numPr>
          <w:ilvl w:val="0"/>
          <w:numId w:val="85"/>
        </w:numPr>
        <w:ind w:hanging="357"/>
        <w:jc w:val="both"/>
        <w:rPr>
          <w:sz w:val="22"/>
          <w:szCs w:val="22"/>
        </w:rPr>
      </w:pPr>
      <w:r w:rsidRPr="00DB10B0">
        <w:rPr>
          <w:sz w:val="22"/>
          <w:szCs w:val="22"/>
        </w:rPr>
        <w:t>Zamawiający zastrzega sobie możliwość weryfikacji wyników zawartych w sprawozdaniach z</w:t>
      </w:r>
      <w:r>
        <w:rPr>
          <w:sz w:val="22"/>
          <w:szCs w:val="22"/>
        </w:rPr>
        <w:t> </w:t>
      </w:r>
      <w:r w:rsidRPr="00DB10B0">
        <w:rPr>
          <w:sz w:val="22"/>
          <w:szCs w:val="22"/>
        </w:rPr>
        <w:t>przeprowadzonych prób i badań poprzez wykonanie prób i badań sprawdzających na stanowisku prób wskazanym przez Zamawiającego.</w:t>
      </w:r>
    </w:p>
    <w:p w14:paraId="6A37AEE8" w14:textId="77777777" w:rsidR="00F32CEA" w:rsidRPr="00DB10B0" w:rsidRDefault="00F32CEA" w:rsidP="00F32CEA">
      <w:pPr>
        <w:pStyle w:val="Default"/>
        <w:numPr>
          <w:ilvl w:val="0"/>
          <w:numId w:val="85"/>
        </w:numPr>
        <w:ind w:hanging="357"/>
        <w:jc w:val="both"/>
        <w:rPr>
          <w:sz w:val="22"/>
          <w:szCs w:val="22"/>
        </w:rPr>
      </w:pPr>
      <w:r w:rsidRPr="00DB10B0">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753DF9F5" w14:textId="77777777" w:rsidR="00F32CEA" w:rsidRPr="00DB10B0" w:rsidRDefault="00F32CEA" w:rsidP="00F32CEA">
      <w:pPr>
        <w:pStyle w:val="Default"/>
        <w:numPr>
          <w:ilvl w:val="0"/>
          <w:numId w:val="85"/>
        </w:numPr>
        <w:ind w:hanging="357"/>
        <w:jc w:val="both"/>
        <w:rPr>
          <w:sz w:val="22"/>
          <w:szCs w:val="22"/>
        </w:rPr>
      </w:pPr>
      <w:r w:rsidRPr="00DB10B0">
        <w:rPr>
          <w:sz w:val="22"/>
          <w:szCs w:val="22"/>
        </w:rPr>
        <w:t>Próby i badania sprawdzające stanowią nieodzowną czynność remontu wliczoną w jego cenę.</w:t>
      </w:r>
    </w:p>
    <w:p w14:paraId="65AB199F" w14:textId="77777777" w:rsidR="00F32CEA" w:rsidRPr="00DB10B0" w:rsidRDefault="00F32CEA" w:rsidP="00F32CEA">
      <w:pPr>
        <w:pStyle w:val="Default"/>
        <w:numPr>
          <w:ilvl w:val="0"/>
          <w:numId w:val="85"/>
        </w:numPr>
        <w:ind w:hanging="357"/>
        <w:jc w:val="both"/>
        <w:rPr>
          <w:sz w:val="22"/>
          <w:szCs w:val="22"/>
        </w:rPr>
      </w:pPr>
      <w:r w:rsidRPr="00DB10B0">
        <w:rPr>
          <w:sz w:val="22"/>
          <w:szCs w:val="22"/>
        </w:rPr>
        <w:t xml:space="preserve">Po wykonanym remoncie wraz z przedmiotem zamówienia Wykonawca dostarczy dokumenty wskazane w Załączniku nr </w:t>
      </w:r>
      <w:r>
        <w:rPr>
          <w:sz w:val="22"/>
          <w:szCs w:val="22"/>
        </w:rPr>
        <w:t>1</w:t>
      </w:r>
      <w:r w:rsidRPr="00DB10B0">
        <w:rPr>
          <w:sz w:val="22"/>
          <w:szCs w:val="22"/>
        </w:rPr>
        <w:t xml:space="preserve"> do Umowy ramowej. Wykaz części i podzespołów wymienionych oraz wykaz części i podzespołów podlegających zwrotowi w zakresie rzeczowym i ilościowym należy przekazywać wraz z Protokołem zdawczo-odbiorczym po wykonanym remoncie</w:t>
      </w:r>
    </w:p>
    <w:p w14:paraId="7002DF12" w14:textId="77777777" w:rsidR="00F32CEA" w:rsidRPr="00912C08" w:rsidRDefault="00F32CEA" w:rsidP="00F32CEA">
      <w:pPr>
        <w:numPr>
          <w:ilvl w:val="0"/>
          <w:numId w:val="30"/>
        </w:numPr>
        <w:tabs>
          <w:tab w:val="num" w:pos="360"/>
        </w:tabs>
        <w:spacing w:before="120" w:after="120"/>
        <w:rPr>
          <w:b/>
          <w:sz w:val="22"/>
          <w:szCs w:val="22"/>
        </w:rPr>
      </w:pPr>
      <w:r w:rsidRPr="00912C08">
        <w:rPr>
          <w:b/>
          <w:sz w:val="22"/>
          <w:szCs w:val="22"/>
        </w:rPr>
        <w:t>Dokumenty, które należy dostarczyć po wykonanej usłudze :</w:t>
      </w:r>
    </w:p>
    <w:p w14:paraId="3934AE79" w14:textId="77777777" w:rsidR="00F32CEA" w:rsidRPr="00912C08" w:rsidRDefault="00F32CEA" w:rsidP="00F32CEA">
      <w:pPr>
        <w:numPr>
          <w:ilvl w:val="2"/>
          <w:numId w:val="67"/>
        </w:numPr>
        <w:ind w:left="426" w:hanging="426"/>
        <w:jc w:val="both"/>
        <w:rPr>
          <w:b/>
          <w:sz w:val="22"/>
          <w:szCs w:val="22"/>
          <w:lang w:eastAsia="ar-SA"/>
        </w:rPr>
      </w:pPr>
      <w:r w:rsidRPr="00912C08">
        <w:rPr>
          <w:b/>
          <w:sz w:val="22"/>
          <w:szCs w:val="22"/>
          <w:lang w:eastAsia="ar-SA"/>
        </w:rPr>
        <w:t xml:space="preserve">w odniesieniu do </w:t>
      </w:r>
      <w:proofErr w:type="spellStart"/>
      <w:r w:rsidRPr="00912C08">
        <w:rPr>
          <w:b/>
          <w:sz w:val="22"/>
          <w:szCs w:val="22"/>
          <w:lang w:eastAsia="ar-SA"/>
        </w:rPr>
        <w:t>zawieszeń</w:t>
      </w:r>
      <w:proofErr w:type="spellEnd"/>
      <w:r w:rsidRPr="00912C08">
        <w:rPr>
          <w:b/>
          <w:sz w:val="22"/>
          <w:szCs w:val="22"/>
          <w:lang w:eastAsia="ar-SA"/>
        </w:rPr>
        <w:t>:</w:t>
      </w:r>
    </w:p>
    <w:p w14:paraId="35163864"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zaświadczenie o należytym wykonaniu remontu zawieszenia, potwierdzone przez rzeczoznawcę uprawnionego do specjalistycznych badań, zarejestrowanego przez Wyższy Urząd Górniczy wraz z niezbędnymi dokumentami dla wymienionych elementów i podzespołów,</w:t>
      </w:r>
    </w:p>
    <w:p w14:paraId="307E2567"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 xml:space="preserve">protokół kwalifikacji elementów zawieszenia przeznaczonego do remontu potwierdzony przez rzeczoznawcę uprawnionego do specjalistycznych badań, zarejestrowanego przez Wyższy Urząd Górniczy (w przypadku konieczności demontażu </w:t>
      </w:r>
      <w:proofErr w:type="spellStart"/>
      <w:r w:rsidRPr="00912C08">
        <w:rPr>
          <w:sz w:val="22"/>
          <w:szCs w:val="22"/>
          <w:lang w:eastAsia="ar-SA"/>
        </w:rPr>
        <w:t>zawieszeń</w:t>
      </w:r>
      <w:proofErr w:type="spellEnd"/>
      <w:r w:rsidRPr="00912C08">
        <w:rPr>
          <w:sz w:val="22"/>
          <w:szCs w:val="22"/>
          <w:lang w:eastAsia="ar-SA"/>
        </w:rPr>
        <w:t xml:space="preserve"> przez wykonawcę remontu lub rozszerzenia zakresu remontu)</w:t>
      </w:r>
    </w:p>
    <w:p w14:paraId="726DA86C"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 xml:space="preserve">dopuszczenia, atesty i świadectwa na wymienione elementy </w:t>
      </w:r>
      <w:proofErr w:type="spellStart"/>
      <w:r w:rsidRPr="00912C08">
        <w:rPr>
          <w:sz w:val="22"/>
          <w:szCs w:val="22"/>
          <w:lang w:eastAsia="ar-SA"/>
        </w:rPr>
        <w:t>zawieszeń</w:t>
      </w:r>
      <w:proofErr w:type="spellEnd"/>
      <w:r w:rsidRPr="00912C08">
        <w:rPr>
          <w:sz w:val="22"/>
          <w:szCs w:val="22"/>
          <w:lang w:eastAsia="ar-SA"/>
        </w:rPr>
        <w:t xml:space="preserve"> wystawione przez producenta tych elementów,</w:t>
      </w:r>
    </w:p>
    <w:p w14:paraId="73E3266D"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 xml:space="preserve">świadectwa gwarancyjne dla </w:t>
      </w:r>
      <w:proofErr w:type="spellStart"/>
      <w:r w:rsidRPr="00912C08">
        <w:rPr>
          <w:sz w:val="22"/>
          <w:szCs w:val="22"/>
          <w:lang w:eastAsia="ar-SA"/>
        </w:rPr>
        <w:t>zawieszeń</w:t>
      </w:r>
      <w:proofErr w:type="spellEnd"/>
      <w:r w:rsidRPr="00912C08">
        <w:rPr>
          <w:sz w:val="22"/>
          <w:szCs w:val="22"/>
          <w:lang w:eastAsia="ar-SA"/>
        </w:rPr>
        <w:t>,</w:t>
      </w:r>
    </w:p>
    <w:p w14:paraId="6C4612B7"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zaświadczenie wykonania próby obciążenia dla elementów remontowanych i nowo wykonanych.</w:t>
      </w:r>
    </w:p>
    <w:p w14:paraId="5748DEB4"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wykaz wymienionych części i podzespołów,</w:t>
      </w:r>
    </w:p>
    <w:p w14:paraId="219492B5"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wykaz części i podzespołów podlegających zwrotowi,</w:t>
      </w:r>
    </w:p>
    <w:p w14:paraId="5BCCF222" w14:textId="77777777" w:rsidR="00F32CEA" w:rsidRPr="006C40AC" w:rsidRDefault="00F32CEA" w:rsidP="00F32CEA">
      <w:pPr>
        <w:numPr>
          <w:ilvl w:val="2"/>
          <w:numId w:val="67"/>
        </w:numPr>
        <w:tabs>
          <w:tab w:val="left" w:pos="993"/>
        </w:tabs>
        <w:ind w:left="426" w:hanging="426"/>
        <w:jc w:val="both"/>
        <w:rPr>
          <w:b/>
          <w:strike/>
          <w:color w:val="EE0000"/>
          <w:sz w:val="22"/>
          <w:szCs w:val="22"/>
          <w:lang w:eastAsia="ar-SA"/>
        </w:rPr>
      </w:pPr>
      <w:r w:rsidRPr="006C40AC">
        <w:rPr>
          <w:b/>
          <w:strike/>
          <w:color w:val="EE0000"/>
          <w:sz w:val="22"/>
          <w:szCs w:val="22"/>
          <w:lang w:eastAsia="ar-SA"/>
        </w:rPr>
        <w:t>w odniesieniu do zacisków zrębowych:</w:t>
      </w:r>
    </w:p>
    <w:p w14:paraId="6071EE06" w14:textId="77777777" w:rsidR="00F32CEA" w:rsidRPr="006C40AC" w:rsidRDefault="00F32CEA" w:rsidP="00F32CEA">
      <w:pPr>
        <w:pStyle w:val="Akapitzlist"/>
        <w:numPr>
          <w:ilvl w:val="0"/>
          <w:numId w:val="69"/>
        </w:numPr>
        <w:tabs>
          <w:tab w:val="clear" w:pos="1068"/>
          <w:tab w:val="left" w:pos="1276"/>
        </w:tabs>
        <w:suppressAutoHyphens/>
        <w:jc w:val="both"/>
        <w:rPr>
          <w:strike/>
          <w:color w:val="EE0000"/>
          <w:sz w:val="22"/>
          <w:szCs w:val="22"/>
          <w:lang w:eastAsia="ar-SA"/>
        </w:rPr>
      </w:pPr>
      <w:r w:rsidRPr="006C40AC">
        <w:rPr>
          <w:strike/>
          <w:color w:val="EE0000"/>
          <w:sz w:val="22"/>
          <w:szCs w:val="22"/>
          <w:lang w:eastAsia="ar-SA"/>
        </w:rPr>
        <w:t>zaświadczenie o należytym wykonaniu remontu, potwierdzone przez specjalistę ds. urządzeń stosowanych przy robotach szybowych,</w:t>
      </w:r>
    </w:p>
    <w:p w14:paraId="0DC536B2" w14:textId="77777777" w:rsidR="00F32CEA" w:rsidRPr="006C40AC" w:rsidRDefault="00F32CEA" w:rsidP="00F32CEA">
      <w:pPr>
        <w:pStyle w:val="Akapitzlist"/>
        <w:numPr>
          <w:ilvl w:val="0"/>
          <w:numId w:val="69"/>
        </w:numPr>
        <w:tabs>
          <w:tab w:val="clear" w:pos="1068"/>
          <w:tab w:val="left" w:pos="1276"/>
        </w:tabs>
        <w:suppressAutoHyphens/>
        <w:jc w:val="both"/>
        <w:rPr>
          <w:strike/>
          <w:color w:val="EE0000"/>
          <w:sz w:val="22"/>
          <w:szCs w:val="22"/>
          <w:lang w:eastAsia="ar-SA"/>
        </w:rPr>
      </w:pPr>
      <w:r w:rsidRPr="006C40AC">
        <w:rPr>
          <w:strike/>
          <w:color w:val="EE0000"/>
          <w:sz w:val="22"/>
          <w:szCs w:val="22"/>
          <w:lang w:eastAsia="ar-SA"/>
        </w:rPr>
        <w:t>atesty na wymienione elementy,</w:t>
      </w:r>
    </w:p>
    <w:p w14:paraId="61D00E53" w14:textId="77777777" w:rsidR="00F32CEA" w:rsidRPr="006C40AC" w:rsidRDefault="00F32CEA" w:rsidP="00F32CEA">
      <w:pPr>
        <w:pStyle w:val="Akapitzlist"/>
        <w:numPr>
          <w:ilvl w:val="0"/>
          <w:numId w:val="69"/>
        </w:numPr>
        <w:tabs>
          <w:tab w:val="clear" w:pos="1068"/>
          <w:tab w:val="left" w:pos="1276"/>
        </w:tabs>
        <w:suppressAutoHyphens/>
        <w:jc w:val="both"/>
        <w:rPr>
          <w:strike/>
          <w:color w:val="EE0000"/>
          <w:sz w:val="22"/>
          <w:szCs w:val="22"/>
          <w:lang w:eastAsia="ar-SA"/>
        </w:rPr>
      </w:pPr>
      <w:r w:rsidRPr="006C40AC">
        <w:rPr>
          <w:strike/>
          <w:color w:val="EE0000"/>
          <w:sz w:val="22"/>
          <w:szCs w:val="22"/>
          <w:lang w:eastAsia="ar-SA"/>
        </w:rPr>
        <w:t>świadectwa gwarancyjne,</w:t>
      </w:r>
    </w:p>
    <w:p w14:paraId="05C260D2" w14:textId="77777777" w:rsidR="00F32CEA" w:rsidRPr="006C40AC" w:rsidRDefault="00F32CEA" w:rsidP="00F32CEA">
      <w:pPr>
        <w:pStyle w:val="Akapitzlist"/>
        <w:numPr>
          <w:ilvl w:val="0"/>
          <w:numId w:val="69"/>
        </w:numPr>
        <w:tabs>
          <w:tab w:val="clear" w:pos="1068"/>
          <w:tab w:val="left" w:pos="1276"/>
        </w:tabs>
        <w:suppressAutoHyphens/>
        <w:jc w:val="both"/>
        <w:rPr>
          <w:strike/>
          <w:color w:val="EE0000"/>
          <w:sz w:val="22"/>
          <w:szCs w:val="22"/>
          <w:lang w:eastAsia="ar-SA"/>
        </w:rPr>
      </w:pPr>
      <w:r w:rsidRPr="006C40AC">
        <w:rPr>
          <w:strike/>
          <w:color w:val="EE0000"/>
          <w:sz w:val="22"/>
          <w:szCs w:val="22"/>
          <w:lang w:eastAsia="ar-SA"/>
        </w:rPr>
        <w:t>wykaz wymienionych części i podzespołów,</w:t>
      </w:r>
    </w:p>
    <w:p w14:paraId="0D090387" w14:textId="77777777" w:rsidR="00F32CEA" w:rsidRPr="006C40AC" w:rsidRDefault="00F32CEA" w:rsidP="00F32CEA">
      <w:pPr>
        <w:pStyle w:val="Akapitzlist"/>
        <w:numPr>
          <w:ilvl w:val="0"/>
          <w:numId w:val="69"/>
        </w:numPr>
        <w:tabs>
          <w:tab w:val="clear" w:pos="1068"/>
          <w:tab w:val="left" w:pos="1276"/>
        </w:tabs>
        <w:suppressAutoHyphens/>
        <w:jc w:val="both"/>
        <w:rPr>
          <w:strike/>
          <w:color w:val="EE0000"/>
          <w:sz w:val="22"/>
          <w:szCs w:val="22"/>
          <w:lang w:eastAsia="ar-SA"/>
        </w:rPr>
      </w:pPr>
      <w:r w:rsidRPr="006C40AC">
        <w:rPr>
          <w:strike/>
          <w:color w:val="EE0000"/>
          <w:sz w:val="22"/>
          <w:szCs w:val="22"/>
          <w:lang w:eastAsia="ar-SA"/>
        </w:rPr>
        <w:t>wykaz części i podzespołów podlegających zwrotowi,</w:t>
      </w:r>
    </w:p>
    <w:p w14:paraId="3C23C990" w14:textId="77777777" w:rsidR="004C65CB" w:rsidRDefault="004C65CB">
      <w:pPr>
        <w:spacing w:after="160" w:line="259" w:lineRule="auto"/>
        <w:rPr>
          <w:b/>
          <w:bCs/>
          <w:sz w:val="22"/>
          <w:szCs w:val="22"/>
          <w:u w:val="single"/>
        </w:rPr>
      </w:pPr>
      <w:r>
        <w:rPr>
          <w:b/>
          <w:bCs/>
          <w:sz w:val="22"/>
          <w:szCs w:val="22"/>
          <w:u w:val="single"/>
        </w:rPr>
        <w:br w:type="page"/>
      </w:r>
    </w:p>
    <w:p w14:paraId="731F9790" w14:textId="77777777" w:rsidR="004C65CB" w:rsidRPr="00707CAF" w:rsidRDefault="004C65CB" w:rsidP="004C65CB">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5" w:name="_Toc219371145"/>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55"/>
    </w:p>
    <w:p w14:paraId="1E06549E" w14:textId="77777777" w:rsidR="004C65CB" w:rsidRPr="0020558F" w:rsidRDefault="004C65CB" w:rsidP="004C65CB">
      <w:pPr>
        <w:jc w:val="center"/>
        <w:rPr>
          <w:b/>
          <w:sz w:val="22"/>
          <w:szCs w:val="22"/>
          <w:u w:val="single"/>
        </w:rPr>
      </w:pPr>
    </w:p>
    <w:p w14:paraId="73E8FB0D" w14:textId="77777777" w:rsidR="004C65CB" w:rsidRPr="0020558F" w:rsidRDefault="004C65CB" w:rsidP="004C65CB">
      <w:pPr>
        <w:jc w:val="center"/>
        <w:rPr>
          <w:b/>
          <w:sz w:val="22"/>
          <w:szCs w:val="22"/>
        </w:rPr>
      </w:pPr>
      <w:r w:rsidRPr="0020558F">
        <w:rPr>
          <w:b/>
          <w:sz w:val="22"/>
          <w:szCs w:val="22"/>
        </w:rPr>
        <w:t>GWARANCJA I POSTĘPOWANIE REKLAMACYJNE</w:t>
      </w:r>
    </w:p>
    <w:p w14:paraId="4BF410C4"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 xml:space="preserve">Minimalny okres gwarancji na wykonane czynności remontowe wynosi: </w:t>
      </w:r>
      <w:r w:rsidRPr="0020558F">
        <w:rPr>
          <w:b/>
          <w:bCs/>
          <w:sz w:val="22"/>
          <w:szCs w:val="22"/>
        </w:rPr>
        <w:t>12 miesięcy</w:t>
      </w:r>
      <w:r w:rsidRPr="0020558F">
        <w:rPr>
          <w:sz w:val="22"/>
          <w:szCs w:val="22"/>
        </w:rPr>
        <w:t xml:space="preserve"> od daty przekazania Zamawiającemu przedmiotu zamówienia po wykonanym remoncie, potwierdzonym dokumentem odbioru.</w:t>
      </w:r>
    </w:p>
    <w:p w14:paraId="6D341088"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Wykonawca gwarantuje należyte wykonanie usługi zgodne z wymaganiami Zamawiającego zawartymi w całym postępowaniu.</w:t>
      </w:r>
    </w:p>
    <w:p w14:paraId="016B2FBD"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Okres gwarancji nie może być krótszy niż ujęty w niniejszej umowie ramowej i wydłuża się go</w:t>
      </w:r>
      <w:r w:rsidRPr="0020558F">
        <w:rPr>
          <w:sz w:val="22"/>
          <w:szCs w:val="22"/>
        </w:rPr>
        <w:br/>
        <w:t>o czas wykonywania napraw gwarancyjnych.</w:t>
      </w:r>
    </w:p>
    <w:p w14:paraId="081322BB"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612814D5"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Wymienione w ramach gwarancji elementy i podzespoły zostaną objęte nową gwarancją na takich samych zasadach jak przedmiot umowy.</w:t>
      </w:r>
    </w:p>
    <w:p w14:paraId="59B41DDC"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DEA676C" w14:textId="77777777" w:rsidR="004C65CB" w:rsidRPr="0020558F" w:rsidRDefault="004C65CB" w:rsidP="004C65CB">
      <w:pPr>
        <w:pStyle w:val="Akapitzlist"/>
        <w:numPr>
          <w:ilvl w:val="0"/>
          <w:numId w:val="35"/>
        </w:numPr>
        <w:tabs>
          <w:tab w:val="clear" w:pos="1080"/>
        </w:tabs>
        <w:ind w:left="426" w:hanging="426"/>
        <w:jc w:val="both"/>
        <w:rPr>
          <w:sz w:val="22"/>
          <w:szCs w:val="22"/>
        </w:rPr>
      </w:pPr>
      <w:r w:rsidRPr="0020558F">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548E86A8"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AD0AE93"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W przypadku rozbieżności stanowisk, co do uznania reklamacji, Zamawiający może zlecić wykonanie badań niezależnemu ekspertowi wskazanemu przez Zamawiającego,</w:t>
      </w:r>
    </w:p>
    <w:p w14:paraId="32C62B8C"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W przypadku uzyskania wyników badań potwierdzających wady przedmiotu zamówienia koszty badań ponosi Wykonawca. Wysokość kosztów badań określi każdorazowo niezależny ekspert,</w:t>
      </w:r>
    </w:p>
    <w:p w14:paraId="7781744B" w14:textId="77777777" w:rsidR="004C65CB" w:rsidRPr="0020558F" w:rsidRDefault="004C65CB" w:rsidP="004C65CB">
      <w:pPr>
        <w:numPr>
          <w:ilvl w:val="0"/>
          <w:numId w:val="35"/>
        </w:numPr>
        <w:tabs>
          <w:tab w:val="clear" w:pos="1080"/>
        </w:tabs>
        <w:ind w:left="426" w:hanging="426"/>
        <w:jc w:val="both"/>
        <w:rPr>
          <w:sz w:val="22"/>
          <w:szCs w:val="22"/>
        </w:rPr>
      </w:pPr>
      <w:r w:rsidRPr="0020558F">
        <w:rPr>
          <w:rFonts w:eastAsia="Arial Unicode MS"/>
          <w:sz w:val="22"/>
          <w:szCs w:val="22"/>
        </w:rPr>
        <w:t xml:space="preserve">Osoby, które będą wykonywać serwisowe czynności gwarancyjne </w:t>
      </w:r>
      <w:r w:rsidRPr="0020558F">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3C576AAA" w14:textId="77777777" w:rsidR="004C65CB" w:rsidRPr="0020558F" w:rsidRDefault="004C65CB" w:rsidP="004C65CB">
      <w:pPr>
        <w:numPr>
          <w:ilvl w:val="0"/>
          <w:numId w:val="35"/>
        </w:numPr>
        <w:tabs>
          <w:tab w:val="clear" w:pos="1080"/>
        </w:tabs>
        <w:ind w:left="426" w:hanging="426"/>
        <w:jc w:val="both"/>
        <w:rPr>
          <w:sz w:val="22"/>
          <w:szCs w:val="22"/>
        </w:rPr>
      </w:pPr>
      <w:r w:rsidRPr="0020558F">
        <w:rPr>
          <w:rFonts w:eastAsia="Arial Unicode MS"/>
          <w:sz w:val="22"/>
          <w:szCs w:val="22"/>
        </w:rPr>
        <w:t>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w:t>
      </w:r>
    </w:p>
    <w:p w14:paraId="00A3DAB2" w14:textId="77777777" w:rsidR="004C65CB" w:rsidRPr="0020558F" w:rsidRDefault="004C65CB" w:rsidP="004C65CB">
      <w:pPr>
        <w:numPr>
          <w:ilvl w:val="0"/>
          <w:numId w:val="35"/>
        </w:numPr>
        <w:tabs>
          <w:tab w:val="clear" w:pos="1080"/>
        </w:tabs>
        <w:ind w:left="426" w:hanging="426"/>
        <w:jc w:val="both"/>
        <w:rPr>
          <w:sz w:val="22"/>
          <w:szCs w:val="22"/>
        </w:rPr>
      </w:pPr>
      <w:bookmarkStart w:id="56" w:name="_Hlk219181940"/>
      <w:r w:rsidRPr="0020558F">
        <w:rPr>
          <w:rFonts w:eastAsia="Arial Unicode MS"/>
          <w:sz w:val="22"/>
          <w:szCs w:val="22"/>
        </w:rPr>
        <w:t>Realizacja usług serwisowych gwarancyjnych będzie podlegać następującym zasadom :</w:t>
      </w:r>
    </w:p>
    <w:p w14:paraId="29099776" w14:textId="77777777" w:rsidR="004C65CB" w:rsidRPr="0020558F" w:rsidRDefault="004C65CB" w:rsidP="004C65CB">
      <w:pPr>
        <w:pStyle w:val="Akapitzlist"/>
        <w:numPr>
          <w:ilvl w:val="0"/>
          <w:numId w:val="84"/>
        </w:numPr>
        <w:jc w:val="both"/>
        <w:rPr>
          <w:sz w:val="22"/>
          <w:szCs w:val="22"/>
        </w:rPr>
      </w:pPr>
      <w:r w:rsidRPr="0020558F">
        <w:rPr>
          <w:sz w:val="22"/>
          <w:szCs w:val="22"/>
        </w:rPr>
        <w:t>przyjazd ekipy serwisowej do maszyny/urządzenia/podzespołu oddanych do ruchu : do 4 godzin od momentu mailowego lub telefonicznego zgłoszenia.</w:t>
      </w:r>
    </w:p>
    <w:p w14:paraId="70045791" w14:textId="77777777" w:rsidR="004C65CB" w:rsidRPr="0020558F" w:rsidRDefault="004C65CB" w:rsidP="004C65CB">
      <w:pPr>
        <w:pStyle w:val="Akapitzlist"/>
        <w:numPr>
          <w:ilvl w:val="0"/>
          <w:numId w:val="84"/>
        </w:numPr>
        <w:jc w:val="both"/>
        <w:rPr>
          <w:sz w:val="22"/>
          <w:szCs w:val="22"/>
        </w:rPr>
      </w:pPr>
      <w:r w:rsidRPr="0020558F">
        <w:rPr>
          <w:sz w:val="22"/>
          <w:szCs w:val="22"/>
        </w:rPr>
        <w:t>przyjazd ekipy serwisowej do maszyny/urządzenia/podzespołu w fazie uruchomienia na obiekcie lub na dole kopalni: do 8 godzin od momentu mailowego lub telefonicznego zgłoszenia.</w:t>
      </w:r>
    </w:p>
    <w:p w14:paraId="71A048E0" w14:textId="77777777" w:rsidR="004C65CB" w:rsidRPr="0020558F" w:rsidRDefault="004C65CB" w:rsidP="004C65CB">
      <w:pPr>
        <w:pStyle w:val="Akapitzlist"/>
        <w:numPr>
          <w:ilvl w:val="0"/>
          <w:numId w:val="84"/>
        </w:numPr>
        <w:jc w:val="both"/>
        <w:rPr>
          <w:sz w:val="22"/>
          <w:szCs w:val="22"/>
        </w:rPr>
      </w:pPr>
      <w:r w:rsidRPr="0020558F">
        <w:rPr>
          <w:sz w:val="22"/>
          <w:szCs w:val="22"/>
        </w:rPr>
        <w:t>przyjazd ekipy serwisowej do pozostałych maszyn/urządzeń/podzespołów w terminie uzgodnionym ze zgłaszającym lecz nie dłuższym niż do 3 dni roboczych.</w:t>
      </w:r>
    </w:p>
    <w:p w14:paraId="2D18B0E3" w14:textId="77777777" w:rsidR="004C65CB" w:rsidRPr="0020558F" w:rsidRDefault="004C65CB" w:rsidP="004C65CB">
      <w:pPr>
        <w:pStyle w:val="Akapitzlist"/>
        <w:numPr>
          <w:ilvl w:val="0"/>
          <w:numId w:val="84"/>
        </w:numPr>
        <w:jc w:val="both"/>
        <w:rPr>
          <w:sz w:val="22"/>
          <w:szCs w:val="22"/>
        </w:rPr>
      </w:pPr>
      <w:r w:rsidRPr="0020558F">
        <w:rPr>
          <w:sz w:val="22"/>
          <w:szCs w:val="22"/>
        </w:rPr>
        <w:t xml:space="preserve">realizacja usługi serwisowej dla maszyny/urządzenia/podzespołu oddanych do ruchu : </w:t>
      </w:r>
      <w:r w:rsidRPr="0020558F">
        <w:rPr>
          <w:sz w:val="22"/>
          <w:szCs w:val="22"/>
        </w:rPr>
        <w:br/>
        <w:t>do 12 godzin od momentu mailowego lub telefonicznego zgłoszenia.</w:t>
      </w:r>
    </w:p>
    <w:p w14:paraId="2746C384" w14:textId="77777777" w:rsidR="004C65CB" w:rsidRPr="0020558F" w:rsidRDefault="004C65CB" w:rsidP="004C65CB">
      <w:pPr>
        <w:pStyle w:val="Akapitzlist"/>
        <w:numPr>
          <w:ilvl w:val="0"/>
          <w:numId w:val="84"/>
        </w:numPr>
        <w:jc w:val="both"/>
        <w:rPr>
          <w:sz w:val="22"/>
          <w:szCs w:val="22"/>
        </w:rPr>
      </w:pPr>
      <w:r w:rsidRPr="0020558F">
        <w:rPr>
          <w:sz w:val="22"/>
          <w:szCs w:val="22"/>
        </w:rPr>
        <w:t>realizacja usługi serwisowej dla maszyny/urządzenia/podzespołu w fazie uruchomienia na obiekcie lub na dole kopalni: do 24 godzin od momentu mailowego lub telefonicznego zgłoszenia.</w:t>
      </w:r>
    </w:p>
    <w:p w14:paraId="60C76AA1" w14:textId="77777777" w:rsidR="004C65CB" w:rsidRPr="0020558F" w:rsidRDefault="004C65CB" w:rsidP="004C65CB">
      <w:pPr>
        <w:pStyle w:val="Akapitzlist"/>
        <w:numPr>
          <w:ilvl w:val="0"/>
          <w:numId w:val="84"/>
        </w:numPr>
        <w:jc w:val="both"/>
        <w:rPr>
          <w:sz w:val="22"/>
          <w:szCs w:val="22"/>
        </w:rPr>
      </w:pPr>
      <w:r w:rsidRPr="0020558F">
        <w:rPr>
          <w:sz w:val="22"/>
          <w:szCs w:val="22"/>
        </w:rPr>
        <w:lastRenderedPageBreak/>
        <w:t>realizacja usługi serwisowej dla pozostałych maszyn/urządzeń/podzespołów w terminie uzgodnionym ze zgłaszającym lecz nie dłuższym niż do 5 dni roboczych.</w:t>
      </w:r>
    </w:p>
    <w:bookmarkEnd w:id="56"/>
    <w:p w14:paraId="5D528DDC"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Zamawiający dopuszcza możliwość przeprowadzenia 6-ciu usług gwarancyjnych w ciągu 12 miesięcy i nie więcej niż 3-ch usług gwarancyjnych w okresie 1 miesiąca na maszynie/urządzeniu/podzespole oddanym do ruchu. W przypadku pozostałych maszyn/urządzeń/podzespołów Zamawiający wymaga realizacji pozostałych warunków gwarancji.</w:t>
      </w:r>
    </w:p>
    <w:p w14:paraId="431915ED" w14:textId="77777777" w:rsidR="004C65CB" w:rsidRPr="0020558F" w:rsidRDefault="004C65CB" w:rsidP="004C65CB">
      <w:pPr>
        <w:numPr>
          <w:ilvl w:val="0"/>
          <w:numId w:val="35"/>
        </w:numPr>
        <w:tabs>
          <w:tab w:val="clear" w:pos="1080"/>
        </w:tabs>
        <w:ind w:left="426" w:hanging="426"/>
        <w:jc w:val="both"/>
        <w:rPr>
          <w:sz w:val="22"/>
          <w:szCs w:val="22"/>
        </w:rPr>
      </w:pPr>
      <w:r>
        <w:rPr>
          <w:sz w:val="22"/>
          <w:szCs w:val="22"/>
        </w:rPr>
        <w:t>W</w:t>
      </w:r>
      <w:r w:rsidRPr="0020558F">
        <w:rPr>
          <w:sz w:val="22"/>
          <w:szCs w:val="22"/>
        </w:rPr>
        <w:t xml:space="preserve"> przypadku przekroczenia limitu ilości usług gwarancyjnych na obiekcie oddanym do ruchu zgodnie pkt 1</w:t>
      </w:r>
      <w:r>
        <w:rPr>
          <w:sz w:val="22"/>
          <w:szCs w:val="22"/>
        </w:rPr>
        <w:t>4</w:t>
      </w:r>
      <w:r w:rsidRPr="0020558F">
        <w:rPr>
          <w:sz w:val="22"/>
          <w:szCs w:val="22"/>
        </w:rPr>
        <w:t xml:space="preserve">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2F3DDBA2" w14:textId="77777777" w:rsidR="004C65CB" w:rsidRDefault="004C65CB">
      <w:pPr>
        <w:spacing w:after="160" w:line="259" w:lineRule="auto"/>
        <w:rPr>
          <w:b/>
          <w:bCs/>
          <w:sz w:val="22"/>
          <w:szCs w:val="22"/>
          <w:u w:val="single"/>
        </w:rPr>
      </w:pPr>
    </w:p>
    <w:p w14:paraId="495C6676" w14:textId="43F87F71" w:rsidR="004C65CB" w:rsidRDefault="004C65CB">
      <w:pPr>
        <w:spacing w:after="160" w:line="259" w:lineRule="auto"/>
        <w:rPr>
          <w:b/>
          <w:bCs/>
          <w:sz w:val="22"/>
          <w:szCs w:val="22"/>
          <w:u w:val="single"/>
        </w:rPr>
      </w:pPr>
      <w:r>
        <w:rPr>
          <w:b/>
          <w:bCs/>
          <w:sz w:val="22"/>
          <w:szCs w:val="22"/>
          <w:u w:val="single"/>
        </w:rPr>
        <w:br w:type="page"/>
      </w:r>
    </w:p>
    <w:p w14:paraId="76209F4D" w14:textId="77777777" w:rsidR="004C65CB" w:rsidRPr="00707CAF" w:rsidRDefault="004C65CB" w:rsidP="004C65CB">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7" w:name="_Toc107658539"/>
      <w:bookmarkStart w:id="58" w:name="_Toc219371146"/>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1.3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„Wymagania prawne”</w:t>
      </w:r>
      <w:bookmarkEnd w:id="57"/>
      <w:bookmarkEnd w:id="58"/>
    </w:p>
    <w:p w14:paraId="6A52E092" w14:textId="77777777" w:rsidR="004C65CB" w:rsidRDefault="004C65CB" w:rsidP="004C65CB">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5E14FFCE" w14:textId="77777777" w:rsidR="004C65CB" w:rsidRPr="00852E66" w:rsidRDefault="004C65CB" w:rsidP="004C65CB">
      <w:pPr>
        <w:pStyle w:val="Akapitzlist"/>
        <w:widowControl w:val="0"/>
        <w:numPr>
          <w:ilvl w:val="0"/>
          <w:numId w:val="86"/>
        </w:numPr>
        <w:tabs>
          <w:tab w:val="left" w:pos="426"/>
        </w:tabs>
        <w:adjustRightInd w:val="0"/>
        <w:jc w:val="both"/>
        <w:textAlignment w:val="baseline"/>
        <w:rPr>
          <w:rFonts w:eastAsia="Calibri"/>
          <w:color w:val="000000"/>
          <w:sz w:val="22"/>
          <w:szCs w:val="22"/>
        </w:rPr>
      </w:pPr>
      <w:r w:rsidRPr="00852E66">
        <w:rPr>
          <w:rFonts w:eastAsia="Calibri"/>
          <w:color w:val="000000"/>
          <w:sz w:val="22"/>
          <w:szCs w:val="22"/>
        </w:rPr>
        <w:t>Ustawy z dnia 09.06.2011 r. – Prawo geologiczne i górnicze Dz. U. z 2016r, poz. 1131 i</w:t>
      </w:r>
      <w:r>
        <w:rPr>
          <w:rFonts w:eastAsia="Calibri"/>
          <w:color w:val="000000"/>
          <w:sz w:val="22"/>
          <w:szCs w:val="22"/>
        </w:rPr>
        <w:t> </w:t>
      </w:r>
      <w:r w:rsidRPr="00852E66">
        <w:rPr>
          <w:rFonts w:eastAsia="Calibri"/>
          <w:color w:val="000000"/>
          <w:sz w:val="22"/>
          <w:szCs w:val="22"/>
        </w:rPr>
        <w:t>rozporządzeniami:</w:t>
      </w:r>
    </w:p>
    <w:p w14:paraId="66A662A4" w14:textId="77777777" w:rsidR="004C65CB" w:rsidRPr="00F409F5" w:rsidRDefault="004C65CB" w:rsidP="004C65CB">
      <w:pPr>
        <w:pStyle w:val="Akapitzlist"/>
        <w:numPr>
          <w:ilvl w:val="0"/>
          <w:numId w:val="87"/>
        </w:numPr>
        <w:autoSpaceDE w:val="0"/>
        <w:autoSpaceDN w:val="0"/>
        <w:adjustRightInd w:val="0"/>
        <w:jc w:val="both"/>
        <w:rPr>
          <w:rFonts w:eastAsia="Calibri"/>
          <w:color w:val="000000"/>
          <w:sz w:val="22"/>
          <w:szCs w:val="22"/>
        </w:rPr>
      </w:pPr>
      <w:r w:rsidRPr="00F409F5">
        <w:rPr>
          <w:rFonts w:eastAsia="Calibri"/>
          <w:color w:val="000000"/>
          <w:sz w:val="22"/>
          <w:szCs w:val="22"/>
        </w:rPr>
        <w:t>Rozporządzenie Rady Ministrów z dnia 30 kwietnia 2004r. w sprawie dopuszczenia wyrobów do stosowania w zakładach górniczych (Dz. U. Nr 99, poz. 1003 z 2005r Nr 80, poz. 695 oraz z 2007r Nr 249, poz. 1853),</w:t>
      </w:r>
    </w:p>
    <w:p w14:paraId="1823217F" w14:textId="77777777" w:rsidR="004C65CB" w:rsidRPr="00F409F5" w:rsidRDefault="004C65CB" w:rsidP="004C65CB">
      <w:pPr>
        <w:pStyle w:val="Akapitzlist"/>
        <w:numPr>
          <w:ilvl w:val="0"/>
          <w:numId w:val="87"/>
        </w:numPr>
        <w:autoSpaceDE w:val="0"/>
        <w:autoSpaceDN w:val="0"/>
        <w:adjustRightInd w:val="0"/>
        <w:jc w:val="both"/>
        <w:rPr>
          <w:rFonts w:eastAsia="Calibri"/>
          <w:color w:val="000000"/>
          <w:sz w:val="22"/>
          <w:szCs w:val="22"/>
        </w:rPr>
      </w:pPr>
      <w:r w:rsidRPr="00F409F5">
        <w:rPr>
          <w:rFonts w:eastAsia="Calibri"/>
          <w:color w:val="000000"/>
          <w:sz w:val="22"/>
          <w:szCs w:val="22"/>
        </w:rPr>
        <w:t>Rozporządzenie Ministra Energii z dnia 23 listopada 2016 r. w sprawie szczegółowych wymagań dotyczących prowadzenia ruchu podziemnych zakładów górniczych (Dz. U. z dnia 9 czerwca 2017 r., poz. 1118).</w:t>
      </w:r>
    </w:p>
    <w:p w14:paraId="16C8B88A" w14:textId="77777777" w:rsidR="004C65CB" w:rsidRPr="00852E66" w:rsidRDefault="004C65CB" w:rsidP="004C65CB">
      <w:pPr>
        <w:pStyle w:val="Akapitzlist"/>
        <w:widowControl w:val="0"/>
        <w:numPr>
          <w:ilvl w:val="0"/>
          <w:numId w:val="86"/>
        </w:numPr>
        <w:tabs>
          <w:tab w:val="left" w:pos="426"/>
        </w:tabs>
        <w:adjustRightInd w:val="0"/>
        <w:jc w:val="both"/>
        <w:textAlignment w:val="baseline"/>
        <w:rPr>
          <w:rFonts w:eastAsia="Calibri"/>
          <w:color w:val="000000"/>
        </w:rPr>
      </w:pPr>
      <w:r w:rsidRPr="00852E66">
        <w:rPr>
          <w:rFonts w:eastAsia="Calibri"/>
          <w:color w:val="000000"/>
        </w:rPr>
        <w:t>Inne istotne akty prawne regulujące kwestie stosowania wyrobów oraz określające wymagania wobec wyrobów w zakresie wprowadzenia do obrotu oraz szeroko pojętego bezpieczeństwa ich stosowania (użytkowania) to w szczególności:</w:t>
      </w:r>
    </w:p>
    <w:p w14:paraId="2D5C50D6"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Ustawa z dnia 30 sierpnia 2002 roku o systemie oceny zgodności (Dz. U. z 2016 r. poz. 665, 542 i 1228),</w:t>
      </w:r>
    </w:p>
    <w:p w14:paraId="4995FF41"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Ustawa z dnia 13 kwietnia 2016 r. o systemach oceny zgodności i nadzoru rynku (Dz. U. poz. 542 i 1228), </w:t>
      </w:r>
    </w:p>
    <w:p w14:paraId="1A6E2E77"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Ustawa z dnia 12 grudnia 2003 r. o ogólnym bezpieczeństwie produktów (Dz. U. </w:t>
      </w:r>
      <w:r w:rsidRPr="00852E66">
        <w:rPr>
          <w:rFonts w:eastAsia="Calibri"/>
          <w:color w:val="000000"/>
          <w:sz w:val="22"/>
          <w:szCs w:val="22"/>
        </w:rPr>
        <w:br/>
        <w:t>z 2015r., poz. 322 oraz z 2016r. poz. 542 i 1228),</w:t>
      </w:r>
    </w:p>
    <w:p w14:paraId="0FF95A82"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Rozporządzenie Ministra Gospodarki z dnia 30 października 2002 w sprawie minimalnych wymagań dotyczących bezpieczeństwa i higieny pracy w zakresie użytkowania maszyn przez pracowników podczas pracy (Dz. U. z 2002r, Nr 191, poz. 1596 oraz z 2003r. Nr 178, poz. 1745),</w:t>
      </w:r>
    </w:p>
    <w:p w14:paraId="6C11E772"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Rozporządzenie Ministra Rozwoju z dnia 6 czerwca 2016r. w sprawie wymagań dla urządzeń i systemów ochronnych przeznaczonych do użytku w atmosferze potencjalnie wybuchowej (Dz. U. poz. 817),</w:t>
      </w:r>
    </w:p>
    <w:p w14:paraId="05E8DF6D"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Rozporządzenie Ministra Rozwoju z dnia 6 czerwca 2016r w sprawie wymagań dla</w:t>
      </w:r>
      <w:r>
        <w:rPr>
          <w:rFonts w:eastAsia="Calibri"/>
          <w:color w:val="000000"/>
          <w:sz w:val="22"/>
          <w:szCs w:val="22"/>
        </w:rPr>
        <w:t xml:space="preserve"> </w:t>
      </w:r>
      <w:r w:rsidRPr="00852E66">
        <w:rPr>
          <w:rFonts w:eastAsia="Calibri"/>
          <w:color w:val="000000"/>
          <w:sz w:val="22"/>
          <w:szCs w:val="22"/>
        </w:rPr>
        <w:t>urządzeń i systemów ochronnych przeznaczonych do użytku w atmosferze potencjalnie wybuchowej (Dz. U. poz. 817),</w:t>
      </w:r>
    </w:p>
    <w:p w14:paraId="51D0185C"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Rozporządzenie Ministra Gospodarki z dnia 21 października 2008 r. w sprawie zasadniczych wymagań dla maszyn (Dz. U. Nr 199, poz. 1228 oraz z 2011r. Nr 124 poz. 701),</w:t>
      </w:r>
    </w:p>
    <w:p w14:paraId="3743715E"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Ustawa z dnia 23 kwietnia 1964 r. –Kodeks Cywilny (Dz. U. z 2016 r. poz. 380,</w:t>
      </w:r>
      <w:r>
        <w:rPr>
          <w:rFonts w:eastAsia="Calibri"/>
          <w:color w:val="000000"/>
          <w:sz w:val="22"/>
          <w:szCs w:val="22"/>
        </w:rPr>
        <w:t xml:space="preserve"> </w:t>
      </w:r>
      <w:r w:rsidRPr="00852E66">
        <w:rPr>
          <w:rFonts w:eastAsia="Calibri"/>
          <w:color w:val="000000"/>
          <w:sz w:val="22"/>
          <w:szCs w:val="22"/>
        </w:rPr>
        <w:t xml:space="preserve">z </w:t>
      </w:r>
      <w:proofErr w:type="spellStart"/>
      <w:r w:rsidRPr="00852E66">
        <w:rPr>
          <w:rFonts w:eastAsia="Calibri"/>
          <w:color w:val="000000"/>
          <w:sz w:val="22"/>
          <w:szCs w:val="22"/>
        </w:rPr>
        <w:t>późn</w:t>
      </w:r>
      <w:proofErr w:type="spellEnd"/>
      <w:r w:rsidRPr="00852E66">
        <w:rPr>
          <w:rFonts w:eastAsia="Calibri"/>
          <w:color w:val="000000"/>
          <w:sz w:val="22"/>
          <w:szCs w:val="22"/>
        </w:rPr>
        <w:t>. zm. a w szczególności Dział II Użytkowanie).</w:t>
      </w:r>
    </w:p>
    <w:p w14:paraId="3160E4DD" w14:textId="77777777" w:rsidR="004C65CB" w:rsidRPr="00852E66" w:rsidRDefault="004C65CB" w:rsidP="004C65CB">
      <w:pPr>
        <w:ind w:left="720"/>
        <w:contextualSpacing/>
        <w:jc w:val="both"/>
        <w:rPr>
          <w:rFonts w:eastAsia="Calibri" w:cs="Tahoma"/>
          <w:bCs/>
          <w:i/>
          <w:sz w:val="22"/>
          <w:szCs w:val="22"/>
          <w:lang w:eastAsia="en-US"/>
        </w:rPr>
      </w:pPr>
      <w:r w:rsidRPr="00852E66">
        <w:rPr>
          <w:rFonts w:cs="Tahoma"/>
          <w:b/>
          <w:bCs/>
          <w:i/>
          <w:iCs/>
          <w:sz w:val="22"/>
        </w:rPr>
        <w:t>W przypadku wejścia w życie nowych aktów prawnych, związanych z realizacją niniejszego postępowania przedmiot zamówienia musi spełnić wymagania prawne obowiązujące w dniu realizacji.</w:t>
      </w:r>
      <w:r w:rsidRPr="00852E66">
        <w:rPr>
          <w:rFonts w:eastAsia="Calibri" w:cs="Tahoma"/>
          <w:bCs/>
          <w:i/>
          <w:sz w:val="22"/>
          <w:szCs w:val="22"/>
          <w:lang w:eastAsia="en-US"/>
        </w:rPr>
        <w:t>.</w:t>
      </w:r>
    </w:p>
    <w:p w14:paraId="66807169" w14:textId="12C5D560" w:rsidR="004C65CB" w:rsidRDefault="004C65CB">
      <w:pPr>
        <w:spacing w:after="160" w:line="259" w:lineRule="auto"/>
        <w:rPr>
          <w:b/>
          <w:bCs/>
          <w:sz w:val="22"/>
          <w:szCs w:val="22"/>
          <w:u w:val="single"/>
        </w:rPr>
      </w:pPr>
      <w:r>
        <w:rPr>
          <w:b/>
          <w:bCs/>
          <w:sz w:val="22"/>
          <w:szCs w:val="22"/>
          <w:u w:val="single"/>
        </w:rPr>
        <w:br w:type="page"/>
      </w:r>
    </w:p>
    <w:p w14:paraId="529199E3" w14:textId="77777777" w:rsidR="004C65CB" w:rsidRPr="00707CAF" w:rsidRDefault="004C65CB" w:rsidP="004C65CB">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9" w:name="_Toc107658540"/>
      <w:bookmarkStart w:id="60" w:name="_Toc219371147"/>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1.4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„Znakowanie”</w:t>
      </w:r>
      <w:bookmarkEnd w:id="59"/>
      <w:bookmarkEnd w:id="60"/>
    </w:p>
    <w:p w14:paraId="4A977ADF" w14:textId="77777777" w:rsidR="00F32CEA" w:rsidRDefault="00F32CEA" w:rsidP="0047138F">
      <w:pPr>
        <w:spacing w:after="240"/>
        <w:jc w:val="both"/>
        <w:rPr>
          <w:b/>
          <w:bCs/>
          <w:sz w:val="22"/>
          <w:szCs w:val="22"/>
          <w:u w:val="single"/>
        </w:rPr>
      </w:pPr>
    </w:p>
    <w:p w14:paraId="6673D601" w14:textId="77777777" w:rsidR="004C65CB" w:rsidRDefault="0047138F" w:rsidP="0047138F">
      <w:pPr>
        <w:spacing w:after="240"/>
        <w:jc w:val="both"/>
      </w:pPr>
      <w:r w:rsidRPr="0047138F">
        <w:rPr>
          <w:b/>
          <w:bCs/>
          <w:sz w:val="22"/>
          <w:szCs w:val="22"/>
          <w:u w:val="single"/>
        </w:rPr>
        <w:t>Wymagania prawno-techniczne dotyczące przedmiotu zamówienia w elementy (transpondery pasywne) dla elektronicznej identyfikacji.</w:t>
      </w:r>
      <w:r w:rsidR="00F32CEA" w:rsidRPr="00F32CEA">
        <w:t xml:space="preserve"> </w:t>
      </w:r>
    </w:p>
    <w:p w14:paraId="1A7D559F" w14:textId="23F540E5" w:rsidR="0047138F" w:rsidRPr="0047138F" w:rsidRDefault="0047138F" w:rsidP="0047138F">
      <w:pPr>
        <w:contextualSpacing/>
        <w:jc w:val="both"/>
        <w:rPr>
          <w:color w:val="000000"/>
          <w:sz w:val="22"/>
          <w:szCs w:val="22"/>
        </w:rPr>
      </w:pPr>
      <w:r w:rsidRPr="0047138F">
        <w:rPr>
          <w:color w:val="000000"/>
          <w:sz w:val="22"/>
          <w:szCs w:val="22"/>
        </w:rPr>
        <w:t>Znakowanie dotyczy maszyn/urządzeń/podzespołów, które zostały przekazane do remontu bez</w:t>
      </w:r>
      <w:r>
        <w:rPr>
          <w:color w:val="000000"/>
          <w:sz w:val="22"/>
          <w:szCs w:val="22"/>
        </w:rPr>
        <w:t xml:space="preserve"> </w:t>
      </w:r>
      <w:r w:rsidRPr="0047138F">
        <w:rPr>
          <w:color w:val="000000"/>
          <w:sz w:val="22"/>
          <w:szCs w:val="22"/>
        </w:rPr>
        <w:t>transpondera pasywnego lub transponder pasywny jest uszkodzony/niesprawny bądź został uszkodzony w związku z koniecznością wykonania czynności niezbędnych dla przeprowadzenia remontu.</w:t>
      </w:r>
    </w:p>
    <w:p w14:paraId="554A67F0" w14:textId="77777777" w:rsidR="0047138F" w:rsidRPr="0047138F" w:rsidRDefault="0047138F" w:rsidP="00351C66">
      <w:pPr>
        <w:pStyle w:val="Akapitzlist"/>
        <w:widowControl w:val="0"/>
        <w:numPr>
          <w:ilvl w:val="0"/>
          <w:numId w:val="93"/>
        </w:numPr>
        <w:adjustRightInd w:val="0"/>
        <w:jc w:val="both"/>
        <w:textAlignment w:val="baseline"/>
        <w:rPr>
          <w:rFonts w:eastAsia="Calibri"/>
          <w:color w:val="000000"/>
          <w:sz w:val="22"/>
          <w:szCs w:val="22"/>
          <w:lang w:eastAsia="en-US"/>
        </w:rPr>
      </w:pPr>
      <w:r w:rsidRPr="0047138F">
        <w:rPr>
          <w:rFonts w:eastAsia="Calibri"/>
          <w:color w:val="000000"/>
          <w:sz w:val="22"/>
          <w:szCs w:val="22"/>
          <w:lang w:eastAsia="en-US"/>
        </w:rPr>
        <w:t xml:space="preserve">Podzespoły przedmiotu zamówienia, tzn. wymienniki ciepła, urządzenia zabezpieczające przed osadzaniem się kamienia kotłowego itp., a dodatkowo oznakowane transponderami pasywnymi </w:t>
      </w:r>
      <w:r w:rsidRPr="0047138F">
        <w:rPr>
          <w:rFonts w:eastAsia="Calibri"/>
          <w:color w:val="000000"/>
          <w:sz w:val="22"/>
          <w:szCs w:val="22"/>
          <w:lang w:eastAsia="en-US"/>
        </w:rPr>
        <w:br/>
        <w:t>w obudowie, pracującymi w paśmie o częstotliwości 13,56 MHz.</w:t>
      </w:r>
    </w:p>
    <w:p w14:paraId="5C55D065" w14:textId="5E66CF6B" w:rsidR="0047138F" w:rsidRPr="0047138F" w:rsidRDefault="0047138F" w:rsidP="00351C66">
      <w:pPr>
        <w:pStyle w:val="Akapitzlist"/>
        <w:widowControl w:val="0"/>
        <w:numPr>
          <w:ilvl w:val="0"/>
          <w:numId w:val="93"/>
        </w:numPr>
        <w:adjustRightInd w:val="0"/>
        <w:jc w:val="both"/>
        <w:textAlignment w:val="baseline"/>
        <w:rPr>
          <w:color w:val="000000"/>
          <w:sz w:val="22"/>
          <w:szCs w:val="22"/>
        </w:rPr>
      </w:pPr>
      <w:r w:rsidRPr="0047138F">
        <w:rPr>
          <w:rFonts w:eastAsia="Calibri"/>
          <w:color w:val="000000"/>
          <w:sz w:val="22"/>
          <w:szCs w:val="22"/>
          <w:lang w:eastAsia="en-US"/>
        </w:rPr>
        <w:t>Zamawiający wymaga, aby transpondery były fabrycznie nowe, wolne od wad technicznych</w:t>
      </w:r>
      <w:r>
        <w:rPr>
          <w:rFonts w:eastAsia="Calibri"/>
          <w:color w:val="000000"/>
          <w:sz w:val="22"/>
          <w:szCs w:val="22"/>
          <w:lang w:eastAsia="en-US"/>
        </w:rPr>
        <w:t xml:space="preserve"> </w:t>
      </w:r>
      <w:r w:rsidRPr="0047138F">
        <w:rPr>
          <w:color w:val="000000"/>
          <w:sz w:val="22"/>
          <w:szCs w:val="22"/>
        </w:rPr>
        <w:t>i</w:t>
      </w:r>
      <w:r>
        <w:rPr>
          <w:color w:val="000000"/>
          <w:sz w:val="22"/>
          <w:szCs w:val="22"/>
        </w:rPr>
        <w:t> </w:t>
      </w:r>
      <w:r w:rsidRPr="0047138F">
        <w:rPr>
          <w:color w:val="000000"/>
          <w:sz w:val="22"/>
          <w:szCs w:val="22"/>
        </w:rPr>
        <w:t>prawnych, dopuszczone do obrotu, dobrej jakości.</w:t>
      </w:r>
    </w:p>
    <w:p w14:paraId="63289419" w14:textId="77777777" w:rsidR="0047138F" w:rsidRPr="0047138F" w:rsidRDefault="0047138F" w:rsidP="00351C66">
      <w:pPr>
        <w:pStyle w:val="Akapitzlist"/>
        <w:numPr>
          <w:ilvl w:val="0"/>
          <w:numId w:val="93"/>
        </w:numPr>
        <w:jc w:val="both"/>
        <w:rPr>
          <w:color w:val="000000"/>
          <w:sz w:val="22"/>
          <w:szCs w:val="22"/>
        </w:rPr>
      </w:pPr>
      <w:r w:rsidRPr="0047138F">
        <w:rPr>
          <w:color w:val="000000"/>
          <w:sz w:val="22"/>
          <w:szCs w:val="22"/>
        </w:rPr>
        <w:t xml:space="preserve">Zamawiający nie dopuszcza znakowania transponderami poddanych procesowi odnowienia (ang. </w:t>
      </w:r>
      <w:proofErr w:type="spellStart"/>
      <w:r w:rsidRPr="0047138F">
        <w:rPr>
          <w:color w:val="000000"/>
          <w:sz w:val="22"/>
          <w:szCs w:val="22"/>
        </w:rPr>
        <w:t>refurbished</w:t>
      </w:r>
      <w:proofErr w:type="spellEnd"/>
      <w:r w:rsidRPr="0047138F">
        <w:rPr>
          <w:color w:val="000000"/>
          <w:sz w:val="22"/>
          <w:szCs w:val="22"/>
        </w:rPr>
        <w:t>).</w:t>
      </w:r>
    </w:p>
    <w:p w14:paraId="26C66205" w14:textId="77777777" w:rsidR="0047138F" w:rsidRPr="0047138F" w:rsidRDefault="0047138F" w:rsidP="00351C66">
      <w:pPr>
        <w:pStyle w:val="Akapitzlist"/>
        <w:numPr>
          <w:ilvl w:val="0"/>
          <w:numId w:val="93"/>
        </w:numPr>
        <w:jc w:val="both"/>
        <w:rPr>
          <w:color w:val="000000"/>
          <w:sz w:val="22"/>
          <w:szCs w:val="22"/>
        </w:rPr>
      </w:pPr>
      <w:r w:rsidRPr="0047138F">
        <w:rPr>
          <w:color w:val="000000"/>
          <w:sz w:val="22"/>
          <w:szCs w:val="22"/>
        </w:rPr>
        <w:t>Zamawiający dopuszcza możliwość oznaczenia przedmiotu dostawy transponderami równoważnymi w postaci zamienników o parametrach nie gorszych od określonych.</w:t>
      </w:r>
    </w:p>
    <w:p w14:paraId="23AB129D" w14:textId="77777777" w:rsidR="0047138F" w:rsidRPr="0047138F" w:rsidRDefault="0047138F" w:rsidP="00351C66">
      <w:pPr>
        <w:pStyle w:val="Akapitzlist"/>
        <w:numPr>
          <w:ilvl w:val="0"/>
          <w:numId w:val="93"/>
        </w:numPr>
        <w:jc w:val="both"/>
        <w:rPr>
          <w:color w:val="000000"/>
          <w:sz w:val="22"/>
          <w:szCs w:val="22"/>
        </w:rPr>
      </w:pPr>
      <w:r w:rsidRPr="0047138F">
        <w:rPr>
          <w:color w:val="000000"/>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4F5DEBC" w14:textId="77777777" w:rsidR="0047138F" w:rsidRPr="0047138F" w:rsidRDefault="0047138F" w:rsidP="00351C66">
      <w:pPr>
        <w:pStyle w:val="Akapitzlist"/>
        <w:numPr>
          <w:ilvl w:val="0"/>
          <w:numId w:val="93"/>
        </w:numPr>
        <w:jc w:val="both"/>
        <w:rPr>
          <w:sz w:val="22"/>
          <w:szCs w:val="22"/>
        </w:rPr>
      </w:pPr>
      <w:r w:rsidRPr="0047138F">
        <w:rPr>
          <w:sz w:val="22"/>
          <w:szCs w:val="22"/>
        </w:rPr>
        <w:t>Zamawiający uzgodni po podpisaniu umowy z Wykonawcą miejsca w których należy przymocować transpondery na podzespołach składających się na przedmiot dostawy.</w:t>
      </w:r>
    </w:p>
    <w:p w14:paraId="0DE25477" w14:textId="365DA1FA" w:rsidR="0047138F" w:rsidRPr="0047138F" w:rsidRDefault="0047138F" w:rsidP="00351C66">
      <w:pPr>
        <w:pStyle w:val="Akapitzlist"/>
        <w:numPr>
          <w:ilvl w:val="0"/>
          <w:numId w:val="93"/>
        </w:numPr>
        <w:jc w:val="both"/>
        <w:rPr>
          <w:sz w:val="22"/>
          <w:szCs w:val="22"/>
        </w:rPr>
      </w:pPr>
      <w:r w:rsidRPr="0047138F">
        <w:rPr>
          <w:sz w:val="22"/>
          <w:szCs w:val="22"/>
        </w:rPr>
        <w:t>Wymagania techniczne elementów znakujących - transponderów pasywnych w obudowie</w:t>
      </w:r>
      <w:r>
        <w:rPr>
          <w:sz w:val="22"/>
          <w:szCs w:val="22"/>
        </w:rPr>
        <w:t xml:space="preserve"> </w:t>
      </w:r>
      <w:r w:rsidRPr="0047138F">
        <w:rPr>
          <w:sz w:val="22"/>
          <w:szCs w:val="22"/>
        </w:rPr>
        <w:t>do montażu w warunkach dołowych:</w:t>
      </w:r>
    </w:p>
    <w:p w14:paraId="27710B60" w14:textId="77777777" w:rsidR="0047138F" w:rsidRDefault="0047138F" w:rsidP="00351C66">
      <w:pPr>
        <w:pStyle w:val="Akapitzlist"/>
        <w:numPr>
          <w:ilvl w:val="0"/>
          <w:numId w:val="94"/>
        </w:numPr>
        <w:jc w:val="both"/>
        <w:rPr>
          <w:bCs/>
          <w:sz w:val="22"/>
          <w:szCs w:val="22"/>
        </w:rPr>
      </w:pPr>
      <w:r w:rsidRPr="0047138F">
        <w:rPr>
          <w:bCs/>
          <w:sz w:val="22"/>
          <w:szCs w:val="22"/>
        </w:rPr>
        <w:t>budowa przeciwwybuchowa,</w:t>
      </w:r>
    </w:p>
    <w:p w14:paraId="3D104A72" w14:textId="77777777" w:rsidR="0047138F" w:rsidRDefault="0047138F" w:rsidP="00351C66">
      <w:pPr>
        <w:pStyle w:val="Akapitzlist"/>
        <w:numPr>
          <w:ilvl w:val="0"/>
          <w:numId w:val="94"/>
        </w:numPr>
        <w:jc w:val="both"/>
        <w:rPr>
          <w:bCs/>
          <w:sz w:val="22"/>
          <w:szCs w:val="22"/>
        </w:rPr>
      </w:pPr>
      <w:r w:rsidRPr="0047138F">
        <w:rPr>
          <w:bCs/>
          <w:sz w:val="22"/>
          <w:szCs w:val="22"/>
        </w:rPr>
        <w:t>grupa, kategoria I M1,</w:t>
      </w:r>
    </w:p>
    <w:p w14:paraId="00E46D56" w14:textId="77777777" w:rsidR="0047138F" w:rsidRDefault="0047138F" w:rsidP="00351C66">
      <w:pPr>
        <w:pStyle w:val="Akapitzlist"/>
        <w:numPr>
          <w:ilvl w:val="0"/>
          <w:numId w:val="94"/>
        </w:numPr>
        <w:jc w:val="both"/>
        <w:rPr>
          <w:bCs/>
          <w:sz w:val="22"/>
          <w:szCs w:val="22"/>
        </w:rPr>
      </w:pPr>
      <w:r w:rsidRPr="0047138F">
        <w:rPr>
          <w:bCs/>
          <w:sz w:val="22"/>
          <w:szCs w:val="22"/>
        </w:rPr>
        <w:t>częstotliwość pracy 13,56 MHz,</w:t>
      </w:r>
    </w:p>
    <w:p w14:paraId="6D5BA685" w14:textId="77777777" w:rsidR="0047138F" w:rsidRDefault="0047138F" w:rsidP="00351C66">
      <w:pPr>
        <w:pStyle w:val="Akapitzlist"/>
        <w:numPr>
          <w:ilvl w:val="0"/>
          <w:numId w:val="94"/>
        </w:numPr>
        <w:jc w:val="both"/>
        <w:rPr>
          <w:bCs/>
          <w:sz w:val="22"/>
          <w:szCs w:val="22"/>
        </w:rPr>
      </w:pPr>
      <w:r w:rsidRPr="0047138F">
        <w:rPr>
          <w:bCs/>
          <w:sz w:val="22"/>
          <w:szCs w:val="22"/>
        </w:rPr>
        <w:t>numer identyfikacyjny powinien być zapisany w ogólnie przyjętym standardzie (</w:t>
      </w:r>
      <w:proofErr w:type="spellStart"/>
      <w:r w:rsidRPr="0047138F">
        <w:rPr>
          <w:bCs/>
          <w:sz w:val="22"/>
          <w:szCs w:val="22"/>
        </w:rPr>
        <w:t>Mifare</w:t>
      </w:r>
      <w:proofErr w:type="spellEnd"/>
      <w:r w:rsidRPr="0047138F">
        <w:rPr>
          <w:bCs/>
          <w:sz w:val="22"/>
          <w:szCs w:val="22"/>
        </w:rPr>
        <w:t xml:space="preserve">, ISO 14443 </w:t>
      </w:r>
      <w:proofErr w:type="spellStart"/>
      <w:r w:rsidRPr="0047138F">
        <w:rPr>
          <w:bCs/>
          <w:sz w:val="22"/>
          <w:szCs w:val="22"/>
        </w:rPr>
        <w:t>type</w:t>
      </w:r>
      <w:proofErr w:type="spellEnd"/>
      <w:r w:rsidRPr="0047138F">
        <w:rPr>
          <w:bCs/>
          <w:sz w:val="22"/>
          <w:szCs w:val="22"/>
        </w:rPr>
        <w:t xml:space="preserve"> A/B, ISO 15693, I-CODE) tj. odczytywanym przez terminal mobilny dostosowany do wymaganej częstotliwości,</w:t>
      </w:r>
    </w:p>
    <w:p w14:paraId="586ECE1F" w14:textId="77777777" w:rsidR="0047138F" w:rsidRDefault="0047138F" w:rsidP="00351C66">
      <w:pPr>
        <w:pStyle w:val="Akapitzlist"/>
        <w:numPr>
          <w:ilvl w:val="0"/>
          <w:numId w:val="94"/>
        </w:numPr>
        <w:jc w:val="both"/>
        <w:rPr>
          <w:bCs/>
          <w:sz w:val="22"/>
          <w:szCs w:val="22"/>
        </w:rPr>
      </w:pPr>
      <w:r w:rsidRPr="0047138F">
        <w:rPr>
          <w:bCs/>
          <w:sz w:val="22"/>
          <w:szCs w:val="22"/>
        </w:rPr>
        <w:t>temperatura robocza pracy od -10°C do +40 °C,</w:t>
      </w:r>
    </w:p>
    <w:p w14:paraId="15824AD3" w14:textId="77777777" w:rsidR="0047138F" w:rsidRDefault="0047138F" w:rsidP="00351C66">
      <w:pPr>
        <w:pStyle w:val="Akapitzlist"/>
        <w:numPr>
          <w:ilvl w:val="0"/>
          <w:numId w:val="94"/>
        </w:numPr>
        <w:jc w:val="both"/>
        <w:rPr>
          <w:bCs/>
          <w:sz w:val="22"/>
          <w:szCs w:val="22"/>
        </w:rPr>
      </w:pPr>
      <w:r w:rsidRPr="0047138F">
        <w:rPr>
          <w:bCs/>
          <w:sz w:val="22"/>
          <w:szCs w:val="22"/>
        </w:rPr>
        <w:t>zawarte w trwałej obudowie (np. zalewie z tworzywa) umożliwiającej bezpośredni montaż na środkach trwałych przy pomocy kleju,</w:t>
      </w:r>
    </w:p>
    <w:p w14:paraId="6C864675" w14:textId="5D33564A" w:rsidR="00C5382D" w:rsidRPr="0047138F" w:rsidRDefault="0047138F" w:rsidP="00351C66">
      <w:pPr>
        <w:pStyle w:val="Akapitzlist"/>
        <w:numPr>
          <w:ilvl w:val="0"/>
          <w:numId w:val="94"/>
        </w:numPr>
        <w:jc w:val="both"/>
        <w:rPr>
          <w:bCs/>
          <w:sz w:val="22"/>
          <w:szCs w:val="22"/>
        </w:rPr>
      </w:pPr>
      <w:r w:rsidRPr="0047138F">
        <w:rPr>
          <w:bCs/>
          <w:sz w:val="22"/>
          <w:szCs w:val="22"/>
        </w:rPr>
        <w:t>wymiary umożliwiające trwały montaż poprzez klejenie na podzespołach przedmiotu dostawy, zgodnie z rysunkami stanowiącymi wzory.</w:t>
      </w:r>
    </w:p>
    <w:p w14:paraId="2EA6055D" w14:textId="77777777" w:rsidR="0047138F" w:rsidRPr="00DF4BE3" w:rsidRDefault="0047138F" w:rsidP="0047138F">
      <w:pPr>
        <w:contextualSpacing/>
        <w:jc w:val="both"/>
      </w:pPr>
      <w:r w:rsidRPr="00DF4BE3">
        <w:t xml:space="preserve">Transpondery pasywne pracujące w paśmie częstotliwości 13,56 MHz w obudowach przeznaczonych do montażu na środkach trwałych w warunkach dołowych w wersjach mocowanych za pomocą techniki: </w:t>
      </w:r>
    </w:p>
    <w:p w14:paraId="589E965E" w14:textId="77777777" w:rsidR="0047138F" w:rsidRPr="00DF4BE3" w:rsidRDefault="0047138F" w:rsidP="00351C66">
      <w:pPr>
        <w:numPr>
          <w:ilvl w:val="0"/>
          <w:numId w:val="95"/>
        </w:numPr>
        <w:ind w:left="497" w:hanging="284"/>
        <w:contextualSpacing/>
      </w:pPr>
      <w:r w:rsidRPr="00DF4BE3">
        <w:t>TRID-02/A- klejony</w:t>
      </w:r>
    </w:p>
    <w:p w14:paraId="56FB7D46" w14:textId="77777777" w:rsidR="0047138F" w:rsidRPr="00DF4BE3" w:rsidRDefault="0047138F" w:rsidP="00351C66">
      <w:pPr>
        <w:numPr>
          <w:ilvl w:val="0"/>
          <w:numId w:val="95"/>
        </w:numPr>
        <w:ind w:left="497" w:hanging="284"/>
        <w:contextualSpacing/>
      </w:pPr>
      <w:r w:rsidRPr="00DF4BE3">
        <w:t>TRID-02/B - klejony</w:t>
      </w:r>
    </w:p>
    <w:p w14:paraId="0901BA34" w14:textId="77777777" w:rsidR="0047138F" w:rsidRPr="00DF4BE3" w:rsidRDefault="0047138F" w:rsidP="00351C66">
      <w:pPr>
        <w:numPr>
          <w:ilvl w:val="0"/>
          <w:numId w:val="95"/>
        </w:numPr>
        <w:ind w:left="497" w:hanging="284"/>
        <w:contextualSpacing/>
      </w:pPr>
      <w:r w:rsidRPr="00DF4BE3">
        <w:t>TRID-02/C - klejony</w:t>
      </w:r>
    </w:p>
    <w:p w14:paraId="22511337" w14:textId="77777777" w:rsidR="0047138F" w:rsidRPr="00DF4BE3" w:rsidRDefault="0047138F" w:rsidP="00351C66">
      <w:pPr>
        <w:numPr>
          <w:ilvl w:val="0"/>
          <w:numId w:val="95"/>
        </w:numPr>
        <w:ind w:left="497" w:hanging="284"/>
        <w:contextualSpacing/>
      </w:pPr>
      <w:r w:rsidRPr="00DF4BE3">
        <w:t>TRID-02/D - klejony</w:t>
      </w:r>
    </w:p>
    <w:p w14:paraId="1B5AF2E9" w14:textId="77777777" w:rsidR="0047138F" w:rsidRPr="00DF4BE3" w:rsidRDefault="0047138F" w:rsidP="00351C66">
      <w:pPr>
        <w:numPr>
          <w:ilvl w:val="0"/>
          <w:numId w:val="95"/>
        </w:numPr>
        <w:ind w:left="497" w:hanging="284"/>
        <w:contextualSpacing/>
      </w:pPr>
      <w:r w:rsidRPr="00DF4BE3">
        <w:t>TRID-02/E - klejony</w:t>
      </w:r>
    </w:p>
    <w:p w14:paraId="0B258487" w14:textId="77777777" w:rsidR="0047138F" w:rsidRPr="00DF4BE3" w:rsidRDefault="0047138F" w:rsidP="00351C66">
      <w:pPr>
        <w:numPr>
          <w:ilvl w:val="0"/>
          <w:numId w:val="95"/>
        </w:numPr>
        <w:ind w:left="497" w:hanging="284"/>
        <w:contextualSpacing/>
      </w:pPr>
      <w:r w:rsidRPr="00DF4BE3">
        <w:t>TRID-02/F - klejony</w:t>
      </w:r>
    </w:p>
    <w:p w14:paraId="3959E524" w14:textId="77777777" w:rsidR="0047138F" w:rsidRPr="00DF4BE3" w:rsidRDefault="0047138F" w:rsidP="00351C66">
      <w:pPr>
        <w:numPr>
          <w:ilvl w:val="0"/>
          <w:numId w:val="95"/>
        </w:numPr>
        <w:ind w:left="497" w:hanging="284"/>
        <w:contextualSpacing/>
      </w:pPr>
      <w:r w:rsidRPr="00DF4BE3">
        <w:t>TRID-02/H - spawany</w:t>
      </w:r>
    </w:p>
    <w:p w14:paraId="44240594" w14:textId="77777777" w:rsidR="0047138F" w:rsidRPr="00DF4BE3" w:rsidRDefault="0047138F" w:rsidP="00351C66">
      <w:pPr>
        <w:numPr>
          <w:ilvl w:val="0"/>
          <w:numId w:val="95"/>
        </w:numPr>
        <w:ind w:left="497" w:hanging="284"/>
        <w:contextualSpacing/>
      </w:pPr>
      <w:r w:rsidRPr="00DF4BE3">
        <w:t>TRID-02/K - opaskowy</w:t>
      </w:r>
    </w:p>
    <w:p w14:paraId="34F6DD1A" w14:textId="77777777" w:rsidR="0047138F" w:rsidRPr="00DF4BE3" w:rsidRDefault="0047138F" w:rsidP="00351C66">
      <w:pPr>
        <w:numPr>
          <w:ilvl w:val="0"/>
          <w:numId w:val="95"/>
        </w:numPr>
        <w:ind w:left="497" w:hanging="284"/>
        <w:contextualSpacing/>
      </w:pPr>
      <w:r w:rsidRPr="00DF4BE3">
        <w:t>TRID-02/L - opaskowy</w:t>
      </w:r>
    </w:p>
    <w:p w14:paraId="7D8CFC38" w14:textId="77777777" w:rsidR="0047138F" w:rsidRPr="00DF4BE3" w:rsidRDefault="0047138F" w:rsidP="00351C66">
      <w:pPr>
        <w:numPr>
          <w:ilvl w:val="0"/>
          <w:numId w:val="95"/>
        </w:numPr>
        <w:ind w:left="497" w:hanging="284"/>
        <w:contextualSpacing/>
      </w:pPr>
      <w:r w:rsidRPr="00DF4BE3">
        <w:t>TRID-02/L1 – opaskowy</w:t>
      </w:r>
    </w:p>
    <w:p w14:paraId="24B4DF04" w14:textId="77777777" w:rsidR="0047138F" w:rsidRPr="00DF4BE3" w:rsidRDefault="0047138F" w:rsidP="00351C66">
      <w:pPr>
        <w:numPr>
          <w:ilvl w:val="0"/>
          <w:numId w:val="95"/>
        </w:numPr>
        <w:ind w:left="497" w:hanging="284"/>
        <w:contextualSpacing/>
      </w:pPr>
      <w:r w:rsidRPr="00DF4BE3">
        <w:t>TRID-02/L2 – opaskowy</w:t>
      </w:r>
    </w:p>
    <w:p w14:paraId="49DC5ADE" w14:textId="77777777" w:rsidR="0047138F" w:rsidRPr="00DF4BE3" w:rsidRDefault="0047138F" w:rsidP="00351C66">
      <w:pPr>
        <w:numPr>
          <w:ilvl w:val="0"/>
          <w:numId w:val="95"/>
        </w:numPr>
        <w:ind w:left="497" w:hanging="284"/>
        <w:contextualSpacing/>
      </w:pPr>
      <w:r w:rsidRPr="00DF4BE3">
        <w:t>TRID-02/M - klejony</w:t>
      </w:r>
    </w:p>
    <w:p w14:paraId="23F54F46" w14:textId="77777777" w:rsidR="0047138F" w:rsidRPr="0047138F" w:rsidRDefault="0047138F" w:rsidP="0047138F">
      <w:pPr>
        <w:pStyle w:val="Akapitzlist"/>
        <w:rPr>
          <w:rFonts w:ascii="Arial" w:hAnsi="Arial" w:cs="Arial"/>
          <w:b/>
          <w:bCs/>
        </w:rPr>
      </w:pPr>
    </w:p>
    <w:p w14:paraId="36596B93" w14:textId="77777777" w:rsidR="0047138F" w:rsidRDefault="0047138F">
      <w:pPr>
        <w:spacing w:after="160" w:line="259" w:lineRule="auto"/>
        <w:rPr>
          <w:rFonts w:ascii="Arial" w:hAnsi="Arial" w:cs="Arial"/>
          <w:b/>
          <w:bCs/>
        </w:rPr>
      </w:pPr>
      <w:r>
        <w:rPr>
          <w:rFonts w:ascii="Arial" w:hAnsi="Arial" w:cs="Arial"/>
          <w:b/>
          <w:bCs/>
        </w:rPr>
        <w:br w:type="page"/>
      </w:r>
    </w:p>
    <w:p w14:paraId="14EEF6B7" w14:textId="67AB6BF4" w:rsidR="0047138F" w:rsidRPr="0047138F" w:rsidRDefault="0047138F" w:rsidP="0047138F">
      <w:pPr>
        <w:rPr>
          <w:b/>
        </w:rPr>
      </w:pPr>
      <w:r w:rsidRPr="0047138F">
        <w:rPr>
          <w:rFonts w:ascii="Arial" w:hAnsi="Arial" w:cs="Arial"/>
          <w:b/>
          <w:bCs/>
        </w:rPr>
        <w:lastRenderedPageBreak/>
        <w:t>Wzór A</w:t>
      </w:r>
    </w:p>
    <w:p w14:paraId="2E7B8C7E" w14:textId="77777777" w:rsidR="0047138F" w:rsidRPr="0047138F" w:rsidRDefault="0047138F" w:rsidP="0047138F">
      <w:pPr>
        <w:rPr>
          <w:rFonts w:ascii="Arial" w:hAnsi="Arial" w:cs="Arial"/>
          <w:b/>
          <w:bCs/>
        </w:rPr>
      </w:pPr>
      <w:r w:rsidRPr="0047138F">
        <w:rPr>
          <w:rFonts w:ascii="Arial" w:hAnsi="Arial" w:cs="Arial"/>
          <w:b/>
          <w:bCs/>
        </w:rPr>
        <w:t>(TRID-02/A)</w:t>
      </w:r>
    </w:p>
    <w:p w14:paraId="298CBA00" w14:textId="77777777" w:rsidR="0047138F" w:rsidRDefault="0047138F" w:rsidP="0047138F">
      <w:pPr>
        <w:pStyle w:val="Akapitzlist"/>
        <w:rPr>
          <w:rFonts w:ascii="Arial" w:hAnsi="Arial" w:cs="Arial"/>
          <w:b/>
          <w:bCs/>
        </w:rPr>
      </w:pPr>
    </w:p>
    <w:p w14:paraId="54C99896" w14:textId="1F80C184" w:rsidR="0047138F" w:rsidRPr="0047138F" w:rsidRDefault="0047138F" w:rsidP="0047138F">
      <w:pPr>
        <w:pStyle w:val="Akapitzlist"/>
        <w:rPr>
          <w:rFonts w:ascii="Arial" w:hAnsi="Arial" w:cs="Arial"/>
          <w:b/>
          <w:bCs/>
        </w:rPr>
      </w:pPr>
      <w:r w:rsidRPr="00F4422C">
        <w:rPr>
          <w:noProof/>
        </w:rPr>
        <w:drawing>
          <wp:inline distT="0" distB="0" distL="0" distR="0" wp14:anchorId="32BF961D" wp14:editId="7AEEB145">
            <wp:extent cx="3416300" cy="4105910"/>
            <wp:effectExtent l="0" t="0" r="0" b="8890"/>
            <wp:docPr id="146602476" name="Obraz 8"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0" cy="4105910"/>
                    </a:xfrm>
                    <a:prstGeom prst="rect">
                      <a:avLst/>
                    </a:prstGeom>
                    <a:noFill/>
                    <a:ln>
                      <a:noFill/>
                    </a:ln>
                  </pic:spPr>
                </pic:pic>
              </a:graphicData>
            </a:graphic>
          </wp:inline>
        </w:drawing>
      </w:r>
    </w:p>
    <w:p w14:paraId="6FBD9483" w14:textId="77777777" w:rsidR="0047138F" w:rsidRPr="0047138F" w:rsidRDefault="0047138F" w:rsidP="0047138F">
      <w:pPr>
        <w:rPr>
          <w:rFonts w:ascii="Arial" w:hAnsi="Arial" w:cs="Arial"/>
          <w:b/>
          <w:bCs/>
        </w:rPr>
      </w:pPr>
      <w:r w:rsidRPr="0047138F">
        <w:rPr>
          <w:rFonts w:ascii="Arial" w:hAnsi="Arial" w:cs="Arial"/>
          <w:b/>
          <w:bCs/>
        </w:rPr>
        <w:t>Wzór B</w:t>
      </w:r>
    </w:p>
    <w:p w14:paraId="56F75B60" w14:textId="77777777" w:rsidR="0047138F" w:rsidRPr="0047138F" w:rsidRDefault="0047138F" w:rsidP="0047138F">
      <w:pPr>
        <w:rPr>
          <w:rFonts w:ascii="Arial" w:hAnsi="Arial" w:cs="Arial"/>
          <w:b/>
          <w:bCs/>
        </w:rPr>
      </w:pPr>
      <w:r w:rsidRPr="0047138F">
        <w:rPr>
          <w:rFonts w:ascii="Arial" w:hAnsi="Arial" w:cs="Arial"/>
          <w:b/>
          <w:bCs/>
        </w:rPr>
        <w:t>(TRID-02/B)</w:t>
      </w:r>
    </w:p>
    <w:p w14:paraId="6A796064" w14:textId="77777777" w:rsidR="0047138F" w:rsidRPr="0047138F" w:rsidRDefault="0047138F" w:rsidP="0047138F">
      <w:pPr>
        <w:pStyle w:val="Akapitzlist"/>
        <w:rPr>
          <w:rFonts w:ascii="Arial" w:hAnsi="Arial" w:cs="Arial"/>
          <w:b/>
          <w:bCs/>
        </w:rPr>
      </w:pPr>
    </w:p>
    <w:p w14:paraId="4D73D975" w14:textId="77777777" w:rsidR="0047138F" w:rsidRPr="0047138F" w:rsidRDefault="0047138F" w:rsidP="0047138F">
      <w:pPr>
        <w:pStyle w:val="Akapitzlist"/>
        <w:rPr>
          <w:rFonts w:ascii="Arial" w:hAnsi="Arial" w:cs="Arial"/>
          <w:b/>
          <w:bCs/>
        </w:rPr>
      </w:pPr>
      <w:r w:rsidRPr="00F4422C">
        <w:rPr>
          <w:noProof/>
        </w:rPr>
        <w:drawing>
          <wp:inline distT="0" distB="0" distL="0" distR="0" wp14:anchorId="3213A2FF" wp14:editId="3660DF16">
            <wp:extent cx="4175125" cy="3545205"/>
            <wp:effectExtent l="0" t="0" r="0" b="0"/>
            <wp:docPr id="1899065426" name="Obraz 7"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5125" cy="3545205"/>
                    </a:xfrm>
                    <a:prstGeom prst="rect">
                      <a:avLst/>
                    </a:prstGeom>
                    <a:noFill/>
                    <a:ln>
                      <a:noFill/>
                    </a:ln>
                  </pic:spPr>
                </pic:pic>
              </a:graphicData>
            </a:graphic>
          </wp:inline>
        </w:drawing>
      </w:r>
    </w:p>
    <w:p w14:paraId="706A4461" w14:textId="77777777" w:rsidR="0047138F" w:rsidRPr="0047138F" w:rsidRDefault="0047138F" w:rsidP="0047138F">
      <w:pPr>
        <w:pStyle w:val="Akapitzlist"/>
        <w:tabs>
          <w:tab w:val="left" w:pos="142"/>
          <w:tab w:val="left" w:pos="180"/>
        </w:tabs>
        <w:rPr>
          <w:b/>
          <w:sz w:val="22"/>
          <w:szCs w:val="22"/>
        </w:rPr>
      </w:pPr>
    </w:p>
    <w:p w14:paraId="37CE2624" w14:textId="77777777" w:rsidR="0047138F" w:rsidRPr="00DB10B0" w:rsidRDefault="0047138F" w:rsidP="00DB10B0">
      <w:pPr>
        <w:rPr>
          <w:rFonts w:ascii="Arial" w:hAnsi="Arial" w:cs="Arial"/>
          <w:b/>
          <w:bCs/>
        </w:rPr>
      </w:pPr>
      <w:r w:rsidRPr="00DB10B0">
        <w:rPr>
          <w:rFonts w:ascii="Arial" w:hAnsi="Arial" w:cs="Arial"/>
          <w:b/>
          <w:bCs/>
        </w:rPr>
        <w:lastRenderedPageBreak/>
        <w:t>Wzór C</w:t>
      </w:r>
    </w:p>
    <w:p w14:paraId="7A99F1F1" w14:textId="77777777" w:rsidR="0047138F" w:rsidRPr="00DB10B0" w:rsidRDefault="0047138F" w:rsidP="00DB10B0">
      <w:pPr>
        <w:rPr>
          <w:rFonts w:ascii="Arial" w:hAnsi="Arial" w:cs="Arial"/>
          <w:b/>
          <w:bCs/>
        </w:rPr>
      </w:pPr>
      <w:r w:rsidRPr="00DB10B0">
        <w:rPr>
          <w:rFonts w:ascii="Arial" w:hAnsi="Arial" w:cs="Arial"/>
          <w:b/>
          <w:bCs/>
        </w:rPr>
        <w:t>(TRID-02/C)</w:t>
      </w:r>
    </w:p>
    <w:p w14:paraId="7EE39399" w14:textId="77777777" w:rsidR="0047138F" w:rsidRPr="00DB10B0" w:rsidRDefault="0047138F" w:rsidP="00DB10B0">
      <w:pPr>
        <w:rPr>
          <w:rFonts w:ascii="Arial" w:hAnsi="Arial" w:cs="Arial"/>
          <w:b/>
          <w:bCs/>
        </w:rPr>
      </w:pPr>
      <w:r w:rsidRPr="00F4422C">
        <w:rPr>
          <w:noProof/>
        </w:rPr>
        <w:drawing>
          <wp:inline distT="0" distB="0" distL="0" distR="0" wp14:anchorId="3D5B2FA6" wp14:editId="6E3FD948">
            <wp:extent cx="2812415" cy="3605530"/>
            <wp:effectExtent l="0" t="0" r="6985" b="0"/>
            <wp:docPr id="164338757" name="Obraz 6"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2415" cy="3605530"/>
                    </a:xfrm>
                    <a:prstGeom prst="rect">
                      <a:avLst/>
                    </a:prstGeom>
                    <a:noFill/>
                    <a:ln>
                      <a:noFill/>
                    </a:ln>
                  </pic:spPr>
                </pic:pic>
              </a:graphicData>
            </a:graphic>
          </wp:inline>
        </w:drawing>
      </w:r>
    </w:p>
    <w:p w14:paraId="331A6C6C" w14:textId="77777777" w:rsidR="0047138F" w:rsidRPr="00DB10B0" w:rsidRDefault="0047138F" w:rsidP="00DB10B0">
      <w:pPr>
        <w:rPr>
          <w:rFonts w:ascii="Arial" w:hAnsi="Arial" w:cs="Arial"/>
          <w:b/>
          <w:bCs/>
        </w:rPr>
      </w:pPr>
      <w:r w:rsidRPr="00DB10B0">
        <w:rPr>
          <w:rFonts w:ascii="Arial" w:hAnsi="Arial" w:cs="Arial"/>
          <w:b/>
          <w:bCs/>
        </w:rPr>
        <w:t>Wzór D</w:t>
      </w:r>
    </w:p>
    <w:p w14:paraId="17BE42C1" w14:textId="77777777" w:rsidR="0047138F" w:rsidRPr="00DB10B0" w:rsidRDefault="0047138F" w:rsidP="00DB10B0">
      <w:pPr>
        <w:rPr>
          <w:rFonts w:ascii="Arial" w:hAnsi="Arial" w:cs="Arial"/>
          <w:b/>
          <w:bCs/>
        </w:rPr>
      </w:pPr>
      <w:r w:rsidRPr="00DB10B0">
        <w:rPr>
          <w:rFonts w:ascii="Arial" w:hAnsi="Arial" w:cs="Arial"/>
          <w:b/>
          <w:bCs/>
        </w:rPr>
        <w:t>(TRID-02/D)</w:t>
      </w:r>
    </w:p>
    <w:p w14:paraId="00DDFD2F" w14:textId="77777777" w:rsidR="0047138F" w:rsidRPr="0047138F" w:rsidRDefault="0047138F" w:rsidP="00DB10B0">
      <w:pPr>
        <w:pStyle w:val="Akapitzlist"/>
        <w:rPr>
          <w:rFonts w:ascii="Arial" w:hAnsi="Arial" w:cs="Arial"/>
          <w:b/>
          <w:bCs/>
        </w:rPr>
      </w:pPr>
      <w:r w:rsidRPr="00F4422C">
        <w:rPr>
          <w:noProof/>
        </w:rPr>
        <w:drawing>
          <wp:inline distT="0" distB="0" distL="0" distR="0" wp14:anchorId="227F812A" wp14:editId="108AF237">
            <wp:extent cx="3226435" cy="4140835"/>
            <wp:effectExtent l="0" t="0" r="0" b="0"/>
            <wp:docPr id="1085326557" name="Obraz 5"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6435" cy="4140835"/>
                    </a:xfrm>
                    <a:prstGeom prst="rect">
                      <a:avLst/>
                    </a:prstGeom>
                    <a:noFill/>
                    <a:ln>
                      <a:noFill/>
                    </a:ln>
                  </pic:spPr>
                </pic:pic>
              </a:graphicData>
            </a:graphic>
          </wp:inline>
        </w:drawing>
      </w:r>
    </w:p>
    <w:p w14:paraId="5F46B6D5" w14:textId="55BB2EB3" w:rsidR="00DB10B0" w:rsidRDefault="00DB10B0">
      <w:pPr>
        <w:spacing w:after="160" w:line="259" w:lineRule="auto"/>
        <w:rPr>
          <w:b/>
          <w:sz w:val="22"/>
          <w:szCs w:val="22"/>
        </w:rPr>
      </w:pPr>
      <w:r>
        <w:rPr>
          <w:b/>
          <w:sz w:val="22"/>
          <w:szCs w:val="22"/>
        </w:rPr>
        <w:br w:type="page"/>
      </w:r>
    </w:p>
    <w:p w14:paraId="08FB70A8" w14:textId="77777777" w:rsidR="0047138F" w:rsidRPr="0047138F" w:rsidRDefault="0047138F" w:rsidP="00DB10B0">
      <w:pPr>
        <w:pStyle w:val="Akapitzlist"/>
        <w:tabs>
          <w:tab w:val="left" w:pos="142"/>
          <w:tab w:val="left" w:pos="180"/>
        </w:tabs>
        <w:rPr>
          <w:b/>
          <w:sz w:val="22"/>
          <w:szCs w:val="22"/>
        </w:rPr>
      </w:pPr>
    </w:p>
    <w:p w14:paraId="36E10384" w14:textId="77777777" w:rsidR="0047138F" w:rsidRPr="00DB10B0" w:rsidRDefault="0047138F" w:rsidP="00DB10B0">
      <w:pPr>
        <w:tabs>
          <w:tab w:val="right" w:leader="dot" w:pos="10010"/>
        </w:tabs>
        <w:rPr>
          <w:rFonts w:ascii="Arial" w:hAnsi="Arial" w:cs="Arial"/>
          <w:b/>
          <w:bCs/>
        </w:rPr>
      </w:pPr>
      <w:r w:rsidRPr="00DB10B0">
        <w:rPr>
          <w:rFonts w:ascii="Arial" w:hAnsi="Arial" w:cs="Arial"/>
          <w:b/>
          <w:bCs/>
        </w:rPr>
        <w:t>Wzór E</w:t>
      </w:r>
    </w:p>
    <w:p w14:paraId="7150A0BD" w14:textId="77777777" w:rsidR="0047138F" w:rsidRPr="00DB10B0" w:rsidRDefault="0047138F" w:rsidP="00DB10B0">
      <w:pPr>
        <w:rPr>
          <w:rFonts w:ascii="Arial" w:hAnsi="Arial" w:cs="Arial"/>
          <w:b/>
          <w:bCs/>
        </w:rPr>
      </w:pPr>
      <w:r>
        <w:rPr>
          <w:noProof/>
        </w:rPr>
        <w:drawing>
          <wp:anchor distT="0" distB="0" distL="114300" distR="114300" simplePos="0" relativeHeight="251662336" behindDoc="0" locked="0" layoutInCell="1" allowOverlap="1" wp14:anchorId="3D7AE62C" wp14:editId="2EDCF6AF">
            <wp:simplePos x="0" y="0"/>
            <wp:positionH relativeFrom="column">
              <wp:posOffset>1574800</wp:posOffset>
            </wp:positionH>
            <wp:positionV relativeFrom="paragraph">
              <wp:posOffset>-3175</wp:posOffset>
            </wp:positionV>
            <wp:extent cx="2825750" cy="3546475"/>
            <wp:effectExtent l="0" t="0" r="0" b="0"/>
            <wp:wrapSquare wrapText="bothSides"/>
            <wp:docPr id="919669318" name="Obraz 11"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B0">
        <w:rPr>
          <w:rFonts w:ascii="Arial" w:hAnsi="Arial" w:cs="Arial"/>
          <w:b/>
          <w:bCs/>
        </w:rPr>
        <w:t>(TRID-02/E)</w:t>
      </w:r>
    </w:p>
    <w:p w14:paraId="3D335EEF" w14:textId="77777777" w:rsidR="0047138F" w:rsidRPr="00DB10B0" w:rsidRDefault="0047138F" w:rsidP="00DB10B0">
      <w:pPr>
        <w:rPr>
          <w:rFonts w:ascii="Arial" w:hAnsi="Arial" w:cs="Arial"/>
          <w:b/>
          <w:bCs/>
        </w:rPr>
      </w:pPr>
    </w:p>
    <w:p w14:paraId="3BB953D0" w14:textId="77777777" w:rsidR="0047138F" w:rsidRDefault="0047138F" w:rsidP="00DB10B0">
      <w:pPr>
        <w:pStyle w:val="Akapitzlist"/>
        <w:tabs>
          <w:tab w:val="right" w:leader="dot" w:pos="10010"/>
        </w:tabs>
        <w:rPr>
          <w:rFonts w:ascii="Arial" w:hAnsi="Arial" w:cs="Arial"/>
          <w:b/>
          <w:bCs/>
        </w:rPr>
      </w:pPr>
    </w:p>
    <w:p w14:paraId="0DB9FEB6" w14:textId="77777777" w:rsidR="00DB10B0" w:rsidRDefault="00DB10B0" w:rsidP="00DB10B0">
      <w:pPr>
        <w:pStyle w:val="Akapitzlist"/>
        <w:tabs>
          <w:tab w:val="right" w:leader="dot" w:pos="10010"/>
        </w:tabs>
        <w:rPr>
          <w:rFonts w:ascii="Arial" w:hAnsi="Arial" w:cs="Arial"/>
          <w:b/>
          <w:bCs/>
        </w:rPr>
      </w:pPr>
    </w:p>
    <w:p w14:paraId="02558E93" w14:textId="77777777" w:rsidR="00DB10B0" w:rsidRDefault="00DB10B0" w:rsidP="00DB10B0">
      <w:pPr>
        <w:pStyle w:val="Akapitzlist"/>
        <w:tabs>
          <w:tab w:val="right" w:leader="dot" w:pos="10010"/>
        </w:tabs>
        <w:rPr>
          <w:rFonts w:ascii="Arial" w:hAnsi="Arial" w:cs="Arial"/>
          <w:b/>
          <w:bCs/>
        </w:rPr>
      </w:pPr>
    </w:p>
    <w:p w14:paraId="0EFA7E76" w14:textId="77777777" w:rsidR="00DB10B0" w:rsidRDefault="00DB10B0" w:rsidP="00DB10B0">
      <w:pPr>
        <w:pStyle w:val="Akapitzlist"/>
        <w:tabs>
          <w:tab w:val="right" w:leader="dot" w:pos="10010"/>
        </w:tabs>
        <w:rPr>
          <w:rFonts w:ascii="Arial" w:hAnsi="Arial" w:cs="Arial"/>
          <w:b/>
          <w:bCs/>
        </w:rPr>
      </w:pPr>
    </w:p>
    <w:p w14:paraId="2A1AD863" w14:textId="77777777" w:rsidR="00DB10B0" w:rsidRDefault="00DB10B0" w:rsidP="00DB10B0">
      <w:pPr>
        <w:pStyle w:val="Akapitzlist"/>
        <w:tabs>
          <w:tab w:val="right" w:leader="dot" w:pos="10010"/>
        </w:tabs>
        <w:rPr>
          <w:rFonts w:ascii="Arial" w:hAnsi="Arial" w:cs="Arial"/>
          <w:b/>
          <w:bCs/>
        </w:rPr>
      </w:pPr>
    </w:p>
    <w:p w14:paraId="14590E35" w14:textId="77777777" w:rsidR="00DB10B0" w:rsidRDefault="00DB10B0" w:rsidP="00DB10B0">
      <w:pPr>
        <w:pStyle w:val="Akapitzlist"/>
        <w:tabs>
          <w:tab w:val="right" w:leader="dot" w:pos="10010"/>
        </w:tabs>
        <w:rPr>
          <w:rFonts w:ascii="Arial" w:hAnsi="Arial" w:cs="Arial"/>
          <w:b/>
          <w:bCs/>
        </w:rPr>
      </w:pPr>
    </w:p>
    <w:p w14:paraId="2DD22324" w14:textId="77777777" w:rsidR="00DB10B0" w:rsidRDefault="00DB10B0" w:rsidP="00DB10B0">
      <w:pPr>
        <w:pStyle w:val="Akapitzlist"/>
        <w:tabs>
          <w:tab w:val="right" w:leader="dot" w:pos="10010"/>
        </w:tabs>
        <w:rPr>
          <w:rFonts w:ascii="Arial" w:hAnsi="Arial" w:cs="Arial"/>
          <w:b/>
          <w:bCs/>
        </w:rPr>
      </w:pPr>
    </w:p>
    <w:p w14:paraId="5EA5A364" w14:textId="77777777" w:rsidR="00DB10B0" w:rsidRDefault="00DB10B0" w:rsidP="00DB10B0">
      <w:pPr>
        <w:pStyle w:val="Akapitzlist"/>
        <w:tabs>
          <w:tab w:val="right" w:leader="dot" w:pos="10010"/>
        </w:tabs>
        <w:rPr>
          <w:rFonts w:ascii="Arial" w:hAnsi="Arial" w:cs="Arial"/>
          <w:b/>
          <w:bCs/>
        </w:rPr>
      </w:pPr>
    </w:p>
    <w:p w14:paraId="4C9CF930" w14:textId="77777777" w:rsidR="00DB10B0" w:rsidRDefault="00DB10B0" w:rsidP="00DB10B0">
      <w:pPr>
        <w:pStyle w:val="Akapitzlist"/>
        <w:tabs>
          <w:tab w:val="right" w:leader="dot" w:pos="10010"/>
        </w:tabs>
        <w:rPr>
          <w:rFonts w:ascii="Arial" w:hAnsi="Arial" w:cs="Arial"/>
          <w:b/>
          <w:bCs/>
        </w:rPr>
      </w:pPr>
    </w:p>
    <w:p w14:paraId="3F719A4F" w14:textId="77777777" w:rsidR="00DB10B0" w:rsidRDefault="00DB10B0" w:rsidP="00DB10B0">
      <w:pPr>
        <w:pStyle w:val="Akapitzlist"/>
        <w:tabs>
          <w:tab w:val="right" w:leader="dot" w:pos="10010"/>
        </w:tabs>
        <w:rPr>
          <w:rFonts w:ascii="Arial" w:hAnsi="Arial" w:cs="Arial"/>
          <w:b/>
          <w:bCs/>
        </w:rPr>
      </w:pPr>
    </w:p>
    <w:p w14:paraId="2ED5FF92" w14:textId="77777777" w:rsidR="00DB10B0" w:rsidRDefault="00DB10B0" w:rsidP="00DB10B0">
      <w:pPr>
        <w:pStyle w:val="Akapitzlist"/>
        <w:tabs>
          <w:tab w:val="right" w:leader="dot" w:pos="10010"/>
        </w:tabs>
        <w:rPr>
          <w:rFonts w:ascii="Arial" w:hAnsi="Arial" w:cs="Arial"/>
          <w:b/>
          <w:bCs/>
        </w:rPr>
      </w:pPr>
    </w:p>
    <w:p w14:paraId="1EFBBD17" w14:textId="77777777" w:rsidR="00DB10B0" w:rsidRDefault="00DB10B0" w:rsidP="00DB10B0">
      <w:pPr>
        <w:pStyle w:val="Akapitzlist"/>
        <w:tabs>
          <w:tab w:val="right" w:leader="dot" w:pos="10010"/>
        </w:tabs>
        <w:rPr>
          <w:rFonts w:ascii="Arial" w:hAnsi="Arial" w:cs="Arial"/>
          <w:b/>
          <w:bCs/>
        </w:rPr>
      </w:pPr>
    </w:p>
    <w:p w14:paraId="093C7616" w14:textId="77777777" w:rsidR="00DB10B0" w:rsidRDefault="00DB10B0" w:rsidP="00DB10B0">
      <w:pPr>
        <w:pStyle w:val="Akapitzlist"/>
        <w:tabs>
          <w:tab w:val="right" w:leader="dot" w:pos="10010"/>
        </w:tabs>
        <w:rPr>
          <w:rFonts w:ascii="Arial" w:hAnsi="Arial" w:cs="Arial"/>
          <w:b/>
          <w:bCs/>
        </w:rPr>
      </w:pPr>
    </w:p>
    <w:p w14:paraId="3CF1DB2E" w14:textId="77777777" w:rsidR="00DB10B0" w:rsidRDefault="00DB10B0" w:rsidP="00DB10B0">
      <w:pPr>
        <w:pStyle w:val="Akapitzlist"/>
        <w:tabs>
          <w:tab w:val="right" w:leader="dot" w:pos="10010"/>
        </w:tabs>
        <w:rPr>
          <w:rFonts w:ascii="Arial" w:hAnsi="Arial" w:cs="Arial"/>
          <w:b/>
          <w:bCs/>
        </w:rPr>
      </w:pPr>
    </w:p>
    <w:p w14:paraId="2D7D673D" w14:textId="77777777" w:rsidR="00DB10B0" w:rsidRDefault="00DB10B0" w:rsidP="00DB10B0">
      <w:pPr>
        <w:pStyle w:val="Akapitzlist"/>
        <w:tabs>
          <w:tab w:val="right" w:leader="dot" w:pos="10010"/>
        </w:tabs>
        <w:rPr>
          <w:rFonts w:ascii="Arial" w:hAnsi="Arial" w:cs="Arial"/>
          <w:b/>
          <w:bCs/>
        </w:rPr>
      </w:pPr>
    </w:p>
    <w:p w14:paraId="5BF12EA7" w14:textId="77777777" w:rsidR="00DB10B0" w:rsidRDefault="00DB10B0" w:rsidP="00DB10B0">
      <w:pPr>
        <w:pStyle w:val="Akapitzlist"/>
        <w:tabs>
          <w:tab w:val="right" w:leader="dot" w:pos="10010"/>
        </w:tabs>
        <w:rPr>
          <w:rFonts w:ascii="Arial" w:hAnsi="Arial" w:cs="Arial"/>
          <w:b/>
          <w:bCs/>
        </w:rPr>
      </w:pPr>
    </w:p>
    <w:p w14:paraId="1BF35E35" w14:textId="77777777" w:rsidR="00DB10B0" w:rsidRDefault="00DB10B0" w:rsidP="00DB10B0">
      <w:pPr>
        <w:pStyle w:val="Akapitzlist"/>
        <w:tabs>
          <w:tab w:val="right" w:leader="dot" w:pos="10010"/>
        </w:tabs>
        <w:rPr>
          <w:rFonts w:ascii="Arial" w:hAnsi="Arial" w:cs="Arial"/>
          <w:b/>
          <w:bCs/>
        </w:rPr>
      </w:pPr>
    </w:p>
    <w:p w14:paraId="43B1ABA3" w14:textId="77777777" w:rsidR="00DB10B0" w:rsidRDefault="00DB10B0" w:rsidP="00DB10B0">
      <w:pPr>
        <w:pStyle w:val="Akapitzlist"/>
        <w:tabs>
          <w:tab w:val="right" w:leader="dot" w:pos="10010"/>
        </w:tabs>
        <w:rPr>
          <w:rFonts w:ascii="Arial" w:hAnsi="Arial" w:cs="Arial"/>
          <w:b/>
          <w:bCs/>
        </w:rPr>
      </w:pPr>
    </w:p>
    <w:p w14:paraId="691B1F26" w14:textId="77777777" w:rsidR="00DB10B0" w:rsidRPr="0047138F" w:rsidRDefault="00DB10B0" w:rsidP="00DB10B0">
      <w:pPr>
        <w:pStyle w:val="Akapitzlist"/>
        <w:tabs>
          <w:tab w:val="right" w:leader="dot" w:pos="10010"/>
        </w:tabs>
        <w:rPr>
          <w:rFonts w:ascii="Arial" w:hAnsi="Arial" w:cs="Arial"/>
          <w:b/>
          <w:bCs/>
        </w:rPr>
      </w:pPr>
    </w:p>
    <w:p w14:paraId="4FD11ED7" w14:textId="77777777" w:rsidR="0047138F" w:rsidRPr="00DB10B0" w:rsidRDefault="0047138F" w:rsidP="00DB10B0">
      <w:pPr>
        <w:tabs>
          <w:tab w:val="right" w:leader="dot" w:pos="10010"/>
        </w:tabs>
        <w:rPr>
          <w:rFonts w:ascii="Arial" w:hAnsi="Arial" w:cs="Arial"/>
          <w:b/>
          <w:bCs/>
        </w:rPr>
      </w:pPr>
      <w:r w:rsidRPr="00DB10B0">
        <w:rPr>
          <w:rFonts w:ascii="Arial" w:hAnsi="Arial" w:cs="Arial"/>
          <w:b/>
          <w:bCs/>
        </w:rPr>
        <w:t>Wzór F</w:t>
      </w:r>
    </w:p>
    <w:p w14:paraId="2498F480" w14:textId="77777777" w:rsidR="0047138F" w:rsidRPr="00DB10B0" w:rsidRDefault="0047138F" w:rsidP="00DB10B0">
      <w:pPr>
        <w:rPr>
          <w:rFonts w:ascii="Arial" w:hAnsi="Arial" w:cs="Arial"/>
          <w:b/>
          <w:bCs/>
        </w:rPr>
      </w:pPr>
      <w:r w:rsidRPr="00DB10B0">
        <w:rPr>
          <w:rFonts w:ascii="Arial" w:hAnsi="Arial" w:cs="Arial"/>
          <w:b/>
          <w:bCs/>
        </w:rPr>
        <w:t>(TRID-02/F)</w:t>
      </w:r>
    </w:p>
    <w:p w14:paraId="1AE8968A" w14:textId="77777777" w:rsidR="0047138F" w:rsidRPr="0047138F" w:rsidRDefault="0047138F" w:rsidP="00DB10B0">
      <w:pPr>
        <w:pStyle w:val="Akapitzlist"/>
        <w:rPr>
          <w:rFonts w:ascii="Arial" w:hAnsi="Arial" w:cs="Arial"/>
          <w:b/>
          <w:bCs/>
        </w:rPr>
      </w:pPr>
      <w:r w:rsidRPr="00F4422C">
        <w:rPr>
          <w:noProof/>
        </w:rPr>
        <w:drawing>
          <wp:inline distT="0" distB="0" distL="0" distR="0" wp14:anchorId="6DF06319" wp14:editId="3A16B9E2">
            <wp:extent cx="3226435" cy="4416425"/>
            <wp:effectExtent l="0" t="0" r="0" b="3175"/>
            <wp:docPr id="288257889" name="Obraz 4"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6435" cy="4416425"/>
                    </a:xfrm>
                    <a:prstGeom prst="rect">
                      <a:avLst/>
                    </a:prstGeom>
                    <a:noFill/>
                    <a:ln>
                      <a:noFill/>
                    </a:ln>
                  </pic:spPr>
                </pic:pic>
              </a:graphicData>
            </a:graphic>
          </wp:inline>
        </w:drawing>
      </w:r>
    </w:p>
    <w:p w14:paraId="5C89B905" w14:textId="77777777" w:rsidR="00DB10B0" w:rsidRDefault="00DB10B0" w:rsidP="00DB10B0">
      <w:pPr>
        <w:spacing w:after="160" w:line="259" w:lineRule="auto"/>
        <w:rPr>
          <w:rFonts w:ascii="Arial" w:hAnsi="Arial" w:cs="Arial"/>
          <w:b/>
          <w:bCs/>
        </w:rPr>
      </w:pPr>
    </w:p>
    <w:p w14:paraId="09A11DAC" w14:textId="77777777" w:rsidR="00DB10B0" w:rsidRDefault="00DB10B0" w:rsidP="00DB10B0">
      <w:pPr>
        <w:spacing w:after="160" w:line="259" w:lineRule="auto"/>
        <w:rPr>
          <w:rFonts w:ascii="Arial" w:hAnsi="Arial" w:cs="Arial"/>
          <w:b/>
          <w:bCs/>
        </w:rPr>
      </w:pPr>
    </w:p>
    <w:p w14:paraId="67E3DCE9" w14:textId="7A9A399C" w:rsidR="0047138F" w:rsidRPr="00DB10B0" w:rsidRDefault="0047138F" w:rsidP="00DB10B0">
      <w:pPr>
        <w:spacing w:after="160" w:line="259" w:lineRule="auto"/>
        <w:rPr>
          <w:rFonts w:ascii="Arial" w:hAnsi="Arial" w:cs="Arial"/>
          <w:b/>
          <w:bCs/>
        </w:rPr>
      </w:pPr>
      <w:r w:rsidRPr="00DB10B0">
        <w:rPr>
          <w:rFonts w:ascii="Arial" w:hAnsi="Arial" w:cs="Arial"/>
          <w:b/>
          <w:bCs/>
        </w:rPr>
        <w:t>Wzór M</w:t>
      </w:r>
    </w:p>
    <w:p w14:paraId="2B9EBA00" w14:textId="77777777" w:rsidR="0047138F" w:rsidRPr="00DB10B0" w:rsidRDefault="0047138F" w:rsidP="00DB10B0">
      <w:pPr>
        <w:tabs>
          <w:tab w:val="right" w:leader="dot" w:pos="10010"/>
        </w:tabs>
        <w:rPr>
          <w:rFonts w:ascii="Arial" w:hAnsi="Arial" w:cs="Arial"/>
          <w:b/>
          <w:bCs/>
        </w:rPr>
      </w:pPr>
      <w:r w:rsidRPr="00DB10B0">
        <w:rPr>
          <w:rFonts w:ascii="Arial" w:hAnsi="Arial" w:cs="Arial"/>
          <w:b/>
          <w:bCs/>
        </w:rPr>
        <w:t>(TRID-02/M)</w:t>
      </w:r>
    </w:p>
    <w:p w14:paraId="0352664C" w14:textId="77777777" w:rsidR="0047138F" w:rsidRPr="00DB10B0" w:rsidRDefault="0047138F" w:rsidP="00DB10B0">
      <w:pPr>
        <w:tabs>
          <w:tab w:val="right" w:leader="dot" w:pos="10010"/>
        </w:tabs>
        <w:rPr>
          <w:rFonts w:ascii="Arial" w:hAnsi="Arial" w:cs="Arial"/>
          <w:b/>
          <w:bCs/>
        </w:rPr>
      </w:pPr>
    </w:p>
    <w:p w14:paraId="0B2B325A" w14:textId="77777777" w:rsidR="0047138F" w:rsidRPr="0047138F" w:rsidRDefault="0047138F" w:rsidP="00DB10B0">
      <w:pPr>
        <w:pStyle w:val="Akapitzlist"/>
        <w:tabs>
          <w:tab w:val="left" w:pos="1230"/>
        </w:tabs>
        <w:rPr>
          <w:sz w:val="22"/>
          <w:szCs w:val="22"/>
        </w:rPr>
      </w:pPr>
      <w:r w:rsidRPr="00F4422C">
        <w:rPr>
          <w:noProof/>
        </w:rPr>
        <w:drawing>
          <wp:inline distT="0" distB="0" distL="0" distR="0" wp14:anchorId="14E5DA10" wp14:editId="3FEE0A33">
            <wp:extent cx="4925568" cy="4382770"/>
            <wp:effectExtent l="0" t="0" r="8890" b="0"/>
            <wp:docPr id="290235947" name="Obraz 3"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7917" cy="4393758"/>
                    </a:xfrm>
                    <a:prstGeom prst="rect">
                      <a:avLst/>
                    </a:prstGeom>
                    <a:noFill/>
                    <a:ln>
                      <a:noFill/>
                    </a:ln>
                  </pic:spPr>
                </pic:pic>
              </a:graphicData>
            </a:graphic>
          </wp:inline>
        </w:drawing>
      </w:r>
    </w:p>
    <w:p w14:paraId="616BC91D" w14:textId="77777777" w:rsidR="00DB10B0" w:rsidRDefault="00DB10B0">
      <w:pPr>
        <w:spacing w:after="160" w:line="259" w:lineRule="auto"/>
        <w:rPr>
          <w:rFonts w:ascii="Arial" w:hAnsi="Arial" w:cs="Arial"/>
          <w:b/>
          <w:bCs/>
        </w:rPr>
      </w:pPr>
      <w:r>
        <w:rPr>
          <w:rFonts w:ascii="Arial" w:hAnsi="Arial" w:cs="Arial"/>
          <w:b/>
          <w:bCs/>
        </w:rPr>
        <w:br w:type="page"/>
      </w:r>
    </w:p>
    <w:p w14:paraId="2755B53E" w14:textId="2A0A1F9E" w:rsidR="0047138F" w:rsidRPr="00DB10B0" w:rsidRDefault="0047138F" w:rsidP="00DB10B0">
      <w:pPr>
        <w:tabs>
          <w:tab w:val="left" w:pos="1230"/>
        </w:tabs>
        <w:rPr>
          <w:rFonts w:ascii="Arial" w:hAnsi="Arial" w:cs="Arial"/>
          <w:b/>
          <w:bCs/>
        </w:rPr>
      </w:pPr>
      <w:r w:rsidRPr="00DB10B0">
        <w:rPr>
          <w:rFonts w:ascii="Arial" w:hAnsi="Arial" w:cs="Arial"/>
          <w:b/>
          <w:bCs/>
        </w:rPr>
        <w:lastRenderedPageBreak/>
        <w:t>Wzór H</w:t>
      </w:r>
    </w:p>
    <w:p w14:paraId="69FFEF4E" w14:textId="1C2FA051" w:rsidR="0047138F" w:rsidRPr="00DB10B0" w:rsidRDefault="00DB10B0" w:rsidP="00DB10B0">
      <w:pPr>
        <w:tabs>
          <w:tab w:val="right" w:leader="dot" w:pos="10010"/>
        </w:tabs>
        <w:rPr>
          <w:rFonts w:ascii="Arial" w:hAnsi="Arial" w:cs="Arial"/>
          <w:b/>
          <w:bCs/>
        </w:rPr>
      </w:pPr>
      <w:r>
        <w:rPr>
          <w:noProof/>
        </w:rPr>
        <mc:AlternateContent>
          <mc:Choice Requires="wpg">
            <w:drawing>
              <wp:anchor distT="0" distB="0" distL="114300" distR="114300" simplePos="0" relativeHeight="251663360" behindDoc="0" locked="0" layoutInCell="1" allowOverlap="1" wp14:anchorId="6DC846A6" wp14:editId="7BBC1C65">
                <wp:simplePos x="0" y="0"/>
                <wp:positionH relativeFrom="column">
                  <wp:posOffset>941070</wp:posOffset>
                </wp:positionH>
                <wp:positionV relativeFrom="paragraph">
                  <wp:posOffset>61595</wp:posOffset>
                </wp:positionV>
                <wp:extent cx="3571875" cy="7778115"/>
                <wp:effectExtent l="0" t="0" r="9525" b="0"/>
                <wp:wrapSquare wrapText="bothSides"/>
                <wp:docPr id="189164177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7778115"/>
                          <a:chOff x="0" y="0"/>
                          <a:chExt cx="3581400" cy="8743950"/>
                        </a:xfrm>
                      </wpg:grpSpPr>
                      <pic:pic xmlns:pic="http://schemas.openxmlformats.org/drawingml/2006/picture">
                        <pic:nvPicPr>
                          <pic:cNvPr id="224581319" name="Obraz 7" descr="d:\Users\l.doleglo\Desktop\Darek IV\ELSTA - TAGI\2.bmp"/>
                          <pic:cNvPicPr>
                            <a:picLocks noChangeAspect="1"/>
                          </pic:cNvPicPr>
                        </pic:nvPicPr>
                        <pic:blipFill>
                          <a:blip r:embed="rId20"/>
                          <a:srcRect/>
                          <a:stretch>
                            <a:fillRect/>
                          </a:stretch>
                        </pic:blipFill>
                        <pic:spPr bwMode="auto">
                          <a:xfrm>
                            <a:off x="0" y="0"/>
                            <a:ext cx="3429000" cy="4991100"/>
                          </a:xfrm>
                          <a:prstGeom prst="rect">
                            <a:avLst/>
                          </a:prstGeom>
                          <a:noFill/>
                          <a:ln>
                            <a:noFill/>
                          </a:ln>
                        </pic:spPr>
                      </pic:pic>
                      <pic:pic xmlns:pic="http://schemas.openxmlformats.org/drawingml/2006/picture">
                        <pic:nvPicPr>
                          <pic:cNvPr id="1188616977" name="Obraz 9" descr="d:\Users\l.doleglo\Desktop\Darek IV\ELSTA - TAGI\2b.bmp"/>
                          <pic:cNvPicPr>
                            <a:picLocks noChangeAspect="1"/>
                          </pic:cNvPicPr>
                        </pic:nvPicPr>
                        <pic:blipFill rotWithShape="1">
                          <a:blip r:embed="rId21"/>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69B1661" id="Grupa 10" o:spid="_x0000_s1026" style="position:absolute;margin-left:74.1pt;margin-top:4.85pt;width:281.25pt;height:612.45pt;z-index:251663360;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">
                  <v:imagedata r:id="rId26"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">
                  <v:imagedata r:id="rId27" o:title="2b" cropbottom="17411f" cropleft="12716f"/>
                </v:shape>
                <w10:wrap type="square"/>
              </v:group>
            </w:pict>
          </mc:Fallback>
        </mc:AlternateContent>
      </w:r>
      <w:r w:rsidR="0047138F" w:rsidRPr="00DB10B0">
        <w:rPr>
          <w:rFonts w:ascii="Arial" w:hAnsi="Arial" w:cs="Arial"/>
          <w:b/>
          <w:bCs/>
        </w:rPr>
        <w:t>(TRID-02/H)</w:t>
      </w:r>
    </w:p>
    <w:p w14:paraId="1C2647B0" w14:textId="77777777" w:rsidR="00DB10B0" w:rsidRDefault="00DB10B0">
      <w:pPr>
        <w:spacing w:after="160" w:line="259" w:lineRule="auto"/>
        <w:rPr>
          <w:rFonts w:ascii="Arial" w:hAnsi="Arial" w:cs="Arial"/>
          <w:b/>
          <w:bCs/>
        </w:rPr>
      </w:pPr>
      <w:r>
        <w:rPr>
          <w:rFonts w:ascii="Arial" w:hAnsi="Arial" w:cs="Arial"/>
          <w:b/>
          <w:bCs/>
        </w:rPr>
        <w:br w:type="page"/>
      </w:r>
    </w:p>
    <w:p w14:paraId="1A8C833E" w14:textId="0F7BD1A4" w:rsidR="0047138F" w:rsidRPr="00DB10B0" w:rsidRDefault="0047138F" w:rsidP="00DB10B0">
      <w:pPr>
        <w:tabs>
          <w:tab w:val="right" w:leader="dot" w:pos="10010"/>
        </w:tabs>
        <w:rPr>
          <w:rFonts w:ascii="Arial" w:hAnsi="Arial" w:cs="Arial"/>
          <w:b/>
          <w:bCs/>
        </w:rPr>
      </w:pPr>
      <w:r w:rsidRPr="00DB10B0">
        <w:rPr>
          <w:rFonts w:ascii="Arial" w:hAnsi="Arial" w:cs="Arial"/>
          <w:b/>
          <w:bCs/>
        </w:rPr>
        <w:lastRenderedPageBreak/>
        <w:t>Wzór K</w:t>
      </w:r>
    </w:p>
    <w:p w14:paraId="1B939753" w14:textId="77777777" w:rsidR="0047138F" w:rsidRPr="00DB10B0" w:rsidRDefault="0047138F" w:rsidP="00DB10B0">
      <w:pPr>
        <w:tabs>
          <w:tab w:val="right" w:leader="dot" w:pos="10010"/>
        </w:tabs>
        <w:rPr>
          <w:rFonts w:ascii="Arial" w:hAnsi="Arial" w:cs="Arial"/>
          <w:b/>
          <w:bCs/>
        </w:rPr>
      </w:pPr>
      <w:r w:rsidRPr="00DB10B0">
        <w:rPr>
          <w:rFonts w:ascii="Arial" w:hAnsi="Arial" w:cs="Arial"/>
          <w:b/>
          <w:bCs/>
        </w:rPr>
        <w:t>(TRID-02/K)</w:t>
      </w:r>
    </w:p>
    <w:p w14:paraId="08210EAB" w14:textId="77777777" w:rsidR="0047138F" w:rsidRPr="00DB10B0" w:rsidRDefault="0047138F" w:rsidP="00DB10B0">
      <w:pPr>
        <w:tabs>
          <w:tab w:val="right" w:leader="dot" w:pos="10010"/>
        </w:tabs>
        <w:rPr>
          <w:rFonts w:ascii="Arial" w:hAnsi="Arial" w:cs="Arial"/>
          <w:b/>
          <w:bCs/>
        </w:rPr>
      </w:pPr>
    </w:p>
    <w:p w14:paraId="773C5C7B" w14:textId="77777777" w:rsidR="0047138F" w:rsidRPr="00DB10B0" w:rsidRDefault="0047138F" w:rsidP="00DB10B0">
      <w:pPr>
        <w:tabs>
          <w:tab w:val="right" w:leader="dot" w:pos="10010"/>
        </w:tabs>
        <w:ind w:left="360"/>
        <w:jc w:val="center"/>
        <w:rPr>
          <w:rFonts w:ascii="Arial" w:hAnsi="Arial" w:cs="Arial"/>
          <w:b/>
          <w:bCs/>
        </w:rPr>
      </w:pPr>
      <w:r w:rsidRPr="00F4422C">
        <w:rPr>
          <w:noProof/>
        </w:rPr>
        <w:drawing>
          <wp:inline distT="0" distB="0" distL="0" distR="0" wp14:anchorId="5AABB577" wp14:editId="085D6FB3">
            <wp:extent cx="4312920" cy="5770880"/>
            <wp:effectExtent l="0" t="0" r="0" b="1270"/>
            <wp:docPr id="1014437879" name="Obraz 2"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d:\Users\l.doleglo\Desktop\Darek IV\ELSTA - TAGI\2c.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12920" cy="5770880"/>
                    </a:xfrm>
                    <a:prstGeom prst="rect">
                      <a:avLst/>
                    </a:prstGeom>
                    <a:noFill/>
                    <a:ln>
                      <a:noFill/>
                    </a:ln>
                  </pic:spPr>
                </pic:pic>
              </a:graphicData>
            </a:graphic>
          </wp:inline>
        </w:drawing>
      </w:r>
    </w:p>
    <w:p w14:paraId="61AE8E47" w14:textId="52BFC907" w:rsidR="00DB10B0" w:rsidRDefault="00DB10B0">
      <w:pPr>
        <w:spacing w:after="160" w:line="259" w:lineRule="auto"/>
        <w:rPr>
          <w:sz w:val="22"/>
          <w:szCs w:val="22"/>
        </w:rPr>
      </w:pPr>
      <w:r>
        <w:rPr>
          <w:sz w:val="22"/>
          <w:szCs w:val="22"/>
        </w:rPr>
        <w:br w:type="page"/>
      </w:r>
    </w:p>
    <w:p w14:paraId="228FE158" w14:textId="77777777" w:rsidR="0047138F" w:rsidRPr="0047138F" w:rsidRDefault="0047138F" w:rsidP="00DB10B0">
      <w:pPr>
        <w:pStyle w:val="Akapitzlist"/>
        <w:tabs>
          <w:tab w:val="left" w:pos="2745"/>
        </w:tabs>
        <w:rPr>
          <w:sz w:val="22"/>
          <w:szCs w:val="22"/>
        </w:rPr>
      </w:pPr>
    </w:p>
    <w:p w14:paraId="0095319C" w14:textId="77777777" w:rsidR="0047138F" w:rsidRPr="00DB10B0" w:rsidRDefault="0047138F" w:rsidP="00DB10B0">
      <w:pPr>
        <w:tabs>
          <w:tab w:val="left" w:pos="2745"/>
        </w:tabs>
        <w:rPr>
          <w:b/>
          <w:bCs/>
          <w:sz w:val="22"/>
          <w:szCs w:val="22"/>
        </w:rPr>
      </w:pPr>
      <w:r w:rsidRPr="00DB10B0">
        <w:rPr>
          <w:b/>
          <w:bCs/>
          <w:sz w:val="22"/>
          <w:szCs w:val="22"/>
        </w:rPr>
        <w:t>Wzór L</w:t>
      </w:r>
    </w:p>
    <w:p w14:paraId="769CE2CB" w14:textId="77777777" w:rsidR="0047138F" w:rsidRPr="00DB10B0" w:rsidRDefault="0047138F" w:rsidP="00DB10B0">
      <w:pPr>
        <w:tabs>
          <w:tab w:val="left" w:pos="2745"/>
        </w:tabs>
        <w:rPr>
          <w:b/>
          <w:bCs/>
          <w:sz w:val="22"/>
          <w:szCs w:val="22"/>
        </w:rPr>
      </w:pPr>
      <w:r w:rsidRPr="00DB10B0">
        <w:rPr>
          <w:b/>
          <w:bCs/>
          <w:sz w:val="22"/>
          <w:szCs w:val="22"/>
        </w:rPr>
        <w:t>(TRID-02/L)</w:t>
      </w:r>
    </w:p>
    <w:p w14:paraId="7BB57DA1" w14:textId="77777777" w:rsidR="0047138F" w:rsidRPr="00DB10B0" w:rsidRDefault="0047138F" w:rsidP="00DB10B0">
      <w:pPr>
        <w:tabs>
          <w:tab w:val="left" w:pos="2745"/>
        </w:tabs>
        <w:rPr>
          <w:b/>
          <w:bCs/>
          <w:sz w:val="22"/>
          <w:szCs w:val="22"/>
        </w:rPr>
      </w:pPr>
    </w:p>
    <w:p w14:paraId="7CA186D7" w14:textId="77777777" w:rsidR="0047138F" w:rsidRPr="0047138F" w:rsidRDefault="0047138F" w:rsidP="00DB10B0">
      <w:pPr>
        <w:pStyle w:val="Akapitzlist"/>
        <w:spacing w:after="160" w:line="259" w:lineRule="auto"/>
        <w:rPr>
          <w:b/>
          <w:bCs/>
          <w:u w:val="single"/>
        </w:rPr>
      </w:pPr>
      <w:r w:rsidRPr="00F4422C">
        <w:rPr>
          <w:noProof/>
        </w:rPr>
        <w:drawing>
          <wp:inline distT="0" distB="0" distL="0" distR="0" wp14:anchorId="0392D4DD" wp14:editId="7DA8E0AA">
            <wp:extent cx="4813300" cy="6035040"/>
            <wp:effectExtent l="0" t="0" r="6350" b="3810"/>
            <wp:docPr id="546763422" name="Obraz 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1.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3596" cy="6035411"/>
                    </a:xfrm>
                    <a:prstGeom prst="rect">
                      <a:avLst/>
                    </a:prstGeom>
                    <a:noFill/>
                    <a:ln>
                      <a:noFill/>
                    </a:ln>
                  </pic:spPr>
                </pic:pic>
              </a:graphicData>
            </a:graphic>
          </wp:inline>
        </w:drawing>
      </w:r>
    </w:p>
    <w:p w14:paraId="5BBEE1F6" w14:textId="77777777" w:rsidR="0047138F" w:rsidRPr="00DB10B0" w:rsidRDefault="0047138F" w:rsidP="00DB10B0">
      <w:pPr>
        <w:ind w:left="360"/>
        <w:rPr>
          <w:sz w:val="22"/>
          <w:szCs w:val="22"/>
        </w:rPr>
      </w:pPr>
    </w:p>
    <w:p w14:paraId="44EF7DF2" w14:textId="77777777" w:rsidR="0047138F" w:rsidRPr="0047138F" w:rsidRDefault="0047138F" w:rsidP="00351C66">
      <w:pPr>
        <w:pStyle w:val="Akapitzlist"/>
        <w:numPr>
          <w:ilvl w:val="0"/>
          <w:numId w:val="95"/>
        </w:numPr>
        <w:rPr>
          <w:bCs/>
          <w:iCs/>
        </w:rPr>
      </w:pPr>
      <w:r w:rsidRPr="0047138F">
        <w:rPr>
          <w:sz w:val="22"/>
          <w:szCs w:val="22"/>
        </w:rPr>
        <w:br w:type="page"/>
      </w:r>
    </w:p>
    <w:p w14:paraId="47298137" w14:textId="77777777" w:rsidR="001C6876" w:rsidRPr="0026449C" w:rsidRDefault="001C6876" w:rsidP="001C6876">
      <w:pPr>
        <w:tabs>
          <w:tab w:val="left" w:pos="2745"/>
        </w:tabs>
        <w:rPr>
          <w:sz w:val="6"/>
          <w:szCs w:val="6"/>
        </w:rPr>
      </w:pPr>
      <w:r w:rsidRPr="008C7AB7">
        <w:rPr>
          <w:sz w:val="22"/>
          <w:szCs w:val="22"/>
        </w:rPr>
        <w:lastRenderedPageBreak/>
        <w:tab/>
      </w:r>
    </w:p>
    <w:p w14:paraId="64720F94" w14:textId="23EAA918" w:rsidR="004F2E18" w:rsidRPr="00A41B56" w:rsidRDefault="004F2E18" w:rsidP="001860A6">
      <w:pPr>
        <w:pStyle w:val="Nagwek1"/>
        <w:shd w:val="clear" w:color="auto" w:fill="D9D9D9" w:themeFill="background1" w:themeFillShade="D9"/>
        <w:spacing w:before="120" w:line="312" w:lineRule="auto"/>
        <w:jc w:val="center"/>
        <w:rPr>
          <w:rFonts w:ascii="Times New Roman" w:hAnsi="Times New Roman" w:cs="Times New Roman"/>
          <w:i/>
          <w:iCs/>
          <w:color w:val="auto"/>
          <w:sz w:val="24"/>
          <w:szCs w:val="24"/>
        </w:rPr>
      </w:pPr>
      <w:bookmarkStart w:id="61" w:name="_Toc219371148"/>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„Wymagania </w:t>
      </w:r>
      <w:proofErr w:type="spellStart"/>
      <w:r w:rsidRPr="00A41B56">
        <w:rPr>
          <w:rFonts w:ascii="Times New Roman" w:hAnsi="Times New Roman" w:cs="Times New Roman"/>
          <w:color w:val="auto"/>
          <w:sz w:val="24"/>
          <w:szCs w:val="24"/>
        </w:rPr>
        <w:t>cyberbezpieczeństwa</w:t>
      </w:r>
      <w:proofErr w:type="spellEnd"/>
      <w:r w:rsidRPr="00A41B56">
        <w:rPr>
          <w:rFonts w:ascii="Times New Roman" w:hAnsi="Times New Roman" w:cs="Times New Roman"/>
          <w:color w:val="auto"/>
          <w:sz w:val="24"/>
          <w:szCs w:val="24"/>
        </w:rPr>
        <w:t>”</w:t>
      </w:r>
      <w:r w:rsidR="00EF4ABB">
        <w:rPr>
          <w:rFonts w:ascii="Times New Roman" w:hAnsi="Times New Roman" w:cs="Times New Roman"/>
          <w:color w:val="auto"/>
          <w:sz w:val="24"/>
          <w:szCs w:val="24"/>
        </w:rPr>
        <w:t xml:space="preserve"> </w:t>
      </w:r>
      <w:r w:rsidR="00EF4ABB" w:rsidRPr="00EF4ABB">
        <w:rPr>
          <w:rFonts w:ascii="Times New Roman" w:hAnsi="Times New Roman" w:cs="Times New Roman"/>
          <w:i/>
          <w:iCs/>
          <w:color w:val="EE0000"/>
          <w:sz w:val="24"/>
          <w:szCs w:val="24"/>
        </w:rPr>
        <w:t>nie dotyczy</w:t>
      </w:r>
      <w:bookmarkEnd w:id="61"/>
    </w:p>
    <w:p w14:paraId="5A2479A8" w14:textId="77777777" w:rsidR="004F2E18" w:rsidRPr="00A41B56" w:rsidRDefault="004F2E18" w:rsidP="004F2E18">
      <w:pPr>
        <w:widowControl w:val="0"/>
        <w:adjustRightInd w:val="0"/>
        <w:jc w:val="center"/>
        <w:textAlignment w:val="baseline"/>
        <w:rPr>
          <w:b/>
          <w:sz w:val="22"/>
          <w:szCs w:val="22"/>
        </w:rPr>
      </w:pPr>
      <w:r w:rsidRPr="00A41B56">
        <w:rPr>
          <w:b/>
          <w:sz w:val="22"/>
          <w:szCs w:val="22"/>
        </w:rPr>
        <w:t xml:space="preserve">WYMAGANIA DOTYCZĄCE SYSTEMÓW OT (OPERATIONAL TECHNOLOGY) </w:t>
      </w:r>
    </w:p>
    <w:p w14:paraId="445BFE1E" w14:textId="77777777" w:rsidR="004F2E18" w:rsidRPr="00A41B56" w:rsidRDefault="004F2E18" w:rsidP="004F2E18">
      <w:pPr>
        <w:widowControl w:val="0"/>
        <w:adjustRightInd w:val="0"/>
        <w:jc w:val="center"/>
        <w:textAlignment w:val="baseline"/>
        <w:rPr>
          <w:b/>
          <w:sz w:val="22"/>
          <w:szCs w:val="22"/>
        </w:rPr>
      </w:pPr>
      <w:r w:rsidRPr="00A41B56">
        <w:rPr>
          <w:b/>
          <w:sz w:val="22"/>
          <w:szCs w:val="22"/>
        </w:rPr>
        <w:t>SYSTEMÓW STEROWANIA PRZEMYSŁOWEGO</w:t>
      </w:r>
    </w:p>
    <w:p w14:paraId="1830A7CE"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A41B56">
        <w:rPr>
          <w:sz w:val="21"/>
          <w:szCs w:val="21"/>
        </w:rPr>
        <w:t xml:space="preserve">W przypadku gdy przedmiot zamówienia obejmuje w całości lub części dostawę </w:t>
      </w:r>
      <w:r w:rsidRPr="00B71989">
        <w:rPr>
          <w:sz w:val="21"/>
          <w:szCs w:val="21"/>
        </w:rPr>
        <w:t>sytemu OT</w:t>
      </w:r>
      <w:r w:rsidRPr="00B71989">
        <w:rPr>
          <w:sz w:val="21"/>
          <w:szCs w:val="21"/>
        </w:rPr>
        <w:br/>
        <w:t>wraz z systemem należy dostarczyć dokumentację zawierającą:</w:t>
      </w:r>
    </w:p>
    <w:p w14:paraId="1DA25AB0" w14:textId="77777777" w:rsidR="004F2E18" w:rsidRPr="00B71989" w:rsidRDefault="004F2E18" w:rsidP="00AC49CD">
      <w:pPr>
        <w:pStyle w:val="Akapitzlist"/>
        <w:widowControl w:val="0"/>
        <w:numPr>
          <w:ilvl w:val="0"/>
          <w:numId w:val="44"/>
        </w:numPr>
        <w:adjustRightInd w:val="0"/>
        <w:ind w:left="709"/>
        <w:jc w:val="both"/>
        <w:textAlignment w:val="baseline"/>
        <w:rPr>
          <w:sz w:val="21"/>
          <w:szCs w:val="21"/>
        </w:rPr>
      </w:pPr>
      <w:r w:rsidRPr="00B71989">
        <w:rPr>
          <w:sz w:val="21"/>
          <w:szCs w:val="21"/>
        </w:rPr>
        <w:t>opis interfejsu komunikacyjnego;</w:t>
      </w:r>
    </w:p>
    <w:p w14:paraId="787DC509" w14:textId="77777777" w:rsidR="004F2E18" w:rsidRPr="00B71989" w:rsidRDefault="004F2E18" w:rsidP="00AC49CD">
      <w:pPr>
        <w:pStyle w:val="Akapitzlist"/>
        <w:widowControl w:val="0"/>
        <w:numPr>
          <w:ilvl w:val="0"/>
          <w:numId w:val="44"/>
        </w:numPr>
        <w:adjustRightInd w:val="0"/>
        <w:ind w:left="709"/>
        <w:jc w:val="both"/>
        <w:textAlignment w:val="baseline"/>
        <w:rPr>
          <w:sz w:val="21"/>
          <w:szCs w:val="21"/>
        </w:rPr>
      </w:pPr>
      <w:r w:rsidRPr="00B71989">
        <w:rPr>
          <w:sz w:val="21"/>
          <w:szCs w:val="21"/>
        </w:rPr>
        <w:t>opis protokołu komunikacyjnego,</w:t>
      </w:r>
    </w:p>
    <w:p w14:paraId="0BFCE5D4" w14:textId="0AF602F2" w:rsidR="004F2E18" w:rsidRPr="00B71989" w:rsidRDefault="004F2E18" w:rsidP="004F2E18">
      <w:pPr>
        <w:widowControl w:val="0"/>
        <w:adjustRightInd w:val="0"/>
        <w:ind w:left="360"/>
        <w:jc w:val="both"/>
        <w:textAlignment w:val="baseline"/>
        <w:rPr>
          <w:sz w:val="21"/>
          <w:szCs w:val="21"/>
        </w:rPr>
      </w:pPr>
      <w:r w:rsidRPr="00B71989">
        <w:rPr>
          <w:sz w:val="21"/>
          <w:szCs w:val="21"/>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w:t>
      </w:r>
      <w:r w:rsidR="00B71989">
        <w:rPr>
          <w:sz w:val="21"/>
          <w:szCs w:val="21"/>
        </w:rPr>
        <w:t> </w:t>
      </w:r>
      <w:r w:rsidRPr="00B71989">
        <w:rPr>
          <w:sz w:val="21"/>
          <w:szCs w:val="21"/>
        </w:rPr>
        <w:t>Zamawiającego.</w:t>
      </w:r>
    </w:p>
    <w:p w14:paraId="0009BDBA"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10C03588"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Dokumentacja systemu musi ponadto zawierać następujące informacje:</w:t>
      </w:r>
    </w:p>
    <w:p w14:paraId="38D25549" w14:textId="77777777" w:rsidR="004F2E18" w:rsidRPr="00B71989" w:rsidRDefault="004F2E18" w:rsidP="00AC49CD">
      <w:pPr>
        <w:widowControl w:val="0"/>
        <w:numPr>
          <w:ilvl w:val="0"/>
          <w:numId w:val="45"/>
        </w:numPr>
        <w:tabs>
          <w:tab w:val="clear" w:pos="1080"/>
        </w:tabs>
        <w:adjustRightInd w:val="0"/>
        <w:ind w:left="709"/>
        <w:jc w:val="both"/>
        <w:textAlignment w:val="baseline"/>
        <w:rPr>
          <w:sz w:val="21"/>
          <w:szCs w:val="21"/>
        </w:rPr>
      </w:pPr>
      <w:r w:rsidRPr="00B71989">
        <w:rPr>
          <w:sz w:val="21"/>
          <w:szCs w:val="21"/>
        </w:rPr>
        <w:t>opinia Producenta oprogramowania odnośnie możliwości aktualizacji przez Zamawiającego oprogramowania systemowego wykorzystywanego w zamawianym systemie;</w:t>
      </w:r>
    </w:p>
    <w:p w14:paraId="781E9F76" w14:textId="77777777" w:rsidR="004F2E18" w:rsidRPr="00B71989" w:rsidRDefault="004F2E18" w:rsidP="00AC49CD">
      <w:pPr>
        <w:widowControl w:val="0"/>
        <w:numPr>
          <w:ilvl w:val="0"/>
          <w:numId w:val="45"/>
        </w:numPr>
        <w:tabs>
          <w:tab w:val="clear" w:pos="1080"/>
        </w:tabs>
        <w:adjustRightInd w:val="0"/>
        <w:ind w:left="709"/>
        <w:jc w:val="both"/>
        <w:textAlignment w:val="baseline"/>
        <w:rPr>
          <w:sz w:val="21"/>
          <w:szCs w:val="21"/>
        </w:rPr>
      </w:pPr>
      <w:r w:rsidRPr="00B71989">
        <w:rPr>
          <w:sz w:val="21"/>
          <w:szCs w:val="21"/>
        </w:rPr>
        <w:t xml:space="preserve">opinia Producenta oprogramowania odnośnie możliwości instalacji w systemie oprogramowania </w:t>
      </w:r>
      <w:proofErr w:type="spellStart"/>
      <w:r w:rsidRPr="00B71989">
        <w:rPr>
          <w:sz w:val="21"/>
          <w:szCs w:val="21"/>
        </w:rPr>
        <w:t>antymalware</w:t>
      </w:r>
      <w:proofErr w:type="spellEnd"/>
      <w:r w:rsidRPr="00B71989">
        <w:rPr>
          <w:sz w:val="21"/>
          <w:szCs w:val="21"/>
        </w:rPr>
        <w:t xml:space="preserve"> (antywirusowego) oraz trybu aktualizacji sygnatur antywirusowych.</w:t>
      </w:r>
    </w:p>
    <w:p w14:paraId="49D8669B"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Dla systemów zawierających oprogramowanie wykorzystywane do sterowania maszyn i urządzeń dokumentacja systemu poza w/w wymaganiami musi zawierać informację o spełnieniu wymagań dotyczących bezpieczeństwa funkcjonalnego (IEC 61508):</w:t>
      </w:r>
    </w:p>
    <w:p w14:paraId="0DE52227" w14:textId="0D1FA701" w:rsidR="004F2E18" w:rsidRPr="00B71989" w:rsidRDefault="004F2E18" w:rsidP="00AC49CD">
      <w:pPr>
        <w:widowControl w:val="0"/>
        <w:numPr>
          <w:ilvl w:val="0"/>
          <w:numId w:val="46"/>
        </w:numPr>
        <w:tabs>
          <w:tab w:val="clear" w:pos="1080"/>
          <w:tab w:val="num" w:pos="720"/>
        </w:tabs>
        <w:adjustRightInd w:val="0"/>
        <w:ind w:left="709"/>
        <w:jc w:val="both"/>
        <w:textAlignment w:val="baseline"/>
        <w:rPr>
          <w:sz w:val="21"/>
          <w:szCs w:val="21"/>
        </w:rPr>
      </w:pPr>
      <w:r w:rsidRPr="00B71989">
        <w:rPr>
          <w:sz w:val="21"/>
          <w:szCs w:val="21"/>
        </w:rPr>
        <w:t>PN-EN 61508-2:2010E, Bezpieczeństwo funkcjonalne elektrycznych /elektronicznych /programowalnych elektronicznych systemów związanych z bezpieczeństwem – Część 2: Wymagania dotyczące elektrycznych /elektronicznych /programowalnych elektronicznych systemów związanych z bezpieczeństwem;</w:t>
      </w:r>
    </w:p>
    <w:p w14:paraId="2A5BDD7A" w14:textId="12569015" w:rsidR="004F2E18" w:rsidRPr="00B71989" w:rsidRDefault="004F2E18" w:rsidP="00AC49CD">
      <w:pPr>
        <w:widowControl w:val="0"/>
        <w:numPr>
          <w:ilvl w:val="0"/>
          <w:numId w:val="46"/>
        </w:numPr>
        <w:tabs>
          <w:tab w:val="clear" w:pos="1080"/>
          <w:tab w:val="num" w:pos="720"/>
        </w:tabs>
        <w:adjustRightInd w:val="0"/>
        <w:ind w:left="709"/>
        <w:jc w:val="both"/>
        <w:textAlignment w:val="baseline"/>
        <w:rPr>
          <w:sz w:val="21"/>
          <w:szCs w:val="21"/>
        </w:rPr>
      </w:pPr>
      <w:r w:rsidRPr="00B71989">
        <w:rPr>
          <w:sz w:val="21"/>
          <w:szCs w:val="21"/>
        </w:rPr>
        <w:t xml:space="preserve">PN-EN 61508-3:2010E, Bezpieczeństwo funkcjonalne elektrycznych /elektronicznych /programowalnych elektronicznych systemów związanych z bezpieczeństwem – Część 3: Wymagania dotyczące oprogramowania. </w:t>
      </w:r>
    </w:p>
    <w:p w14:paraId="214C6AB6" w14:textId="74B75D4F"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Dla dostarczanego systemu należy zapewnić wszystkie licencje na dostarczone i zainstalowane oprogramowanie (w tym systemy operacyjne i bazodanowe (jeśli jest wykorzystywane)</w:t>
      </w:r>
      <w:r w:rsidR="00B71989">
        <w:rPr>
          <w:sz w:val="21"/>
          <w:szCs w:val="21"/>
        </w:rPr>
        <w:t xml:space="preserve"> </w:t>
      </w:r>
      <w:r w:rsidRPr="00B71989">
        <w:rPr>
          <w:sz w:val="21"/>
          <w:szCs w:val="21"/>
        </w:rPr>
        <w:t>oraz licencje dostępowe – jeśli są wymagane). Oprogramowanie systemowe musi być właściwe</w:t>
      </w:r>
      <w:r w:rsidR="00B71989">
        <w:rPr>
          <w:sz w:val="21"/>
          <w:szCs w:val="21"/>
        </w:rPr>
        <w:t xml:space="preserve"> </w:t>
      </w:r>
      <w:r w:rsidRPr="00B71989">
        <w:rPr>
          <w:sz w:val="21"/>
          <w:szCs w:val="21"/>
        </w:rPr>
        <w:t>do celu w jakim będzie wykorzystywane, zgodnie z zapisami licencyjnymi producenta oprogramowania (EULA-End User License Agreement).</w:t>
      </w:r>
    </w:p>
    <w:p w14:paraId="0BA69659"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Zamawiający nie dopuszcza stosowania oprogramowania systemowego klasy desktop do rozwiązań serwerowych.</w:t>
      </w:r>
    </w:p>
    <w:p w14:paraId="10E279B9"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Licencje na oprogramowanie muszą być zarejestrowane na użytkownika końcowego Polska Grupa Górnicza SA.</w:t>
      </w:r>
    </w:p>
    <w:p w14:paraId="5B647A2F" w14:textId="79077492"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W przypadku dostarczenia licencji na oprogramowanie firmy Microsoft licencjonowanych</w:t>
      </w:r>
      <w:r w:rsidR="00B71989">
        <w:rPr>
          <w:sz w:val="21"/>
          <w:szCs w:val="21"/>
        </w:rPr>
        <w:t xml:space="preserve"> </w:t>
      </w:r>
      <w:r w:rsidRPr="00B71989">
        <w:rPr>
          <w:sz w:val="21"/>
          <w:szCs w:val="21"/>
        </w:rPr>
        <w:t>na warunkach licencji grupowych (MOLP, OLP, MPSA) Wykonawca zobowiązany jest do kontaktu z Zakładem Informatyki i Telekomunikacji PGG SA celem uzyskania dodatkowych informacji dotyczących rejestracji produktu.</w:t>
      </w:r>
    </w:p>
    <w:p w14:paraId="38B03DF5" w14:textId="0880A049"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 xml:space="preserve">Wszelkie prace związane z konfiguracją i połączeniem dostarczanego systemu z istniejącą infrastrukturą sieciową, w tym synchronizacji czasu, muszą być skonsultowane i zaakceptowane przez Zakład Informatyki i Telekomunikacji pod względem zgodności z obowiązującymi w PGG S.A. uregulowaniami w zakresie bezpieczeństwa informatycznego dla systemów funkcjonujących na podstawie technik informatycznych w PGG S.A. </w:t>
      </w:r>
    </w:p>
    <w:p w14:paraId="5C45B486"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Dokumentacje, o której mowa wyżej musi stanowić odrębną część (rozdział) dokumentacji przedmiotu zamówienia.</w:t>
      </w:r>
    </w:p>
    <w:p w14:paraId="792B4E52"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Przedmiotową Dokumentację / Licencje  należy dostarczyć w ….  egzemplarzach, z czego jeden egzemplarz należy dostarczyć do Zakładu Informatyki i Telekomunikacji (ul. Jastrzębska 10, 44-253 Rybnik).</w:t>
      </w:r>
    </w:p>
    <w:p w14:paraId="0D68913C"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 xml:space="preserve">Wykonawca zobowiązany jest udostępnić dokumentację w wersji elektronicznej – edytowalnej (pliki MS Word, MS Excel, MS Visio, </w:t>
      </w:r>
      <w:proofErr w:type="spellStart"/>
      <w:r w:rsidRPr="00B71989">
        <w:rPr>
          <w:sz w:val="21"/>
          <w:szCs w:val="21"/>
        </w:rPr>
        <w:t>Autocad</w:t>
      </w:r>
      <w:proofErr w:type="spellEnd"/>
      <w:r w:rsidRPr="00B71989">
        <w:rPr>
          <w:sz w:val="21"/>
          <w:szCs w:val="21"/>
        </w:rPr>
        <w:t xml:space="preserve"> itp.) wraz z dokumentem, w którym wyraża zgodę na jej wykorzystanie przez Zamawiającego w innych projektach. </w:t>
      </w:r>
    </w:p>
    <w:p w14:paraId="7A1CF15B"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2" w:name="_Toc219371149"/>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62"/>
    </w:p>
    <w:p w14:paraId="771C3707" w14:textId="77777777" w:rsidR="00A85DB6" w:rsidRPr="001818F1" w:rsidRDefault="00A85DB6" w:rsidP="00A85DB6">
      <w:pPr>
        <w:jc w:val="center"/>
        <w:rPr>
          <w:b/>
          <w:bCs/>
          <w:sz w:val="10"/>
          <w:szCs w:val="24"/>
        </w:rPr>
      </w:pPr>
    </w:p>
    <w:p w14:paraId="19B247F4" w14:textId="77777777" w:rsidR="008044AF" w:rsidRDefault="008044AF" w:rsidP="00A85DB6">
      <w:pPr>
        <w:jc w:val="center"/>
        <w:rPr>
          <w:b/>
          <w:bCs/>
          <w:spacing w:val="20"/>
          <w:sz w:val="28"/>
          <w:szCs w:val="28"/>
        </w:rPr>
      </w:pPr>
    </w:p>
    <w:p w14:paraId="13A9DE96" w14:textId="77777777" w:rsidR="008044AF" w:rsidRDefault="008044AF" w:rsidP="00A85DB6">
      <w:pPr>
        <w:jc w:val="center"/>
        <w:rPr>
          <w:b/>
          <w:bCs/>
          <w:spacing w:val="20"/>
          <w:sz w:val="28"/>
          <w:szCs w:val="28"/>
        </w:rPr>
      </w:pPr>
    </w:p>
    <w:p w14:paraId="1077FBAF" w14:textId="677F248B" w:rsidR="00A85DB6" w:rsidRDefault="00A85DB6" w:rsidP="00A85DB6">
      <w:pPr>
        <w:jc w:val="center"/>
        <w:rPr>
          <w:b/>
          <w:bCs/>
          <w:spacing w:val="20"/>
          <w:sz w:val="28"/>
          <w:szCs w:val="28"/>
        </w:rPr>
      </w:pPr>
      <w:r w:rsidRPr="00436D51">
        <w:rPr>
          <w:b/>
          <w:bCs/>
          <w:spacing w:val="20"/>
          <w:sz w:val="28"/>
          <w:szCs w:val="28"/>
        </w:rPr>
        <w:t>FORMULARZ OFERTOWY</w:t>
      </w:r>
    </w:p>
    <w:p w14:paraId="0A08CC30" w14:textId="77777777" w:rsidR="00A85DB6" w:rsidRPr="00CB43D3" w:rsidRDefault="00A85DB6" w:rsidP="00A85DB6">
      <w:pPr>
        <w:ind w:left="426"/>
        <w:jc w:val="center"/>
        <w:rPr>
          <w:b/>
          <w:bCs/>
          <w:spacing w:val="20"/>
          <w:sz w:val="28"/>
          <w:szCs w:val="28"/>
        </w:rPr>
      </w:pPr>
      <w:r w:rsidRPr="00CB43D3">
        <w:rPr>
          <w:b/>
          <w:bCs/>
          <w:spacing w:val="20"/>
          <w:sz w:val="28"/>
          <w:szCs w:val="28"/>
        </w:rPr>
        <w:t xml:space="preserve">Elektroniczny Formularz Ofertowy jest dostępny na platformie Elektronicznego Formularza Ofertowego. </w:t>
      </w:r>
    </w:p>
    <w:p w14:paraId="0E8DFD78" w14:textId="462C734C" w:rsidR="00A85DB6" w:rsidRDefault="00A85DB6" w:rsidP="00A85DB6">
      <w:pPr>
        <w:ind w:left="426"/>
        <w:jc w:val="center"/>
        <w:rPr>
          <w:b/>
          <w:bCs/>
          <w:spacing w:val="20"/>
          <w:sz w:val="28"/>
          <w:szCs w:val="28"/>
        </w:rPr>
      </w:pPr>
      <w:r w:rsidRPr="00CB43D3">
        <w:rPr>
          <w:b/>
          <w:bCs/>
          <w:spacing w:val="20"/>
          <w:sz w:val="28"/>
          <w:szCs w:val="28"/>
        </w:rPr>
        <w:t>Link do Elektronicznego Formularza Ofertowego znajduje się w profilu nabywcy</w:t>
      </w:r>
    </w:p>
    <w:p w14:paraId="32500C51" w14:textId="359F60B0" w:rsidR="008044AF" w:rsidRDefault="008044AF" w:rsidP="00A85DB6">
      <w:pPr>
        <w:ind w:left="426"/>
        <w:jc w:val="center"/>
        <w:rPr>
          <w:b/>
          <w:bCs/>
          <w:sz w:val="24"/>
          <w:szCs w:val="24"/>
        </w:rPr>
      </w:pPr>
    </w:p>
    <w:p w14:paraId="3E4D0F23" w14:textId="77777777" w:rsidR="008044AF" w:rsidRPr="00436D51" w:rsidRDefault="008044AF" w:rsidP="00A85DB6">
      <w:pPr>
        <w:ind w:left="426"/>
        <w:jc w:val="center"/>
        <w:rPr>
          <w:b/>
          <w:bCs/>
          <w:sz w:val="24"/>
          <w:szCs w:val="24"/>
        </w:rPr>
      </w:pPr>
    </w:p>
    <w:p w14:paraId="75291D5F" w14:textId="77777777" w:rsidR="008044AF" w:rsidRPr="00F04F28" w:rsidRDefault="008044AF" w:rsidP="008044AF">
      <w:pPr>
        <w:pStyle w:val="Nagwek1"/>
        <w:keepNext w:val="0"/>
        <w:keepLines w:val="0"/>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3" w:name="_Toc71630131"/>
      <w:bookmarkStart w:id="64" w:name="_Toc219371150"/>
      <w:r w:rsidRPr="00F04F28">
        <w:rPr>
          <w:rFonts w:ascii="Times New Roman" w:hAnsi="Times New Roman" w:cs="Times New Roman"/>
          <w:color w:val="auto"/>
          <w:sz w:val="24"/>
          <w:szCs w:val="24"/>
        </w:rPr>
        <w:t>Załącznik nr 2a do SWZ</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Wzór załącznika nr 2a”</w:t>
      </w:r>
      <w:bookmarkEnd w:id="63"/>
      <w:bookmarkEnd w:id="64"/>
    </w:p>
    <w:p w14:paraId="1EB21B51" w14:textId="77777777" w:rsidR="008044AF" w:rsidRDefault="008044AF" w:rsidP="008044AF">
      <w:pPr>
        <w:jc w:val="center"/>
        <w:rPr>
          <w:b/>
          <w:color w:val="000000" w:themeColor="text1"/>
          <w:sz w:val="24"/>
          <w:szCs w:val="22"/>
          <w:u w:val="single"/>
        </w:rPr>
      </w:pPr>
    </w:p>
    <w:p w14:paraId="31CEAAFF" w14:textId="37CC2728" w:rsidR="008044AF" w:rsidRPr="00A26CA1" w:rsidRDefault="008044AF" w:rsidP="008044A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2a załączono w odrębnym pliku (*.xls)</w:t>
      </w:r>
      <w:r w:rsidR="00A37DA8">
        <w:rPr>
          <w:b/>
          <w:color w:val="000000" w:themeColor="text1"/>
          <w:sz w:val="24"/>
          <w:szCs w:val="22"/>
          <w:u w:val="single"/>
        </w:rPr>
        <w:t xml:space="preserve"> – podlega ocenie</w:t>
      </w:r>
    </w:p>
    <w:p w14:paraId="6082D7CB" w14:textId="77777777" w:rsidR="008044AF" w:rsidRPr="002F0173" w:rsidRDefault="008044AF" w:rsidP="008044AF">
      <w:pPr>
        <w:rPr>
          <w:b/>
          <w:color w:val="000000" w:themeColor="text1"/>
          <w:sz w:val="22"/>
          <w:szCs w:val="22"/>
          <w:u w:val="single"/>
        </w:rPr>
      </w:pPr>
    </w:p>
    <w:p w14:paraId="169D7AD0" w14:textId="77777777" w:rsidR="008044AF" w:rsidRPr="002F0173" w:rsidRDefault="008044AF" w:rsidP="008044AF">
      <w:pPr>
        <w:jc w:val="center"/>
        <w:rPr>
          <w:sz w:val="22"/>
          <w:szCs w:val="22"/>
        </w:rPr>
      </w:pPr>
    </w:p>
    <w:p w14:paraId="71CCFFAD" w14:textId="77777777" w:rsidR="008044AF" w:rsidRDefault="008044AF" w:rsidP="008044AF">
      <w:pPr>
        <w:spacing w:line="276" w:lineRule="auto"/>
        <w:jc w:val="center"/>
        <w:rPr>
          <w:sz w:val="22"/>
          <w:szCs w:val="22"/>
          <w:u w:val="single"/>
        </w:rPr>
      </w:pPr>
      <w:r w:rsidRPr="002F0173">
        <w:rPr>
          <w:sz w:val="22"/>
          <w:szCs w:val="22"/>
        </w:rPr>
        <w:t xml:space="preserve">W/w dokument jest udostępniony w Profilu Nabywcy Zamawiającego pod adresem </w:t>
      </w:r>
      <w:hyperlink r:id="rId30" w:history="1">
        <w:r w:rsidRPr="00654C96">
          <w:rPr>
            <w:rStyle w:val="Hipercze"/>
            <w:sz w:val="22"/>
            <w:szCs w:val="22"/>
          </w:rPr>
          <w:t>www.korporacja.pgg.pl/dostawcy/przetargi</w:t>
        </w:r>
      </w:hyperlink>
      <w:r>
        <w:rPr>
          <w:sz w:val="22"/>
          <w:szCs w:val="22"/>
          <w:u w:val="single"/>
        </w:rPr>
        <w:t xml:space="preserve"> </w:t>
      </w:r>
    </w:p>
    <w:p w14:paraId="327D3EE7" w14:textId="6B713A0D" w:rsidR="008044AF" w:rsidRPr="002F0173" w:rsidRDefault="008044AF" w:rsidP="008044AF">
      <w:pPr>
        <w:spacing w:line="276" w:lineRule="auto"/>
        <w:jc w:val="center"/>
        <w:rPr>
          <w:sz w:val="22"/>
          <w:szCs w:val="22"/>
        </w:rPr>
      </w:pPr>
      <w:r w:rsidRPr="002F0173">
        <w:rPr>
          <w:sz w:val="22"/>
          <w:szCs w:val="22"/>
        </w:rPr>
        <w:t>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62295633" w14:textId="6AD50E0F" w:rsidR="00CB43D3" w:rsidRDefault="00CB43D3" w:rsidP="00A85DB6">
      <w:pPr>
        <w:spacing w:after="200" w:line="276" w:lineRule="auto"/>
        <w:rPr>
          <w:b/>
          <w:bCs/>
          <w:sz w:val="24"/>
          <w:szCs w:val="24"/>
        </w:rPr>
      </w:pPr>
    </w:p>
    <w:p w14:paraId="0A893908" w14:textId="4D5DAAD1" w:rsidR="008044AF" w:rsidRDefault="008044AF" w:rsidP="00A85DB6">
      <w:pPr>
        <w:spacing w:after="200" w:line="276" w:lineRule="auto"/>
        <w:rPr>
          <w:b/>
          <w:bCs/>
          <w:sz w:val="24"/>
          <w:szCs w:val="24"/>
        </w:rPr>
      </w:pPr>
    </w:p>
    <w:p w14:paraId="0ED9F749" w14:textId="77777777" w:rsidR="008044AF" w:rsidRPr="00255E8C" w:rsidRDefault="008044AF" w:rsidP="008044A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5" w:name="_Toc71545236"/>
      <w:bookmarkStart w:id="66" w:name="_Toc71630132"/>
      <w:bookmarkStart w:id="67" w:name="_Toc219371151"/>
      <w:r w:rsidRPr="00255E8C">
        <w:rPr>
          <w:rFonts w:ascii="Times New Roman" w:hAnsi="Times New Roman" w:cs="Times New Roman"/>
          <w:color w:val="auto"/>
          <w:sz w:val="24"/>
          <w:szCs w:val="24"/>
        </w:rPr>
        <w:t>Załącznik nr 2b do SWZ</w:t>
      </w:r>
      <w:r>
        <w:rPr>
          <w:rFonts w:ascii="Times New Roman" w:hAnsi="Times New Roman" w:cs="Times New Roman"/>
          <w:color w:val="auto"/>
          <w:sz w:val="24"/>
          <w:szCs w:val="24"/>
        </w:rPr>
        <w:t xml:space="preserve"> „C</w:t>
      </w:r>
      <w:r w:rsidRPr="00162121">
        <w:rPr>
          <w:rFonts w:ascii="Times New Roman" w:hAnsi="Times New Roman" w:cs="Times New Roman"/>
          <w:color w:val="auto"/>
          <w:sz w:val="24"/>
          <w:szCs w:val="24"/>
        </w:rPr>
        <w:t>ennik nowych części zamiennych</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i czynności remontowych</w:t>
      </w:r>
      <w:r>
        <w:rPr>
          <w:rFonts w:ascii="Times New Roman" w:hAnsi="Times New Roman" w:cs="Times New Roman"/>
          <w:color w:val="auto"/>
          <w:sz w:val="24"/>
          <w:szCs w:val="24"/>
        </w:rPr>
        <w:t>”</w:t>
      </w:r>
      <w:bookmarkEnd w:id="65"/>
      <w:bookmarkEnd w:id="66"/>
      <w:bookmarkEnd w:id="67"/>
    </w:p>
    <w:p w14:paraId="5AF0575A" w14:textId="77777777" w:rsidR="008044AF" w:rsidRPr="006A1770" w:rsidRDefault="008044AF" w:rsidP="008044AF">
      <w:pPr>
        <w:spacing w:line="276" w:lineRule="auto"/>
        <w:ind w:left="4248"/>
        <w:jc w:val="right"/>
        <w:rPr>
          <w:b/>
          <w:sz w:val="22"/>
          <w:szCs w:val="22"/>
          <w:highlight w:val="red"/>
        </w:rPr>
      </w:pPr>
    </w:p>
    <w:p w14:paraId="5153FB80" w14:textId="77777777" w:rsidR="008044AF" w:rsidRDefault="008044AF" w:rsidP="008044AF">
      <w:pPr>
        <w:pStyle w:val="TekstpodstawowyTekstpodstawowyZnak"/>
        <w:spacing w:line="276" w:lineRule="auto"/>
        <w:jc w:val="center"/>
        <w:rPr>
          <w:b/>
          <w:sz w:val="22"/>
          <w:szCs w:val="22"/>
        </w:rPr>
      </w:pPr>
    </w:p>
    <w:p w14:paraId="1DE4353E" w14:textId="77777777" w:rsidR="008044AF" w:rsidRPr="008044AF" w:rsidRDefault="008044AF" w:rsidP="008044AF">
      <w:pPr>
        <w:pStyle w:val="TekstpodstawowyTekstpodstawowyZnak"/>
        <w:spacing w:line="276" w:lineRule="auto"/>
        <w:jc w:val="center"/>
        <w:rPr>
          <w:b/>
          <w:sz w:val="22"/>
          <w:szCs w:val="22"/>
        </w:rPr>
      </w:pPr>
      <w:r>
        <w:rPr>
          <w:b/>
          <w:sz w:val="22"/>
          <w:szCs w:val="22"/>
        </w:rPr>
        <w:t xml:space="preserve">CENNIK NOWYCH </w:t>
      </w:r>
      <w:r w:rsidRPr="008044AF">
        <w:rPr>
          <w:b/>
          <w:sz w:val="22"/>
          <w:szCs w:val="22"/>
        </w:rPr>
        <w:t xml:space="preserve">CZĘŚCI ZAMIENNYCH </w:t>
      </w:r>
    </w:p>
    <w:p w14:paraId="56DB59E6" w14:textId="77777777" w:rsidR="008044AF" w:rsidRPr="008044AF" w:rsidRDefault="008044AF" w:rsidP="008044AF">
      <w:pPr>
        <w:pStyle w:val="TekstpodstawowyTekstpodstawowyZnak"/>
        <w:spacing w:line="276" w:lineRule="auto"/>
        <w:jc w:val="center"/>
        <w:rPr>
          <w:sz w:val="22"/>
          <w:szCs w:val="22"/>
        </w:rPr>
      </w:pPr>
      <w:r w:rsidRPr="008044AF">
        <w:rPr>
          <w:b/>
          <w:sz w:val="22"/>
          <w:szCs w:val="22"/>
        </w:rPr>
        <w:t xml:space="preserve">I CZYNNOŚCI REMONTOWYCH </w:t>
      </w:r>
    </w:p>
    <w:p w14:paraId="3814A63F" w14:textId="77777777" w:rsidR="008044AF" w:rsidRDefault="008044AF" w:rsidP="008044AF">
      <w:pPr>
        <w:pStyle w:val="TekstpodstawowyTekstpodstawowyZnak"/>
        <w:spacing w:line="276" w:lineRule="auto"/>
        <w:jc w:val="center"/>
        <w:rPr>
          <w:b/>
          <w:sz w:val="22"/>
          <w:szCs w:val="22"/>
        </w:rPr>
      </w:pPr>
      <w:r w:rsidRPr="00D4083B">
        <w:rPr>
          <w:b/>
          <w:sz w:val="22"/>
          <w:szCs w:val="22"/>
        </w:rPr>
        <w:t>Nie podlega ocenie - Wycenia Wykonawca</w:t>
      </w:r>
    </w:p>
    <w:p w14:paraId="0B3A82A0" w14:textId="77777777" w:rsidR="008044AF" w:rsidRDefault="008044AF" w:rsidP="008044AF">
      <w:pPr>
        <w:jc w:val="center"/>
        <w:rPr>
          <w:b/>
          <w:color w:val="000000" w:themeColor="text1"/>
          <w:sz w:val="24"/>
          <w:szCs w:val="22"/>
          <w:u w:val="single"/>
        </w:rPr>
      </w:pPr>
    </w:p>
    <w:p w14:paraId="5EB1EF64" w14:textId="77777777" w:rsidR="008044AF" w:rsidRDefault="008044AF" w:rsidP="008044AF">
      <w:pPr>
        <w:jc w:val="center"/>
        <w:rPr>
          <w:b/>
          <w:color w:val="000000" w:themeColor="text1"/>
          <w:sz w:val="24"/>
          <w:szCs w:val="22"/>
          <w:u w:val="single"/>
        </w:rPr>
      </w:pPr>
    </w:p>
    <w:p w14:paraId="6B39C32A" w14:textId="77777777" w:rsidR="008044AF" w:rsidRPr="00A26CA1" w:rsidRDefault="008044AF" w:rsidP="008044A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w:t>
      </w:r>
      <w:r>
        <w:rPr>
          <w:b/>
          <w:color w:val="000000" w:themeColor="text1"/>
          <w:sz w:val="24"/>
          <w:szCs w:val="22"/>
          <w:u w:val="single"/>
        </w:rPr>
        <w:t>2b</w:t>
      </w:r>
      <w:r w:rsidRPr="00A26CA1">
        <w:rPr>
          <w:b/>
          <w:color w:val="000000" w:themeColor="text1"/>
          <w:sz w:val="24"/>
          <w:szCs w:val="22"/>
          <w:u w:val="single"/>
        </w:rPr>
        <w:t xml:space="preserve"> załączono w odrębnym pliku (*.xls)</w:t>
      </w:r>
    </w:p>
    <w:p w14:paraId="22011B6B" w14:textId="77777777" w:rsidR="008044AF" w:rsidRPr="002F0173" w:rsidRDefault="008044AF" w:rsidP="008044AF">
      <w:pPr>
        <w:rPr>
          <w:b/>
          <w:color w:val="000000" w:themeColor="text1"/>
          <w:sz w:val="22"/>
          <w:szCs w:val="22"/>
          <w:u w:val="single"/>
        </w:rPr>
      </w:pPr>
    </w:p>
    <w:p w14:paraId="1F85A6C6" w14:textId="77777777" w:rsidR="008044AF" w:rsidRDefault="008044AF" w:rsidP="008044AF">
      <w:pPr>
        <w:jc w:val="center"/>
        <w:rPr>
          <w:sz w:val="22"/>
          <w:szCs w:val="22"/>
        </w:rPr>
      </w:pPr>
    </w:p>
    <w:p w14:paraId="655BB7AB" w14:textId="77777777" w:rsidR="008044AF" w:rsidRPr="002F0173" w:rsidRDefault="008044AF" w:rsidP="008044AF">
      <w:pPr>
        <w:jc w:val="center"/>
        <w:rPr>
          <w:sz w:val="22"/>
          <w:szCs w:val="22"/>
        </w:rPr>
      </w:pPr>
    </w:p>
    <w:p w14:paraId="0219E9C3" w14:textId="57DA440B" w:rsidR="008044AF" w:rsidRDefault="008044AF" w:rsidP="008044AF">
      <w:pPr>
        <w:spacing w:line="276" w:lineRule="auto"/>
        <w:jc w:val="center"/>
        <w:rPr>
          <w:sz w:val="22"/>
          <w:szCs w:val="22"/>
          <w:u w:val="single"/>
        </w:rPr>
      </w:pPr>
      <w:r w:rsidRPr="002F0173">
        <w:rPr>
          <w:sz w:val="22"/>
          <w:szCs w:val="22"/>
        </w:rPr>
        <w:t xml:space="preserve">W/w dokument jest udostępniony w Profilu Nabywcy Zamawiającego pod adresem </w:t>
      </w:r>
      <w:hyperlink r:id="rId31" w:history="1">
        <w:r w:rsidRPr="00B3159B">
          <w:rPr>
            <w:rStyle w:val="Hipercze"/>
            <w:sz w:val="22"/>
            <w:szCs w:val="22"/>
          </w:rPr>
          <w:t>www.korporacja.pgg.pl/dostawcy/przetargi</w:t>
        </w:r>
      </w:hyperlink>
    </w:p>
    <w:p w14:paraId="0AA20EBD" w14:textId="512B3841" w:rsidR="008044AF" w:rsidRPr="008044AF" w:rsidRDefault="008044AF" w:rsidP="008044AF">
      <w:pPr>
        <w:spacing w:line="276" w:lineRule="auto"/>
        <w:jc w:val="center"/>
        <w:rPr>
          <w:sz w:val="22"/>
          <w:szCs w:val="22"/>
          <w:u w:val="single"/>
        </w:rPr>
      </w:pPr>
      <w:r w:rsidRPr="002F0173">
        <w:rPr>
          <w:sz w:val="22"/>
          <w:szCs w:val="22"/>
        </w:rPr>
        <w:t xml:space="preserve"> 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061C268E" w14:textId="77777777" w:rsidR="008044AF" w:rsidRDefault="008044AF" w:rsidP="008044AF">
      <w:pPr>
        <w:tabs>
          <w:tab w:val="left" w:pos="180"/>
          <w:tab w:val="left" w:pos="851"/>
        </w:tabs>
        <w:ind w:left="3960" w:hanging="3960"/>
        <w:jc w:val="center"/>
        <w:rPr>
          <w:b/>
          <w:bCs/>
          <w:sz w:val="28"/>
          <w:szCs w:val="28"/>
        </w:rPr>
      </w:pPr>
    </w:p>
    <w:p w14:paraId="5F2E50AD" w14:textId="77777777" w:rsidR="008044AF" w:rsidRDefault="008044AF" w:rsidP="00A85DB6">
      <w:pPr>
        <w:spacing w:after="200" w:line="276" w:lineRule="auto"/>
        <w:rPr>
          <w:b/>
          <w:bCs/>
          <w:sz w:val="24"/>
          <w:szCs w:val="24"/>
        </w:rPr>
      </w:pPr>
    </w:p>
    <w:p w14:paraId="61E10A0E" w14:textId="77777777" w:rsidR="00A85DB6" w:rsidRDefault="00A85DB6" w:rsidP="00A85DB6">
      <w:pPr>
        <w:spacing w:after="200" w:line="276" w:lineRule="auto"/>
        <w:rPr>
          <w:b/>
          <w:bCs/>
          <w:sz w:val="24"/>
          <w:szCs w:val="24"/>
        </w:rPr>
      </w:pPr>
      <w:r>
        <w:rPr>
          <w:b/>
          <w:bCs/>
          <w:sz w:val="24"/>
          <w:szCs w:val="24"/>
        </w:rPr>
        <w:br w:type="page"/>
      </w:r>
    </w:p>
    <w:p w14:paraId="6B0AFDFB" w14:textId="6A451E4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8" w:name="_Toc219371152"/>
      <w:r w:rsidRPr="00ED28D9">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68"/>
    </w:p>
    <w:p w14:paraId="14333901" w14:textId="77777777" w:rsidR="008E5215" w:rsidRPr="00885C5D" w:rsidRDefault="008E5215" w:rsidP="008E5215">
      <w:pPr>
        <w:tabs>
          <w:tab w:val="left" w:pos="180"/>
          <w:tab w:val="left" w:pos="851"/>
        </w:tabs>
        <w:ind w:left="3960" w:hanging="3960"/>
        <w:jc w:val="center"/>
        <w:rPr>
          <w:b/>
          <w:bCs/>
          <w:sz w:val="28"/>
          <w:szCs w:val="28"/>
        </w:rPr>
      </w:pPr>
    </w:p>
    <w:p w14:paraId="30EA843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9" w:name="_Toc65677234"/>
      <w:bookmarkStart w:id="70" w:name="_Toc66354105"/>
      <w:bookmarkStart w:id="71" w:name="_Toc219371153"/>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69"/>
      <w:bookmarkEnd w:id="70"/>
      <w:bookmarkEnd w:id="71"/>
    </w:p>
    <w:p w14:paraId="0C1E980F" w14:textId="77777777" w:rsidR="008E5215" w:rsidRPr="00885C5D" w:rsidRDefault="008E5215" w:rsidP="008E5215">
      <w:pPr>
        <w:tabs>
          <w:tab w:val="left" w:pos="720"/>
        </w:tabs>
        <w:ind w:left="360" w:firstLine="180"/>
        <w:jc w:val="right"/>
        <w:rPr>
          <w:b/>
          <w:sz w:val="22"/>
        </w:rPr>
      </w:pPr>
    </w:p>
    <w:p w14:paraId="0CBC2FE0"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2A854F3C" w14:textId="77777777" w:rsidR="008E5215" w:rsidRPr="00885C5D" w:rsidRDefault="008E5215" w:rsidP="008E5215">
      <w:pPr>
        <w:tabs>
          <w:tab w:val="left" w:pos="720"/>
        </w:tabs>
        <w:rPr>
          <w:b/>
          <w:sz w:val="22"/>
        </w:rPr>
      </w:pPr>
    </w:p>
    <w:p w14:paraId="573D86BD"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8E5215" w:rsidRPr="00885C5D" w14:paraId="5B88FE50" w14:textId="77777777" w:rsidTr="008B48F5">
        <w:trPr>
          <w:trHeight w:val="806"/>
        </w:trPr>
        <w:tc>
          <w:tcPr>
            <w:tcW w:w="1501" w:type="pct"/>
            <w:vAlign w:val="center"/>
          </w:tcPr>
          <w:p w14:paraId="6E66E79C" w14:textId="77777777" w:rsidR="008E5215" w:rsidRPr="00885C5D" w:rsidRDefault="008E5215" w:rsidP="008B48F5">
            <w:pPr>
              <w:snapToGrid w:val="0"/>
              <w:jc w:val="center"/>
              <w:rPr>
                <w:b/>
                <w:sz w:val="24"/>
              </w:rPr>
            </w:pPr>
            <w:r w:rsidRPr="00885C5D">
              <w:rPr>
                <w:b/>
                <w:sz w:val="24"/>
              </w:rPr>
              <w:t>Nazwa i adres Podwykonawcy</w:t>
            </w:r>
          </w:p>
        </w:tc>
        <w:tc>
          <w:tcPr>
            <w:tcW w:w="3499" w:type="pct"/>
            <w:vAlign w:val="center"/>
          </w:tcPr>
          <w:p w14:paraId="7CD03B89"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84B43B" w14:textId="77777777" w:rsidTr="008B48F5">
        <w:trPr>
          <w:trHeight w:val="335"/>
        </w:trPr>
        <w:tc>
          <w:tcPr>
            <w:tcW w:w="1501" w:type="pct"/>
          </w:tcPr>
          <w:p w14:paraId="31913388"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tcPr>
          <w:p w14:paraId="2A72B489"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0692489C" w14:textId="77777777" w:rsidTr="008B48F5">
        <w:trPr>
          <w:trHeight w:val="824"/>
        </w:trPr>
        <w:tc>
          <w:tcPr>
            <w:tcW w:w="1501" w:type="pct"/>
          </w:tcPr>
          <w:p w14:paraId="3702E159" w14:textId="77777777" w:rsidR="008E5215" w:rsidRPr="00885C5D" w:rsidRDefault="008E5215" w:rsidP="008B48F5">
            <w:pPr>
              <w:tabs>
                <w:tab w:val="left" w:pos="720"/>
              </w:tabs>
              <w:snapToGrid w:val="0"/>
              <w:rPr>
                <w:b/>
                <w:sz w:val="22"/>
              </w:rPr>
            </w:pPr>
          </w:p>
        </w:tc>
        <w:tc>
          <w:tcPr>
            <w:tcW w:w="3499" w:type="pct"/>
          </w:tcPr>
          <w:p w14:paraId="048BE9BA" w14:textId="77777777" w:rsidR="008E5215" w:rsidRPr="00885C5D" w:rsidRDefault="008E5215" w:rsidP="008B48F5">
            <w:pPr>
              <w:tabs>
                <w:tab w:val="left" w:pos="720"/>
              </w:tabs>
              <w:snapToGrid w:val="0"/>
              <w:rPr>
                <w:b/>
                <w:sz w:val="22"/>
              </w:rPr>
            </w:pPr>
          </w:p>
        </w:tc>
      </w:tr>
      <w:tr w:rsidR="008E5215" w:rsidRPr="00885C5D" w14:paraId="4D96F0A5" w14:textId="77777777" w:rsidTr="008B48F5">
        <w:trPr>
          <w:trHeight w:val="824"/>
        </w:trPr>
        <w:tc>
          <w:tcPr>
            <w:tcW w:w="1501" w:type="pct"/>
          </w:tcPr>
          <w:p w14:paraId="34F83974" w14:textId="77777777" w:rsidR="008E5215" w:rsidRPr="00885C5D" w:rsidRDefault="008E5215" w:rsidP="008B48F5">
            <w:pPr>
              <w:tabs>
                <w:tab w:val="left" w:pos="720"/>
              </w:tabs>
              <w:snapToGrid w:val="0"/>
              <w:rPr>
                <w:b/>
                <w:sz w:val="22"/>
              </w:rPr>
            </w:pPr>
          </w:p>
        </w:tc>
        <w:tc>
          <w:tcPr>
            <w:tcW w:w="3499" w:type="pct"/>
          </w:tcPr>
          <w:p w14:paraId="31C0D422" w14:textId="77777777" w:rsidR="008E5215" w:rsidRPr="00885C5D" w:rsidRDefault="008E5215" w:rsidP="008B48F5">
            <w:pPr>
              <w:tabs>
                <w:tab w:val="left" w:pos="720"/>
              </w:tabs>
              <w:snapToGrid w:val="0"/>
              <w:rPr>
                <w:b/>
                <w:sz w:val="22"/>
              </w:rPr>
            </w:pPr>
          </w:p>
        </w:tc>
      </w:tr>
      <w:tr w:rsidR="008E5215" w:rsidRPr="00885C5D" w14:paraId="0CCA238E" w14:textId="77777777" w:rsidTr="008B48F5">
        <w:trPr>
          <w:trHeight w:val="824"/>
        </w:trPr>
        <w:tc>
          <w:tcPr>
            <w:tcW w:w="1501" w:type="pct"/>
          </w:tcPr>
          <w:p w14:paraId="329AD10B" w14:textId="77777777" w:rsidR="008E5215" w:rsidRPr="00885C5D" w:rsidRDefault="008E5215" w:rsidP="008B48F5">
            <w:pPr>
              <w:tabs>
                <w:tab w:val="left" w:pos="720"/>
              </w:tabs>
              <w:snapToGrid w:val="0"/>
              <w:rPr>
                <w:b/>
                <w:sz w:val="22"/>
              </w:rPr>
            </w:pPr>
          </w:p>
        </w:tc>
        <w:tc>
          <w:tcPr>
            <w:tcW w:w="3499" w:type="pct"/>
          </w:tcPr>
          <w:p w14:paraId="78526A6F" w14:textId="77777777" w:rsidR="008E5215" w:rsidRPr="00885C5D" w:rsidRDefault="008E5215" w:rsidP="008B48F5">
            <w:pPr>
              <w:tabs>
                <w:tab w:val="left" w:pos="720"/>
              </w:tabs>
              <w:snapToGrid w:val="0"/>
              <w:rPr>
                <w:b/>
                <w:sz w:val="22"/>
              </w:rPr>
            </w:pPr>
          </w:p>
        </w:tc>
      </w:tr>
    </w:tbl>
    <w:p w14:paraId="41C2C28C" w14:textId="77777777" w:rsidR="008E5215" w:rsidRPr="00885C5D" w:rsidRDefault="008E5215" w:rsidP="008E5215">
      <w:pPr>
        <w:tabs>
          <w:tab w:val="left" w:pos="720"/>
        </w:tabs>
        <w:ind w:left="360" w:firstLine="180"/>
        <w:rPr>
          <w:b/>
          <w:sz w:val="22"/>
        </w:rPr>
      </w:pPr>
    </w:p>
    <w:p w14:paraId="12DC2286" w14:textId="77777777" w:rsidR="008E5215" w:rsidRPr="00885C5D" w:rsidRDefault="008E5215" w:rsidP="008E5215">
      <w:pPr>
        <w:tabs>
          <w:tab w:val="left" w:pos="851"/>
        </w:tabs>
        <w:rPr>
          <w:b/>
          <w:bCs/>
          <w:i/>
          <w:sz w:val="22"/>
          <w:szCs w:val="28"/>
        </w:rPr>
      </w:pPr>
    </w:p>
    <w:p w14:paraId="222532F1" w14:textId="77777777" w:rsidR="008E5215" w:rsidRPr="00885C5D" w:rsidRDefault="008E5215" w:rsidP="008E5215">
      <w:pPr>
        <w:tabs>
          <w:tab w:val="left" w:pos="851"/>
        </w:tabs>
        <w:rPr>
          <w:b/>
          <w:bCs/>
          <w:i/>
          <w:sz w:val="22"/>
          <w:szCs w:val="28"/>
        </w:rPr>
      </w:pPr>
    </w:p>
    <w:p w14:paraId="08200D3D" w14:textId="77777777" w:rsidR="008E5215" w:rsidRPr="00885C5D" w:rsidRDefault="008E5215" w:rsidP="008E5215">
      <w:pPr>
        <w:tabs>
          <w:tab w:val="left" w:pos="851"/>
        </w:tabs>
        <w:rPr>
          <w:b/>
          <w:bCs/>
          <w:i/>
          <w:sz w:val="22"/>
          <w:szCs w:val="28"/>
        </w:rPr>
      </w:pPr>
    </w:p>
    <w:p w14:paraId="50A88DCA" w14:textId="77777777" w:rsidR="008E5215" w:rsidRPr="00885C5D" w:rsidRDefault="008E5215" w:rsidP="008E5215">
      <w:pPr>
        <w:tabs>
          <w:tab w:val="left" w:pos="851"/>
        </w:tabs>
        <w:rPr>
          <w:b/>
          <w:bCs/>
          <w:i/>
          <w:sz w:val="22"/>
          <w:szCs w:val="28"/>
        </w:rPr>
      </w:pPr>
    </w:p>
    <w:p w14:paraId="6D5453CC"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571FBC02"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777C7F27"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7E26E09E"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34840B81" w14:textId="77777777" w:rsidR="008E5215" w:rsidRDefault="008E5215" w:rsidP="008E5215"/>
    <w:p w14:paraId="48BA2250" w14:textId="77777777" w:rsidR="008E5215" w:rsidRDefault="008E5215" w:rsidP="008E5215"/>
    <w:p w14:paraId="27C337B9" w14:textId="77777777" w:rsidR="008E5215" w:rsidRDefault="008E5215" w:rsidP="008E5215"/>
    <w:p w14:paraId="073D73D3" w14:textId="77777777" w:rsidR="008E5215" w:rsidRDefault="008E5215" w:rsidP="008E5215"/>
    <w:p w14:paraId="114BAB8E" w14:textId="32E8BADE" w:rsidR="008E5215" w:rsidRDefault="008E5215">
      <w:pPr>
        <w:spacing w:after="160" w:line="259" w:lineRule="auto"/>
        <w:rPr>
          <w:b/>
          <w:bCs/>
          <w:sz w:val="24"/>
          <w:szCs w:val="24"/>
        </w:rPr>
      </w:pPr>
      <w:r>
        <w:rPr>
          <w:b/>
          <w:bCs/>
          <w:sz w:val="24"/>
          <w:szCs w:val="24"/>
        </w:rPr>
        <w:br w:type="page"/>
      </w:r>
    </w:p>
    <w:p w14:paraId="654A76EC" w14:textId="3B9DE5B1"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2" w:name="_Toc65677235"/>
      <w:bookmarkStart w:id="73" w:name="_Toc66354106"/>
      <w:bookmarkStart w:id="74" w:name="_Toc219371154"/>
      <w:r w:rsidRPr="00707CAF">
        <w:rPr>
          <w:rFonts w:ascii="Times New Roman" w:hAnsi="Times New Roman" w:cs="Times New Roman"/>
          <w:color w:val="auto"/>
          <w:sz w:val="24"/>
          <w:szCs w:val="24"/>
        </w:rPr>
        <w:lastRenderedPageBreak/>
        <w:t>Załącznik nr 3.2 do SWZ „</w:t>
      </w:r>
      <w:r w:rsidR="00A37DA8">
        <w:rPr>
          <w:rFonts w:ascii="Times New Roman" w:hAnsi="Times New Roman" w:cs="Times New Roman"/>
          <w:color w:val="auto"/>
          <w:sz w:val="24"/>
          <w:szCs w:val="24"/>
        </w:rPr>
        <w:t>Informacja o powstaniu u Zamawiającego obowiązku podatkowego</w:t>
      </w:r>
      <w:r w:rsidRPr="00707CAF">
        <w:rPr>
          <w:rFonts w:ascii="Times New Roman" w:hAnsi="Times New Roman" w:cs="Times New Roman"/>
          <w:color w:val="auto"/>
          <w:sz w:val="24"/>
          <w:szCs w:val="24"/>
        </w:rPr>
        <w:t>”</w:t>
      </w:r>
      <w:bookmarkEnd w:id="72"/>
      <w:bookmarkEnd w:id="73"/>
      <w:bookmarkEnd w:id="74"/>
    </w:p>
    <w:p w14:paraId="6921AF36" w14:textId="77777777" w:rsidR="00A37DA8" w:rsidRPr="0036655B" w:rsidRDefault="00A37DA8" w:rsidP="00A37DA8">
      <w:pPr>
        <w:spacing w:after="200" w:line="276" w:lineRule="auto"/>
        <w:rPr>
          <w:b/>
          <w:sz w:val="22"/>
        </w:rPr>
      </w:pPr>
    </w:p>
    <w:p w14:paraId="4C4B90AB" w14:textId="77777777" w:rsidR="00A37DA8" w:rsidRPr="00D7450B" w:rsidRDefault="00A37DA8" w:rsidP="00A37DA8">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DOTYCZY WYKONAWCÓW MAJACYCH SIEDZIBĘ POZA GRANICAMI POLSKI</w:t>
      </w:r>
      <w:r>
        <w:rPr>
          <w:b/>
          <w:bCs/>
          <w:i/>
          <w:iCs/>
          <w:sz w:val="22"/>
          <w:szCs w:val="22"/>
        </w:rPr>
        <w:t>)</w:t>
      </w:r>
    </w:p>
    <w:p w14:paraId="09F9D919" w14:textId="77777777" w:rsidR="00A37DA8" w:rsidRPr="00A37DA8" w:rsidRDefault="00A37DA8" w:rsidP="00A37DA8">
      <w:pPr>
        <w:jc w:val="both"/>
        <w:rPr>
          <w:rFonts w:eastAsiaTheme="majorEastAsia"/>
          <w:b/>
          <w:bCs/>
          <w:spacing w:val="20"/>
          <w:sz w:val="28"/>
          <w:szCs w:val="28"/>
        </w:rPr>
      </w:pPr>
    </w:p>
    <w:p w14:paraId="510A59EA" w14:textId="77777777" w:rsidR="00A37DA8" w:rsidRPr="00A37DA8" w:rsidRDefault="00A37DA8" w:rsidP="00A37DA8">
      <w:pPr>
        <w:tabs>
          <w:tab w:val="left" w:pos="0"/>
        </w:tabs>
        <w:rPr>
          <w:sz w:val="22"/>
          <w:szCs w:val="22"/>
        </w:rPr>
      </w:pPr>
    </w:p>
    <w:p w14:paraId="15284AF0" w14:textId="77777777" w:rsidR="00A37DA8" w:rsidRPr="00A37DA8" w:rsidRDefault="00A37DA8" w:rsidP="00A37DA8">
      <w:pPr>
        <w:tabs>
          <w:tab w:val="left" w:pos="0"/>
        </w:tabs>
        <w:rPr>
          <w:sz w:val="22"/>
          <w:szCs w:val="22"/>
        </w:rPr>
      </w:pPr>
      <w:r w:rsidRPr="00A37DA8">
        <w:rPr>
          <w:sz w:val="22"/>
          <w:szCs w:val="22"/>
        </w:rPr>
        <w:t>Nazwa Wykonawcy: ...................................................................................................................</w:t>
      </w:r>
    </w:p>
    <w:p w14:paraId="45CFA65D" w14:textId="77777777" w:rsidR="00A37DA8" w:rsidRPr="00A37DA8" w:rsidRDefault="00A37DA8" w:rsidP="00A37DA8">
      <w:pPr>
        <w:tabs>
          <w:tab w:val="left" w:pos="0"/>
        </w:tabs>
        <w:rPr>
          <w:sz w:val="22"/>
          <w:szCs w:val="22"/>
        </w:rPr>
      </w:pPr>
    </w:p>
    <w:p w14:paraId="4A2E1B12" w14:textId="77777777" w:rsidR="00A37DA8" w:rsidRPr="00A37DA8" w:rsidRDefault="00A37DA8" w:rsidP="00A37DA8">
      <w:pPr>
        <w:jc w:val="both"/>
        <w:rPr>
          <w:sz w:val="24"/>
          <w:szCs w:val="24"/>
        </w:rPr>
      </w:pPr>
    </w:p>
    <w:p w14:paraId="65D160D9" w14:textId="77777777" w:rsidR="00A37DA8" w:rsidRPr="00A37DA8" w:rsidRDefault="00A37DA8" w:rsidP="00A37DA8">
      <w:pPr>
        <w:tabs>
          <w:tab w:val="left" w:pos="851"/>
        </w:tabs>
        <w:jc w:val="both"/>
        <w:rPr>
          <w:sz w:val="22"/>
          <w:szCs w:val="22"/>
        </w:rPr>
      </w:pPr>
      <w:r w:rsidRPr="00A37DA8">
        <w:rPr>
          <w:sz w:val="22"/>
          <w:szCs w:val="22"/>
        </w:rPr>
        <w:t xml:space="preserve">Oświadczam, że wybór oferty będzie prowadzić do powstania u Zamawiającego obowiązku podatkowego zgodnie z ustawą z 11.03.2004r. o podatku od towarów i usług: </w:t>
      </w:r>
    </w:p>
    <w:p w14:paraId="2C7D4079" w14:textId="77777777" w:rsidR="00A37DA8" w:rsidRPr="00A33BF6" w:rsidRDefault="00A37DA8" w:rsidP="00A37DA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7DA8" w:rsidRPr="00A33BF6" w14:paraId="415FDDFA" w14:textId="77777777" w:rsidTr="00291C4C">
        <w:trPr>
          <w:trHeight w:val="1774"/>
        </w:trPr>
        <w:tc>
          <w:tcPr>
            <w:tcW w:w="3594" w:type="dxa"/>
            <w:vAlign w:val="center"/>
          </w:tcPr>
          <w:p w14:paraId="5C1F1B0D" w14:textId="77777777" w:rsidR="00A37DA8" w:rsidRPr="00A33BF6" w:rsidRDefault="00A37DA8" w:rsidP="00291C4C">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vAlign w:val="center"/>
          </w:tcPr>
          <w:p w14:paraId="305DAB4C" w14:textId="77777777" w:rsidR="00A37DA8" w:rsidRPr="00A33BF6" w:rsidRDefault="00A37DA8" w:rsidP="00291C4C">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48159D4" w14:textId="77777777" w:rsidR="00A37DA8" w:rsidRPr="00A33BF6" w:rsidRDefault="00A37DA8" w:rsidP="00291C4C">
            <w:pPr>
              <w:tabs>
                <w:tab w:val="left" w:pos="1523"/>
              </w:tabs>
              <w:jc w:val="center"/>
            </w:pPr>
            <w:r w:rsidRPr="00A33BF6">
              <w:rPr>
                <w:sz w:val="22"/>
                <w:szCs w:val="22"/>
              </w:rPr>
              <w:t>Stawka podatku od towarów i usług, która zgodnie z wiedzą Wykonawcy, będzie miała zastosowanie [%]</w:t>
            </w:r>
          </w:p>
        </w:tc>
      </w:tr>
      <w:tr w:rsidR="00A37DA8" w:rsidRPr="00A33BF6" w14:paraId="1F7B3A13" w14:textId="77777777" w:rsidTr="00291C4C">
        <w:tc>
          <w:tcPr>
            <w:tcW w:w="3594" w:type="dxa"/>
          </w:tcPr>
          <w:p w14:paraId="15D38FFF" w14:textId="77777777" w:rsidR="00A37DA8" w:rsidRPr="00A33BF6" w:rsidRDefault="00A37DA8" w:rsidP="00291C4C">
            <w:pPr>
              <w:tabs>
                <w:tab w:val="left" w:pos="851"/>
              </w:tabs>
              <w:rPr>
                <w:sz w:val="22"/>
                <w:szCs w:val="22"/>
              </w:rPr>
            </w:pPr>
          </w:p>
          <w:p w14:paraId="7047EABF" w14:textId="77777777" w:rsidR="00A37DA8" w:rsidRPr="00A33BF6" w:rsidRDefault="00A37DA8" w:rsidP="00291C4C">
            <w:pPr>
              <w:tabs>
                <w:tab w:val="left" w:pos="851"/>
              </w:tabs>
              <w:rPr>
                <w:sz w:val="22"/>
                <w:szCs w:val="22"/>
              </w:rPr>
            </w:pPr>
          </w:p>
        </w:tc>
        <w:tc>
          <w:tcPr>
            <w:tcW w:w="2255" w:type="dxa"/>
          </w:tcPr>
          <w:p w14:paraId="12059BAC" w14:textId="77777777" w:rsidR="00A37DA8" w:rsidRPr="00A33BF6" w:rsidRDefault="00A37DA8" w:rsidP="00291C4C">
            <w:pPr>
              <w:tabs>
                <w:tab w:val="left" w:pos="851"/>
              </w:tabs>
              <w:rPr>
                <w:sz w:val="22"/>
                <w:szCs w:val="22"/>
              </w:rPr>
            </w:pPr>
          </w:p>
        </w:tc>
        <w:tc>
          <w:tcPr>
            <w:tcW w:w="2792" w:type="dxa"/>
          </w:tcPr>
          <w:p w14:paraId="7C31D9BE" w14:textId="77777777" w:rsidR="00A37DA8" w:rsidRPr="00A33BF6" w:rsidRDefault="00A37DA8" w:rsidP="00291C4C">
            <w:pPr>
              <w:tabs>
                <w:tab w:val="left" w:pos="851"/>
              </w:tabs>
              <w:rPr>
                <w:sz w:val="22"/>
                <w:szCs w:val="22"/>
              </w:rPr>
            </w:pPr>
          </w:p>
        </w:tc>
      </w:tr>
      <w:tr w:rsidR="00A37DA8" w:rsidRPr="00A33BF6" w14:paraId="6F2F599A" w14:textId="77777777" w:rsidTr="00291C4C">
        <w:tc>
          <w:tcPr>
            <w:tcW w:w="3594" w:type="dxa"/>
          </w:tcPr>
          <w:p w14:paraId="556F9BAE" w14:textId="77777777" w:rsidR="00A37DA8" w:rsidRPr="00A33BF6" w:rsidRDefault="00A37DA8" w:rsidP="00291C4C">
            <w:pPr>
              <w:tabs>
                <w:tab w:val="left" w:pos="851"/>
              </w:tabs>
              <w:rPr>
                <w:sz w:val="22"/>
                <w:szCs w:val="22"/>
              </w:rPr>
            </w:pPr>
          </w:p>
          <w:p w14:paraId="35B44591" w14:textId="77777777" w:rsidR="00A37DA8" w:rsidRPr="00A33BF6" w:rsidRDefault="00A37DA8" w:rsidP="00291C4C">
            <w:pPr>
              <w:tabs>
                <w:tab w:val="left" w:pos="851"/>
              </w:tabs>
              <w:rPr>
                <w:sz w:val="22"/>
                <w:szCs w:val="22"/>
              </w:rPr>
            </w:pPr>
          </w:p>
        </w:tc>
        <w:tc>
          <w:tcPr>
            <w:tcW w:w="2255" w:type="dxa"/>
          </w:tcPr>
          <w:p w14:paraId="5FDD9FF8" w14:textId="77777777" w:rsidR="00A37DA8" w:rsidRPr="00A33BF6" w:rsidRDefault="00A37DA8" w:rsidP="00291C4C">
            <w:pPr>
              <w:tabs>
                <w:tab w:val="left" w:pos="851"/>
              </w:tabs>
              <w:rPr>
                <w:sz w:val="22"/>
                <w:szCs w:val="22"/>
              </w:rPr>
            </w:pPr>
          </w:p>
        </w:tc>
        <w:tc>
          <w:tcPr>
            <w:tcW w:w="2792" w:type="dxa"/>
          </w:tcPr>
          <w:p w14:paraId="544ED432" w14:textId="77777777" w:rsidR="00A37DA8" w:rsidRPr="00A33BF6" w:rsidRDefault="00A37DA8" w:rsidP="00291C4C">
            <w:pPr>
              <w:tabs>
                <w:tab w:val="left" w:pos="851"/>
              </w:tabs>
              <w:rPr>
                <w:sz w:val="22"/>
                <w:szCs w:val="22"/>
              </w:rPr>
            </w:pPr>
          </w:p>
        </w:tc>
      </w:tr>
      <w:tr w:rsidR="00A37DA8" w:rsidRPr="00A33BF6" w14:paraId="5748E125" w14:textId="77777777" w:rsidTr="00291C4C">
        <w:tc>
          <w:tcPr>
            <w:tcW w:w="3594" w:type="dxa"/>
          </w:tcPr>
          <w:p w14:paraId="068D682D" w14:textId="77777777" w:rsidR="00A37DA8" w:rsidRPr="00A33BF6" w:rsidRDefault="00A37DA8" w:rsidP="00291C4C">
            <w:pPr>
              <w:tabs>
                <w:tab w:val="left" w:pos="851"/>
              </w:tabs>
              <w:rPr>
                <w:sz w:val="22"/>
                <w:szCs w:val="22"/>
              </w:rPr>
            </w:pPr>
          </w:p>
          <w:p w14:paraId="79E24A4E" w14:textId="77777777" w:rsidR="00A37DA8" w:rsidRPr="00A33BF6" w:rsidRDefault="00A37DA8" w:rsidP="00291C4C">
            <w:pPr>
              <w:tabs>
                <w:tab w:val="left" w:pos="851"/>
              </w:tabs>
              <w:rPr>
                <w:sz w:val="22"/>
                <w:szCs w:val="22"/>
              </w:rPr>
            </w:pPr>
          </w:p>
        </w:tc>
        <w:tc>
          <w:tcPr>
            <w:tcW w:w="2255" w:type="dxa"/>
          </w:tcPr>
          <w:p w14:paraId="794988DF" w14:textId="77777777" w:rsidR="00A37DA8" w:rsidRPr="00A33BF6" w:rsidRDefault="00A37DA8" w:rsidP="00291C4C">
            <w:pPr>
              <w:tabs>
                <w:tab w:val="left" w:pos="851"/>
              </w:tabs>
              <w:rPr>
                <w:sz w:val="22"/>
                <w:szCs w:val="22"/>
              </w:rPr>
            </w:pPr>
          </w:p>
        </w:tc>
        <w:tc>
          <w:tcPr>
            <w:tcW w:w="2792" w:type="dxa"/>
          </w:tcPr>
          <w:p w14:paraId="1514BAA4" w14:textId="77777777" w:rsidR="00A37DA8" w:rsidRPr="00A33BF6" w:rsidRDefault="00A37DA8" w:rsidP="00291C4C">
            <w:pPr>
              <w:tabs>
                <w:tab w:val="left" w:pos="851"/>
              </w:tabs>
              <w:rPr>
                <w:sz w:val="22"/>
                <w:szCs w:val="22"/>
              </w:rPr>
            </w:pPr>
          </w:p>
        </w:tc>
      </w:tr>
      <w:tr w:rsidR="00A37DA8" w:rsidRPr="00A33BF6" w14:paraId="4BDB68DC" w14:textId="77777777" w:rsidTr="00291C4C">
        <w:tc>
          <w:tcPr>
            <w:tcW w:w="3594" w:type="dxa"/>
          </w:tcPr>
          <w:p w14:paraId="21F231CB" w14:textId="77777777" w:rsidR="00A37DA8" w:rsidRPr="00A33BF6" w:rsidRDefault="00A37DA8" w:rsidP="00291C4C">
            <w:pPr>
              <w:tabs>
                <w:tab w:val="left" w:pos="851"/>
              </w:tabs>
              <w:rPr>
                <w:sz w:val="22"/>
                <w:szCs w:val="22"/>
              </w:rPr>
            </w:pPr>
          </w:p>
          <w:p w14:paraId="636CFB0E" w14:textId="77777777" w:rsidR="00A37DA8" w:rsidRPr="00A33BF6" w:rsidRDefault="00A37DA8" w:rsidP="00291C4C">
            <w:pPr>
              <w:tabs>
                <w:tab w:val="left" w:pos="851"/>
              </w:tabs>
              <w:rPr>
                <w:sz w:val="22"/>
                <w:szCs w:val="22"/>
              </w:rPr>
            </w:pPr>
          </w:p>
        </w:tc>
        <w:tc>
          <w:tcPr>
            <w:tcW w:w="2255" w:type="dxa"/>
          </w:tcPr>
          <w:p w14:paraId="66E83EC5" w14:textId="77777777" w:rsidR="00A37DA8" w:rsidRPr="00A33BF6" w:rsidRDefault="00A37DA8" w:rsidP="00291C4C">
            <w:pPr>
              <w:tabs>
                <w:tab w:val="left" w:pos="851"/>
              </w:tabs>
              <w:rPr>
                <w:sz w:val="22"/>
                <w:szCs w:val="22"/>
              </w:rPr>
            </w:pPr>
          </w:p>
        </w:tc>
        <w:tc>
          <w:tcPr>
            <w:tcW w:w="2792" w:type="dxa"/>
          </w:tcPr>
          <w:p w14:paraId="76BD00FA" w14:textId="77777777" w:rsidR="00A37DA8" w:rsidRPr="00A33BF6" w:rsidRDefault="00A37DA8" w:rsidP="00291C4C">
            <w:pPr>
              <w:tabs>
                <w:tab w:val="left" w:pos="851"/>
              </w:tabs>
              <w:rPr>
                <w:sz w:val="22"/>
                <w:szCs w:val="22"/>
              </w:rPr>
            </w:pPr>
          </w:p>
        </w:tc>
      </w:tr>
    </w:tbl>
    <w:p w14:paraId="3B52AB72" w14:textId="77777777" w:rsidR="00A37DA8" w:rsidRDefault="00A37DA8" w:rsidP="00A37DA8">
      <w:pPr>
        <w:jc w:val="both"/>
        <w:rPr>
          <w:i/>
          <w:iCs/>
          <w:sz w:val="22"/>
          <w:szCs w:val="22"/>
        </w:rPr>
      </w:pPr>
    </w:p>
    <w:p w14:paraId="6D8800FD" w14:textId="77777777" w:rsidR="00A37DA8" w:rsidRDefault="00A37DA8" w:rsidP="00A37DA8">
      <w:pPr>
        <w:jc w:val="both"/>
        <w:rPr>
          <w:i/>
          <w:iCs/>
          <w:sz w:val="22"/>
          <w:szCs w:val="22"/>
        </w:rPr>
      </w:pPr>
    </w:p>
    <w:p w14:paraId="159ADC2E" w14:textId="77777777" w:rsidR="00A37DA8" w:rsidRPr="00A33BF6" w:rsidRDefault="00A37DA8" w:rsidP="00A37DA8">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70FD8455" w14:textId="77777777" w:rsidR="00A37DA8" w:rsidRPr="00A33BF6" w:rsidRDefault="00A37DA8" w:rsidP="00A37DA8">
      <w:pPr>
        <w:tabs>
          <w:tab w:val="left" w:pos="851"/>
        </w:tabs>
        <w:ind w:left="-142" w:firstLine="142"/>
        <w:rPr>
          <w:sz w:val="22"/>
          <w:szCs w:val="22"/>
        </w:rPr>
      </w:pPr>
    </w:p>
    <w:p w14:paraId="48CAB6DA" w14:textId="77777777" w:rsidR="00A37DA8" w:rsidRPr="00A33BF6" w:rsidRDefault="00A37DA8" w:rsidP="00A37DA8">
      <w:pPr>
        <w:tabs>
          <w:tab w:val="left" w:pos="851"/>
        </w:tabs>
        <w:ind w:left="-142" w:firstLine="142"/>
        <w:rPr>
          <w:sz w:val="22"/>
          <w:szCs w:val="22"/>
        </w:rPr>
      </w:pPr>
    </w:p>
    <w:p w14:paraId="23D59A58" w14:textId="77777777" w:rsidR="00A37DA8" w:rsidRPr="00A33BF6" w:rsidRDefault="00A37DA8" w:rsidP="00A37DA8">
      <w:pPr>
        <w:tabs>
          <w:tab w:val="left" w:pos="851"/>
        </w:tabs>
        <w:ind w:left="-142" w:firstLine="142"/>
        <w:rPr>
          <w:sz w:val="22"/>
        </w:rPr>
      </w:pPr>
    </w:p>
    <w:p w14:paraId="548EF0F1" w14:textId="77777777" w:rsidR="00A37DA8" w:rsidRPr="00E66F78" w:rsidRDefault="00A37DA8" w:rsidP="00A37DA8">
      <w:pPr>
        <w:tabs>
          <w:tab w:val="left" w:pos="851"/>
        </w:tabs>
        <w:ind w:left="-142" w:firstLine="142"/>
        <w:rPr>
          <w:sz w:val="22"/>
        </w:rPr>
      </w:pPr>
    </w:p>
    <w:p w14:paraId="0ABE38A0" w14:textId="77777777" w:rsidR="00A37DA8" w:rsidRPr="00E66F78" w:rsidRDefault="00A37DA8" w:rsidP="00A37DA8">
      <w:pPr>
        <w:tabs>
          <w:tab w:val="left" w:pos="851"/>
        </w:tabs>
        <w:jc w:val="both"/>
        <w:rPr>
          <w:sz w:val="22"/>
        </w:rPr>
      </w:pPr>
      <w:r>
        <w:rPr>
          <w:sz w:val="22"/>
        </w:rPr>
        <w:t xml:space="preserve">Stawka podatku od towarów i usług obowiązująca u Zamawiającego zgodnie z ustawą z 11.03.2004r. </w:t>
      </w:r>
      <w:r>
        <w:rPr>
          <w:sz w:val="22"/>
        </w:rPr>
        <w:br/>
        <w:t xml:space="preserve">o podatku od towarów i </w:t>
      </w:r>
      <w:r w:rsidRPr="007368A3">
        <w:rPr>
          <w:color w:val="000000" w:themeColor="text1"/>
          <w:sz w:val="22"/>
        </w:rPr>
        <w:t>usług wynosi 23%.</w:t>
      </w:r>
    </w:p>
    <w:p w14:paraId="3E8F1B41" w14:textId="77777777" w:rsidR="00A37DA8" w:rsidRPr="00E66F78" w:rsidRDefault="00A37DA8" w:rsidP="00A37DA8">
      <w:pPr>
        <w:tabs>
          <w:tab w:val="left" w:pos="851"/>
        </w:tabs>
        <w:ind w:left="-142" w:firstLine="142"/>
        <w:jc w:val="both"/>
        <w:rPr>
          <w:sz w:val="22"/>
        </w:rPr>
      </w:pPr>
    </w:p>
    <w:p w14:paraId="1315713F" w14:textId="77777777" w:rsidR="00A37DA8" w:rsidRPr="00D87590" w:rsidRDefault="00A37DA8" w:rsidP="00A37DA8">
      <w:pPr>
        <w:tabs>
          <w:tab w:val="left" w:pos="851"/>
        </w:tabs>
        <w:ind w:left="-142" w:firstLine="142"/>
        <w:rPr>
          <w:szCs w:val="18"/>
        </w:rPr>
      </w:pPr>
    </w:p>
    <w:p w14:paraId="38A62F31" w14:textId="77777777" w:rsidR="00A37DA8" w:rsidRPr="00E66F78" w:rsidRDefault="00A37DA8" w:rsidP="00A37DA8">
      <w:pPr>
        <w:tabs>
          <w:tab w:val="left" w:pos="851"/>
        </w:tabs>
        <w:ind w:left="-142" w:firstLine="142"/>
        <w:rPr>
          <w:sz w:val="22"/>
        </w:rPr>
      </w:pPr>
    </w:p>
    <w:p w14:paraId="5A6D3235" w14:textId="77777777" w:rsidR="00A37DA8" w:rsidRPr="00E66F78" w:rsidRDefault="00A37DA8" w:rsidP="00A37DA8">
      <w:pPr>
        <w:tabs>
          <w:tab w:val="left" w:pos="851"/>
        </w:tabs>
        <w:ind w:left="-142" w:firstLine="142"/>
        <w:rPr>
          <w:sz w:val="22"/>
        </w:rPr>
      </w:pPr>
    </w:p>
    <w:p w14:paraId="187354CA" w14:textId="77777777" w:rsidR="008E5215" w:rsidRPr="0036655B" w:rsidRDefault="008E5215" w:rsidP="008E5215">
      <w:pPr>
        <w:spacing w:after="200" w:line="276" w:lineRule="auto"/>
        <w:rPr>
          <w:b/>
          <w:sz w:val="18"/>
          <w:szCs w:val="18"/>
        </w:rPr>
      </w:pPr>
    </w:p>
    <w:p w14:paraId="2555A759" w14:textId="652C6EF5" w:rsidR="008E5215" w:rsidRDefault="008E5215">
      <w:pPr>
        <w:spacing w:after="160" w:line="259" w:lineRule="auto"/>
        <w:rPr>
          <w:b/>
          <w:bCs/>
          <w:sz w:val="24"/>
          <w:szCs w:val="24"/>
        </w:rPr>
      </w:pPr>
      <w:r>
        <w:rPr>
          <w:b/>
          <w:bCs/>
          <w:sz w:val="24"/>
          <w:szCs w:val="24"/>
        </w:rPr>
        <w:br w:type="page"/>
      </w:r>
    </w:p>
    <w:p w14:paraId="1EACF915"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5" w:name="_Toc65677236"/>
      <w:bookmarkStart w:id="76" w:name="_Toc66354107"/>
      <w:bookmarkStart w:id="77" w:name="_Toc219371155"/>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75"/>
      <w:bookmarkEnd w:id="76"/>
      <w:bookmarkEnd w:id="77"/>
    </w:p>
    <w:p w14:paraId="5CF4B93A" w14:textId="77777777" w:rsidR="008E5215" w:rsidRPr="0036655B" w:rsidRDefault="008E5215" w:rsidP="008E5215">
      <w:pPr>
        <w:jc w:val="center"/>
        <w:rPr>
          <w:b/>
          <w:sz w:val="22"/>
          <w:szCs w:val="22"/>
          <w:highlight w:val="cyan"/>
        </w:rPr>
      </w:pPr>
    </w:p>
    <w:p w14:paraId="3372C6F4" w14:textId="7B40676B" w:rsidR="008E5215" w:rsidRPr="0036655B" w:rsidRDefault="008E5215" w:rsidP="008E5215">
      <w:pPr>
        <w:jc w:val="center"/>
        <w:rPr>
          <w:b/>
          <w:sz w:val="22"/>
        </w:rPr>
      </w:pPr>
      <w:r w:rsidRPr="0036655B">
        <w:rPr>
          <w:b/>
          <w:sz w:val="22"/>
        </w:rPr>
        <w:t xml:space="preserve">ZOBOWIĄZANIE PODMIOTU UDOSTĘPNIAJĄCEGO ZASOBY DO ODDANIA </w:t>
      </w:r>
      <w:r w:rsidR="00643CA3">
        <w:rPr>
          <w:b/>
          <w:sz w:val="22"/>
        </w:rPr>
        <w:br/>
      </w:r>
      <w:r w:rsidRPr="0036655B">
        <w:rPr>
          <w:b/>
          <w:sz w:val="22"/>
        </w:rPr>
        <w:t>DO DYSPOZYCJI WYKONAWCY ZASOBÓW NIEZBĘDNYCH DO REALIZACJI  ZAMÓWIENIA</w:t>
      </w:r>
    </w:p>
    <w:p w14:paraId="55475329" w14:textId="77777777" w:rsidR="008E5215" w:rsidRPr="0036655B" w:rsidRDefault="008E5215" w:rsidP="008E5215">
      <w:pPr>
        <w:jc w:val="both"/>
        <w:rPr>
          <w:sz w:val="22"/>
        </w:rPr>
      </w:pPr>
    </w:p>
    <w:p w14:paraId="2C4E218A" w14:textId="58A84E25" w:rsidR="008E5215" w:rsidRPr="0036655B" w:rsidRDefault="008E5215" w:rsidP="008E5215">
      <w:pPr>
        <w:jc w:val="both"/>
        <w:rPr>
          <w:sz w:val="22"/>
        </w:rPr>
      </w:pPr>
      <w:r w:rsidRPr="0036655B">
        <w:rPr>
          <w:sz w:val="22"/>
        </w:rPr>
        <w:t xml:space="preserve">Po zapoznaniu się z treścią ogłoszenia o zamówieniu oraz specyfikacją warunków zamówienia obowiązującą w postępowaniu o udzielenie zamówienia publicznego, sektorowego prowadzonego w trybie przetargu nieograniczonego na </w:t>
      </w:r>
      <w:bookmarkStart w:id="78" w:name="_Hlk199405891"/>
      <w:r w:rsidR="000D6B79" w:rsidRPr="000D6B79">
        <w:rPr>
          <w:b/>
          <w:bCs/>
          <w:i/>
          <w:iCs/>
          <w:sz w:val="22"/>
        </w:rPr>
        <w:t xml:space="preserve">Remont zawiesi naczyń wyciągowych i lin szybowych </w:t>
      </w:r>
      <w:r w:rsidR="002413D9" w:rsidRPr="002413D9">
        <w:rPr>
          <w:b/>
          <w:bCs/>
          <w:i/>
          <w:iCs/>
          <w:sz w:val="22"/>
        </w:rPr>
        <w:t xml:space="preserve">produkcji </w:t>
      </w:r>
      <w:proofErr w:type="spellStart"/>
      <w:r w:rsidR="002413D9" w:rsidRPr="002413D9">
        <w:rPr>
          <w:b/>
          <w:bCs/>
          <w:i/>
          <w:iCs/>
          <w:sz w:val="22"/>
        </w:rPr>
        <w:t>Ryfama</w:t>
      </w:r>
      <w:proofErr w:type="spellEnd"/>
      <w:r w:rsidR="002413D9" w:rsidRPr="00C76097">
        <w:rPr>
          <w:i/>
        </w:rPr>
        <w:t xml:space="preserve"> </w:t>
      </w:r>
      <w:r w:rsidR="000D6B79" w:rsidRPr="000D6B79">
        <w:rPr>
          <w:b/>
          <w:bCs/>
          <w:i/>
          <w:iCs/>
          <w:sz w:val="22"/>
        </w:rPr>
        <w:t xml:space="preserve">dla Oddziałów Polskiej Grupy Górniczej S.A. </w:t>
      </w:r>
      <w:bookmarkEnd w:id="78"/>
      <w:r w:rsidRPr="0036655B">
        <w:rPr>
          <w:sz w:val="22"/>
        </w:rPr>
        <w:t>[</w:t>
      </w:r>
      <w:r w:rsidR="00A37DA8">
        <w:rPr>
          <w:i/>
          <w:sz w:val="22"/>
        </w:rPr>
        <w:t xml:space="preserve">nr przetargu </w:t>
      </w:r>
      <w:r w:rsidR="002413D9">
        <w:rPr>
          <w:i/>
          <w:sz w:val="22"/>
        </w:rPr>
        <w:t>702501684</w:t>
      </w:r>
      <w:r w:rsidRPr="0036655B">
        <w:rPr>
          <w:sz w:val="22"/>
        </w:rPr>
        <w:t>], my:</w:t>
      </w:r>
    </w:p>
    <w:p w14:paraId="4C697636"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04E8CF9C"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72714CEA" w14:textId="77777777" w:rsidR="008E5215" w:rsidRPr="0036655B" w:rsidRDefault="008E5215" w:rsidP="008E5215">
      <w:pPr>
        <w:jc w:val="both"/>
        <w:rPr>
          <w:sz w:val="22"/>
        </w:rPr>
      </w:pPr>
    </w:p>
    <w:p w14:paraId="7FA0A484"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50D4515D"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7C424EE6" w14:textId="77777777" w:rsidR="008E5215" w:rsidRPr="0036655B" w:rsidRDefault="008E5215" w:rsidP="008E5215">
      <w:pPr>
        <w:jc w:val="both"/>
        <w:rPr>
          <w:sz w:val="22"/>
        </w:rPr>
      </w:pPr>
    </w:p>
    <w:p w14:paraId="16D9BFE6" w14:textId="77777777" w:rsidR="008E5215" w:rsidRPr="0036655B" w:rsidRDefault="008E5215" w:rsidP="007531A1">
      <w:pPr>
        <w:numPr>
          <w:ilvl w:val="0"/>
          <w:numId w:val="29"/>
        </w:numPr>
        <w:jc w:val="both"/>
        <w:rPr>
          <w:sz w:val="22"/>
        </w:rPr>
      </w:pPr>
      <w:r w:rsidRPr="0036655B">
        <w:rPr>
          <w:sz w:val="22"/>
        </w:rPr>
        <w:t>Zakres zasobów, jakie udostępniamy wykonawcy:</w:t>
      </w:r>
    </w:p>
    <w:p w14:paraId="3AA39539" w14:textId="77777777" w:rsidR="008E5215" w:rsidRPr="0036655B" w:rsidRDefault="008E5215" w:rsidP="008E5215">
      <w:pPr>
        <w:ind w:left="360"/>
        <w:jc w:val="both"/>
        <w:rPr>
          <w:sz w:val="22"/>
        </w:rPr>
      </w:pPr>
    </w:p>
    <w:p w14:paraId="30A08E2A" w14:textId="77777777" w:rsidR="008E5215" w:rsidRPr="0036655B" w:rsidRDefault="008E5215" w:rsidP="007531A1">
      <w:pPr>
        <w:numPr>
          <w:ilvl w:val="1"/>
          <w:numId w:val="29"/>
        </w:numPr>
        <w:jc w:val="both"/>
        <w:rPr>
          <w:sz w:val="22"/>
        </w:rPr>
      </w:pPr>
      <w:r w:rsidRPr="0036655B">
        <w:rPr>
          <w:sz w:val="22"/>
        </w:rPr>
        <w:t>w zakresie zdolności technicznej lub zawodowej:</w:t>
      </w:r>
    </w:p>
    <w:p w14:paraId="1A7AAEA9" w14:textId="77777777" w:rsidR="008E5215" w:rsidRPr="0036655B" w:rsidRDefault="008E5215" w:rsidP="008E5215">
      <w:pPr>
        <w:ind w:left="360"/>
        <w:jc w:val="both"/>
        <w:rPr>
          <w:sz w:val="22"/>
        </w:rPr>
      </w:pPr>
    </w:p>
    <w:p w14:paraId="6F8B5538" w14:textId="77777777" w:rsidR="008E5215" w:rsidRPr="0036655B" w:rsidRDefault="008E5215" w:rsidP="008E5215">
      <w:pPr>
        <w:ind w:left="720"/>
        <w:jc w:val="both"/>
        <w:rPr>
          <w:sz w:val="22"/>
        </w:rPr>
      </w:pPr>
      <w:r w:rsidRPr="0036655B">
        <w:rPr>
          <w:sz w:val="22"/>
        </w:rPr>
        <w:t>…………………………………………………………………………………………………</w:t>
      </w:r>
    </w:p>
    <w:p w14:paraId="4F513EA7"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7ADD6980" w14:textId="77777777" w:rsidR="008E5215" w:rsidRPr="0036655B" w:rsidRDefault="008E5215" w:rsidP="008E5215">
      <w:pPr>
        <w:ind w:left="1080"/>
        <w:jc w:val="both"/>
        <w:rPr>
          <w:sz w:val="22"/>
        </w:rPr>
      </w:pPr>
    </w:p>
    <w:p w14:paraId="1B2555BA" w14:textId="77777777" w:rsidR="008E5215" w:rsidRPr="0036655B" w:rsidRDefault="008E5215" w:rsidP="008E5215">
      <w:pPr>
        <w:jc w:val="both"/>
        <w:rPr>
          <w:sz w:val="22"/>
        </w:rPr>
      </w:pPr>
    </w:p>
    <w:p w14:paraId="02568EBA" w14:textId="77777777" w:rsidR="008E5215" w:rsidRPr="0036655B" w:rsidRDefault="008E5215" w:rsidP="007531A1">
      <w:pPr>
        <w:numPr>
          <w:ilvl w:val="0"/>
          <w:numId w:val="29"/>
        </w:numPr>
        <w:jc w:val="both"/>
        <w:rPr>
          <w:sz w:val="22"/>
        </w:rPr>
      </w:pPr>
      <w:r w:rsidRPr="0036655B">
        <w:rPr>
          <w:sz w:val="22"/>
        </w:rPr>
        <w:t>Sposób i okres udostępnienia wykonawcy i wykorzystania przez niego zasobów przy wykonywaniu zamówienia:</w:t>
      </w:r>
    </w:p>
    <w:p w14:paraId="4DAE13FE" w14:textId="77777777" w:rsidR="008E5215" w:rsidRPr="0036655B" w:rsidRDefault="008E5215" w:rsidP="008E5215">
      <w:pPr>
        <w:ind w:left="360"/>
        <w:jc w:val="both"/>
        <w:rPr>
          <w:sz w:val="22"/>
        </w:rPr>
      </w:pPr>
      <w:r w:rsidRPr="0036655B">
        <w:rPr>
          <w:sz w:val="22"/>
        </w:rPr>
        <w:t>……………………………………………………………………………………………………………………………………………………………………………………………………………..</w:t>
      </w:r>
    </w:p>
    <w:p w14:paraId="2A41C760" w14:textId="77777777" w:rsidR="008E5215" w:rsidRPr="0036655B" w:rsidRDefault="008E5215" w:rsidP="008E5215">
      <w:pPr>
        <w:jc w:val="both"/>
        <w:rPr>
          <w:sz w:val="22"/>
        </w:rPr>
      </w:pPr>
    </w:p>
    <w:p w14:paraId="61E42B95" w14:textId="77777777" w:rsidR="009F2A2B" w:rsidRPr="006C614F" w:rsidRDefault="009F2A2B" w:rsidP="007531A1">
      <w:pPr>
        <w:numPr>
          <w:ilvl w:val="0"/>
          <w:numId w:val="29"/>
        </w:numPr>
        <w:jc w:val="both"/>
        <w:rPr>
          <w:sz w:val="22"/>
          <w:szCs w:val="22"/>
        </w:rPr>
      </w:pPr>
      <w:bookmarkStart w:id="79" w:name="_Hlk107656114"/>
      <w:r w:rsidRPr="006C614F">
        <w:rPr>
          <w:sz w:val="22"/>
          <w:szCs w:val="22"/>
        </w:rPr>
        <w:t>Zakres i okres naszego udziału przy wykonywaniu zamówienia:</w:t>
      </w:r>
    </w:p>
    <w:p w14:paraId="0968CE05" w14:textId="524702C1" w:rsidR="009F2A2B" w:rsidRPr="006C614F" w:rsidRDefault="009F2A2B" w:rsidP="009F2A2B">
      <w:pPr>
        <w:pStyle w:val="Akapitzlist"/>
        <w:spacing w:line="312" w:lineRule="auto"/>
        <w:ind w:left="360"/>
        <w:jc w:val="both"/>
        <w:rPr>
          <w:sz w:val="22"/>
          <w:szCs w:val="22"/>
        </w:rPr>
      </w:pPr>
      <w:r w:rsidRPr="006C614F">
        <w:rPr>
          <w:sz w:val="22"/>
          <w:szCs w:val="22"/>
        </w:rPr>
        <w:t>………………………………………………………………………………………………………………………………………………………………………………………………………………</w:t>
      </w:r>
    </w:p>
    <w:p w14:paraId="094192C3" w14:textId="77777777" w:rsidR="009F2A2B" w:rsidRPr="006C614F" w:rsidRDefault="009F2A2B" w:rsidP="009F2A2B">
      <w:pPr>
        <w:pStyle w:val="Akapitzlist"/>
        <w:spacing w:line="312" w:lineRule="auto"/>
        <w:ind w:left="360"/>
        <w:jc w:val="both"/>
        <w:rPr>
          <w:sz w:val="22"/>
          <w:szCs w:val="22"/>
        </w:rPr>
      </w:pPr>
    </w:p>
    <w:p w14:paraId="14B455F5" w14:textId="569FFA02" w:rsidR="009F2A2B" w:rsidRPr="006C614F" w:rsidRDefault="009F2A2B" w:rsidP="007531A1">
      <w:pPr>
        <w:numPr>
          <w:ilvl w:val="0"/>
          <w:numId w:val="29"/>
        </w:numPr>
        <w:jc w:val="both"/>
        <w:rPr>
          <w:sz w:val="22"/>
          <w:szCs w:val="22"/>
        </w:rPr>
      </w:pPr>
      <w:r w:rsidRPr="006C614F">
        <w:rPr>
          <w:sz w:val="22"/>
          <w:szCs w:val="22"/>
        </w:rPr>
        <w:t>Zrealizujemy następujące usługi wchodzące z zakres przedmiotu zamówienia:</w:t>
      </w:r>
    </w:p>
    <w:p w14:paraId="65525E0F" w14:textId="77777777" w:rsidR="009F2A2B" w:rsidRPr="00E66F78" w:rsidRDefault="009F2A2B" w:rsidP="009F2A2B">
      <w:pPr>
        <w:spacing w:line="312" w:lineRule="auto"/>
        <w:ind w:left="360"/>
        <w:jc w:val="both"/>
        <w:rPr>
          <w:sz w:val="22"/>
          <w:szCs w:val="22"/>
        </w:rPr>
      </w:pPr>
      <w:r w:rsidRPr="006C614F">
        <w:rPr>
          <w:sz w:val="22"/>
          <w:szCs w:val="22"/>
        </w:rPr>
        <w:t>………………………………………………………………………………………………………………………………………………………………………………………………………………</w:t>
      </w:r>
    </w:p>
    <w:bookmarkEnd w:id="79"/>
    <w:p w14:paraId="388A7F06" w14:textId="77777777" w:rsidR="008E5215" w:rsidRPr="0036655B" w:rsidRDefault="008E5215" w:rsidP="008E5215">
      <w:pPr>
        <w:jc w:val="both"/>
        <w:rPr>
          <w:sz w:val="22"/>
        </w:rPr>
      </w:pPr>
    </w:p>
    <w:p w14:paraId="3437D828" w14:textId="77777777"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5D6C3B3D" w14:textId="77777777" w:rsidR="008E5215" w:rsidRPr="0036655B" w:rsidRDefault="008E5215" w:rsidP="008E5215">
      <w:pPr>
        <w:jc w:val="both"/>
        <w:rPr>
          <w:sz w:val="22"/>
          <w:szCs w:val="22"/>
        </w:rPr>
      </w:pPr>
    </w:p>
    <w:p w14:paraId="1C2982A8" w14:textId="77777777" w:rsidR="008E5215" w:rsidRPr="0036655B" w:rsidRDefault="008E5215" w:rsidP="008E5215">
      <w:pPr>
        <w:jc w:val="both"/>
        <w:rPr>
          <w:sz w:val="22"/>
          <w:szCs w:val="22"/>
        </w:rPr>
      </w:pPr>
    </w:p>
    <w:p w14:paraId="5851AC46" w14:textId="77777777" w:rsidR="008E5215" w:rsidRPr="0036655B" w:rsidRDefault="008E5215" w:rsidP="008E5215">
      <w:pPr>
        <w:tabs>
          <w:tab w:val="left" w:pos="851"/>
        </w:tabs>
        <w:rPr>
          <w:bCs/>
          <w:sz w:val="22"/>
          <w:szCs w:val="22"/>
        </w:rPr>
      </w:pPr>
    </w:p>
    <w:p w14:paraId="2E743A4A" w14:textId="77777777" w:rsidR="008E5215" w:rsidRPr="0036655B" w:rsidRDefault="008E5215" w:rsidP="008E5215">
      <w:pPr>
        <w:ind w:left="4395"/>
        <w:jc w:val="center"/>
        <w:rPr>
          <w:i/>
          <w:iCs/>
        </w:rPr>
      </w:pPr>
    </w:p>
    <w:p w14:paraId="74A98711" w14:textId="675BE360" w:rsidR="008E5215" w:rsidRDefault="008E5215">
      <w:pPr>
        <w:spacing w:after="160" w:line="259" w:lineRule="auto"/>
        <w:rPr>
          <w:b/>
          <w:bCs/>
          <w:sz w:val="24"/>
          <w:szCs w:val="24"/>
        </w:rPr>
      </w:pPr>
      <w:r>
        <w:rPr>
          <w:b/>
          <w:bCs/>
          <w:sz w:val="24"/>
          <w:szCs w:val="24"/>
        </w:rPr>
        <w:br w:type="page"/>
      </w:r>
    </w:p>
    <w:p w14:paraId="5DA7A7EE"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0" w:name="_Toc65677237"/>
      <w:bookmarkStart w:id="81" w:name="_Toc66354108"/>
      <w:bookmarkStart w:id="82" w:name="_Toc219371156"/>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83" w:name="_Hlk65669276"/>
      <w:bookmarkEnd w:id="80"/>
      <w:bookmarkEnd w:id="81"/>
      <w:bookmarkEnd w:id="82"/>
    </w:p>
    <w:p w14:paraId="03E22FFA" w14:textId="77777777" w:rsidR="008E5215" w:rsidRPr="0036655B" w:rsidRDefault="008E5215" w:rsidP="008E5215">
      <w:pPr>
        <w:tabs>
          <w:tab w:val="left" w:pos="851"/>
        </w:tabs>
        <w:rPr>
          <w:b/>
          <w:bCs/>
          <w:sz w:val="22"/>
          <w:szCs w:val="22"/>
          <w:highlight w:val="cyan"/>
        </w:rPr>
      </w:pPr>
    </w:p>
    <w:p w14:paraId="17574D7C" w14:textId="77777777" w:rsidR="008E5215" w:rsidRPr="0036655B" w:rsidRDefault="008E5215" w:rsidP="008E5215">
      <w:pPr>
        <w:jc w:val="center"/>
        <w:rPr>
          <w:b/>
          <w:sz w:val="22"/>
          <w:szCs w:val="22"/>
          <w:highlight w:val="cyan"/>
        </w:rPr>
      </w:pPr>
    </w:p>
    <w:p w14:paraId="0B44425A" w14:textId="77777777" w:rsidR="008E5215" w:rsidRDefault="008E5215" w:rsidP="008E5215">
      <w:pPr>
        <w:tabs>
          <w:tab w:val="left" w:pos="851"/>
        </w:tabs>
        <w:jc w:val="center"/>
        <w:rPr>
          <w:b/>
          <w:bCs/>
          <w:sz w:val="24"/>
          <w:szCs w:val="28"/>
        </w:rPr>
      </w:pPr>
    </w:p>
    <w:p w14:paraId="54B221EE" w14:textId="77777777" w:rsidR="008E5215" w:rsidRDefault="008E5215" w:rsidP="008E5215">
      <w:pPr>
        <w:tabs>
          <w:tab w:val="left" w:pos="851"/>
        </w:tabs>
        <w:rPr>
          <w:b/>
          <w:bCs/>
          <w:sz w:val="24"/>
          <w:szCs w:val="28"/>
        </w:rPr>
      </w:pPr>
    </w:p>
    <w:p w14:paraId="50CC79E2" w14:textId="77777777" w:rsidR="008E5215" w:rsidRPr="00E0597D" w:rsidRDefault="008E5215" w:rsidP="008E5215">
      <w:pPr>
        <w:spacing w:before="120" w:line="312" w:lineRule="auto"/>
        <w:jc w:val="center"/>
        <w:rPr>
          <w:b/>
          <w:bCs/>
          <w:smallCaps/>
          <w:sz w:val="28"/>
          <w:szCs w:val="28"/>
        </w:rPr>
      </w:pPr>
      <w:r w:rsidRPr="00E0597D">
        <w:rPr>
          <w:b/>
          <w:bCs/>
          <w:smallCaps/>
          <w:sz w:val="28"/>
          <w:szCs w:val="28"/>
        </w:rPr>
        <w:t>Oświadczenie</w:t>
      </w:r>
    </w:p>
    <w:p w14:paraId="1613F828" w14:textId="77777777" w:rsidR="008E5215" w:rsidRDefault="008E5215" w:rsidP="008E5215">
      <w:pPr>
        <w:tabs>
          <w:tab w:val="left" w:pos="851"/>
        </w:tabs>
        <w:jc w:val="center"/>
        <w:rPr>
          <w:b/>
          <w:bCs/>
          <w:sz w:val="24"/>
          <w:szCs w:val="28"/>
        </w:rPr>
      </w:pPr>
    </w:p>
    <w:p w14:paraId="1723E608" w14:textId="77777777"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573C9008" w14:textId="77777777" w:rsidR="008E5215" w:rsidRPr="00DA5A81" w:rsidRDefault="008E5215" w:rsidP="008E5215">
      <w:pPr>
        <w:pStyle w:val="Akapitzlist"/>
        <w:spacing w:before="480"/>
        <w:ind w:left="567"/>
        <w:jc w:val="both"/>
        <w:rPr>
          <w:b/>
          <w:bCs/>
        </w:rPr>
      </w:pPr>
    </w:p>
    <w:p w14:paraId="496E558D"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28D4E97A"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0B0DAC57"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26992FDE"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5DCE1C35"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jednoosobowa działalność gospodarcza</w:t>
      </w:r>
    </w:p>
    <w:p w14:paraId="471CFECF"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3E683812" w14:textId="77777777" w:rsidR="008E5215" w:rsidRPr="00DA5A81" w:rsidRDefault="008E5215" w:rsidP="008E5215">
      <w:pPr>
        <w:spacing w:before="240"/>
        <w:rPr>
          <w:rFonts w:ascii="Arial" w:hAnsi="Arial" w:cs="Arial"/>
          <w:color w:val="1F497D"/>
          <w:sz w:val="16"/>
          <w:szCs w:val="16"/>
        </w:rPr>
      </w:pPr>
    </w:p>
    <w:p w14:paraId="4FCEFA02" w14:textId="77777777" w:rsidR="009F2A2B" w:rsidRPr="00E66F78" w:rsidRDefault="009F2A2B" w:rsidP="009F2A2B">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3F3BE175" w14:textId="49DA2A2F" w:rsidR="008E5215" w:rsidRDefault="008E5215" w:rsidP="008E5215">
      <w:pPr>
        <w:ind w:left="4395"/>
        <w:jc w:val="center"/>
        <w:rPr>
          <w:bCs/>
          <w:sz w:val="22"/>
          <w:szCs w:val="22"/>
        </w:rPr>
      </w:pPr>
    </w:p>
    <w:p w14:paraId="51913347" w14:textId="4A68FB57" w:rsidR="009F2A2B" w:rsidRDefault="009F2A2B" w:rsidP="008E5215">
      <w:pPr>
        <w:ind w:left="4395"/>
        <w:jc w:val="center"/>
        <w:rPr>
          <w:bCs/>
          <w:sz w:val="22"/>
          <w:szCs w:val="22"/>
        </w:rPr>
      </w:pPr>
    </w:p>
    <w:p w14:paraId="387F1C90" w14:textId="77777777" w:rsidR="009F2A2B" w:rsidRDefault="009F2A2B" w:rsidP="008E5215">
      <w:pPr>
        <w:ind w:left="4395"/>
        <w:jc w:val="center"/>
        <w:rPr>
          <w:bCs/>
          <w:sz w:val="22"/>
          <w:szCs w:val="22"/>
        </w:rPr>
      </w:pPr>
    </w:p>
    <w:p w14:paraId="3B0F801A" w14:textId="77777777" w:rsidR="008E5215" w:rsidRPr="0036655B" w:rsidRDefault="008E5215" w:rsidP="008E5215">
      <w:pPr>
        <w:ind w:left="4395"/>
        <w:jc w:val="center"/>
        <w:rPr>
          <w:i/>
          <w:iCs/>
        </w:rPr>
      </w:pPr>
    </w:p>
    <w:p w14:paraId="5CB22F19" w14:textId="13189FAB" w:rsidR="00EF5FA6" w:rsidRDefault="00EF5FA6">
      <w:pPr>
        <w:spacing w:after="160" w:line="259" w:lineRule="auto"/>
        <w:rPr>
          <w:b/>
          <w:bCs/>
          <w:sz w:val="24"/>
          <w:szCs w:val="28"/>
        </w:rPr>
      </w:pPr>
      <w:r>
        <w:rPr>
          <w:b/>
          <w:bCs/>
          <w:sz w:val="24"/>
          <w:szCs w:val="28"/>
        </w:rPr>
        <w:br w:type="page"/>
      </w:r>
    </w:p>
    <w:p w14:paraId="18EB141D" w14:textId="0CDD92D2"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4" w:name="_Toc219371157"/>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84"/>
    </w:p>
    <w:p w14:paraId="2996CAB4" w14:textId="77777777" w:rsidR="00EF5FA6" w:rsidRDefault="00EF5FA6" w:rsidP="00EF5FA6">
      <w:pPr>
        <w:jc w:val="right"/>
        <w:rPr>
          <w:b/>
          <w:sz w:val="28"/>
          <w:szCs w:val="24"/>
        </w:rPr>
      </w:pPr>
    </w:p>
    <w:p w14:paraId="77DB6D80" w14:textId="1AA0E5A6" w:rsidR="00EF5FA6" w:rsidRPr="001743CE" w:rsidRDefault="00EF5FA6" w:rsidP="00EF5FA6">
      <w:pPr>
        <w:jc w:val="right"/>
        <w:rPr>
          <w:i/>
          <w:color w:val="FF0000"/>
          <w:sz w:val="22"/>
          <w:szCs w:val="16"/>
        </w:rPr>
      </w:pPr>
      <w:r w:rsidRPr="00E62623">
        <w:rPr>
          <w:b/>
          <w:sz w:val="28"/>
          <w:szCs w:val="24"/>
        </w:rPr>
        <w:t xml:space="preserve">Zobowiązanie Wykonawcy do zachowania w poufności  </w:t>
      </w:r>
      <w:r w:rsidRPr="00E62623">
        <w:rPr>
          <w:i/>
          <w:color w:val="FF0000"/>
          <w:sz w:val="22"/>
          <w:szCs w:val="16"/>
        </w:rPr>
        <w:t>(jeżeli dotyczy)</w:t>
      </w:r>
    </w:p>
    <w:p w14:paraId="3804CC29" w14:textId="77777777" w:rsidR="00EF5FA6" w:rsidRPr="001743CE" w:rsidRDefault="00EF5FA6" w:rsidP="00EF5FA6">
      <w:pPr>
        <w:tabs>
          <w:tab w:val="left" w:pos="426"/>
        </w:tabs>
        <w:spacing w:before="120"/>
        <w:jc w:val="center"/>
        <w:rPr>
          <w:b/>
          <w:sz w:val="28"/>
          <w:szCs w:val="24"/>
        </w:rPr>
      </w:pPr>
    </w:p>
    <w:p w14:paraId="2B191E7B" w14:textId="77777777" w:rsidR="00EF5FA6" w:rsidRPr="001743CE" w:rsidRDefault="00EF5FA6" w:rsidP="00EF5FA6">
      <w:pPr>
        <w:tabs>
          <w:tab w:val="left" w:pos="426"/>
        </w:tabs>
        <w:spacing w:before="120"/>
        <w:jc w:val="both"/>
        <w:rPr>
          <w:sz w:val="24"/>
          <w:szCs w:val="22"/>
        </w:rPr>
      </w:pPr>
    </w:p>
    <w:p w14:paraId="7DB32980" w14:textId="77777777" w:rsidR="00EF5FA6" w:rsidRPr="001743CE" w:rsidRDefault="00EF5FA6" w:rsidP="00EF5FA6">
      <w:pPr>
        <w:tabs>
          <w:tab w:val="left" w:pos="426"/>
        </w:tabs>
        <w:spacing w:before="120"/>
        <w:jc w:val="both"/>
        <w:rPr>
          <w:sz w:val="24"/>
        </w:rPr>
      </w:pPr>
      <w:r w:rsidRPr="001743CE">
        <w:rPr>
          <w:sz w:val="24"/>
        </w:rPr>
        <w:t xml:space="preserve">W związku z zainteresowaniem wzięcia udziału w postępowaniu o udzielenie zamówienia w trybie przetargu nieograniczonego pn.: .……………………………………………………… </w:t>
      </w:r>
    </w:p>
    <w:p w14:paraId="5D4C0504"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8694B7C"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81B682"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2D434044"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08053C89" w14:textId="77777777" w:rsidR="00EF5FA6" w:rsidRPr="001743CE" w:rsidRDefault="00EF5FA6" w:rsidP="00EF5FA6">
      <w:pPr>
        <w:tabs>
          <w:tab w:val="left" w:pos="426"/>
        </w:tabs>
        <w:spacing w:before="120"/>
        <w:jc w:val="both"/>
        <w:rPr>
          <w:sz w:val="24"/>
        </w:rPr>
      </w:pPr>
    </w:p>
    <w:p w14:paraId="4BF0005A"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4A5975" w14:textId="77777777" w:rsidR="00EF5FA6" w:rsidRPr="009A782E" w:rsidRDefault="00EF5FA6" w:rsidP="00EF5FA6">
      <w:pPr>
        <w:rPr>
          <w:sz w:val="22"/>
        </w:rPr>
      </w:pPr>
    </w:p>
    <w:p w14:paraId="2C56B266" w14:textId="77777777" w:rsidR="00EF5FA6" w:rsidRPr="009A782E" w:rsidRDefault="00EF5FA6" w:rsidP="00EF5FA6">
      <w:pPr>
        <w:tabs>
          <w:tab w:val="left" w:pos="426"/>
        </w:tabs>
        <w:jc w:val="both"/>
        <w:rPr>
          <w:sz w:val="22"/>
        </w:rPr>
      </w:pPr>
    </w:p>
    <w:p w14:paraId="1506C52E" w14:textId="77777777" w:rsidR="00EF5FA6" w:rsidRPr="009A782E" w:rsidRDefault="00EF5FA6" w:rsidP="00EF5FA6">
      <w:pPr>
        <w:tabs>
          <w:tab w:val="left" w:pos="426"/>
        </w:tabs>
        <w:jc w:val="both"/>
        <w:rPr>
          <w:sz w:val="22"/>
        </w:rPr>
      </w:pPr>
    </w:p>
    <w:p w14:paraId="3FC72C2F" w14:textId="77777777" w:rsidR="00EF5FA6" w:rsidRPr="00F8766C" w:rsidRDefault="00EF5FA6" w:rsidP="00EF5FA6">
      <w:pPr>
        <w:tabs>
          <w:tab w:val="left" w:pos="426"/>
        </w:tabs>
        <w:jc w:val="both"/>
        <w:rPr>
          <w:color w:val="FF0000"/>
          <w:sz w:val="22"/>
        </w:rPr>
      </w:pPr>
    </w:p>
    <w:p w14:paraId="56F6E2EF" w14:textId="77777777" w:rsidR="00EF5FA6" w:rsidRPr="00F8766C" w:rsidRDefault="00EF5FA6" w:rsidP="00EF5FA6">
      <w:pPr>
        <w:rPr>
          <w:color w:val="FF0000"/>
          <w:sz w:val="22"/>
        </w:rPr>
      </w:pPr>
    </w:p>
    <w:p w14:paraId="586CDF30" w14:textId="77777777" w:rsidR="00EF5FA6" w:rsidRPr="009A782E" w:rsidRDefault="00EF5FA6" w:rsidP="00EF5FA6">
      <w:pPr>
        <w:tabs>
          <w:tab w:val="left" w:pos="426"/>
        </w:tabs>
        <w:jc w:val="both"/>
        <w:rPr>
          <w:sz w:val="22"/>
        </w:rPr>
      </w:pPr>
    </w:p>
    <w:p w14:paraId="32B228FE" w14:textId="77777777" w:rsidR="008E5215" w:rsidRDefault="008E5215" w:rsidP="008E5215">
      <w:pPr>
        <w:tabs>
          <w:tab w:val="left" w:pos="851"/>
        </w:tabs>
        <w:jc w:val="center"/>
        <w:rPr>
          <w:b/>
          <w:bCs/>
          <w:sz w:val="24"/>
          <w:szCs w:val="28"/>
        </w:rPr>
      </w:pPr>
    </w:p>
    <w:p w14:paraId="3AC5C120" w14:textId="77777777" w:rsidR="008E5215" w:rsidRDefault="008E5215" w:rsidP="008E5215">
      <w:pPr>
        <w:spacing w:before="480"/>
        <w:ind w:left="426" w:hanging="426"/>
        <w:jc w:val="both"/>
        <w:rPr>
          <w:b/>
          <w:bCs/>
          <w:sz w:val="24"/>
          <w:szCs w:val="28"/>
        </w:rPr>
      </w:pPr>
      <w:r>
        <w:rPr>
          <w:b/>
          <w:bCs/>
          <w:sz w:val="24"/>
          <w:szCs w:val="28"/>
        </w:rPr>
        <w:br w:type="page"/>
      </w:r>
    </w:p>
    <w:bookmarkEnd w:id="83"/>
    <w:p w14:paraId="4B2ED475" w14:textId="77777777" w:rsidR="00A85DB6" w:rsidRDefault="00A85DB6" w:rsidP="00A85DB6">
      <w:pPr>
        <w:jc w:val="both"/>
        <w:rPr>
          <w:b/>
          <w:bCs/>
          <w:sz w:val="24"/>
          <w:szCs w:val="24"/>
        </w:rPr>
      </w:pPr>
    </w:p>
    <w:p w14:paraId="67DBD11C" w14:textId="0F9AC542"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5" w:name="_Toc66281468"/>
      <w:bookmarkStart w:id="86" w:name="_Toc219371158"/>
      <w:r w:rsidRPr="00ED28D9">
        <w:rPr>
          <w:rFonts w:ascii="Times New Roman" w:hAnsi="Times New Roman" w:cs="Times New Roman"/>
          <w:color w:val="auto"/>
          <w:sz w:val="24"/>
          <w:szCs w:val="24"/>
        </w:rPr>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85"/>
      <w:bookmarkEnd w:id="86"/>
    </w:p>
    <w:p w14:paraId="76F211F6" w14:textId="77777777" w:rsidR="000C279C" w:rsidRDefault="000C279C" w:rsidP="000C279C">
      <w:pPr>
        <w:jc w:val="right"/>
        <w:rPr>
          <w:b/>
          <w:sz w:val="24"/>
          <w:szCs w:val="24"/>
        </w:rPr>
      </w:pPr>
    </w:p>
    <w:p w14:paraId="3FA7EEB2" w14:textId="1942300B"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7" w:name="_Toc66281469"/>
      <w:bookmarkStart w:id="88" w:name="_Toc219371159"/>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87"/>
      <w:r w:rsidR="00E2161C">
        <w:rPr>
          <w:rFonts w:ascii="Times New Roman" w:hAnsi="Times New Roman" w:cs="Times New Roman"/>
          <w:color w:val="auto"/>
          <w:sz w:val="24"/>
          <w:szCs w:val="24"/>
        </w:rPr>
        <w:t>”</w:t>
      </w:r>
      <w:bookmarkEnd w:id="88"/>
    </w:p>
    <w:p w14:paraId="287D04E6" w14:textId="77777777" w:rsidR="000C279C" w:rsidRPr="00433398" w:rsidRDefault="000C279C" w:rsidP="000C279C"/>
    <w:p w14:paraId="5F31A40D"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0E6F5EEB" w14:textId="77777777" w:rsidR="000C279C" w:rsidRPr="00E625D2" w:rsidRDefault="000C279C" w:rsidP="000C279C">
      <w:pPr>
        <w:tabs>
          <w:tab w:val="left" w:pos="851"/>
        </w:tabs>
        <w:rPr>
          <w:b/>
          <w:bCs/>
          <w:sz w:val="24"/>
          <w:szCs w:val="28"/>
        </w:rPr>
      </w:pPr>
    </w:p>
    <w:p w14:paraId="619908D4" w14:textId="77777777" w:rsidR="000C279C" w:rsidRDefault="000C279C" w:rsidP="000C279C"/>
    <w:p w14:paraId="46F49457" w14:textId="0312D212" w:rsidR="000C279C" w:rsidRPr="006D09BB" w:rsidRDefault="000C279C" w:rsidP="000D6B79">
      <w:pPr>
        <w:autoSpaceDE w:val="0"/>
        <w:autoSpaceDN w:val="0"/>
        <w:adjustRightInd w:val="0"/>
        <w:jc w:val="both"/>
        <w:rPr>
          <w:rFonts w:eastAsiaTheme="minorHAnsi"/>
          <w:sz w:val="22"/>
          <w:szCs w:val="22"/>
          <w:lang w:eastAsia="en-US"/>
        </w:rPr>
      </w:pPr>
      <w:bookmarkStart w:id="89" w:name="_Hlk107656177"/>
      <w:r w:rsidRPr="006D09BB">
        <w:rPr>
          <w:rFonts w:eastAsiaTheme="minorHAnsi"/>
          <w:sz w:val="22"/>
          <w:szCs w:val="22"/>
          <w:lang w:eastAsia="en-US"/>
        </w:rPr>
        <w:t xml:space="preserve">Zamawiający udostępni na swojej stronie internetowej elektroniczny plik formularza jednolitego dokumentu (JEDZ) w formacie </w:t>
      </w:r>
      <w:proofErr w:type="spellStart"/>
      <w:r w:rsidRPr="006D09BB">
        <w:rPr>
          <w:rFonts w:eastAsiaTheme="minorHAnsi"/>
          <w:sz w:val="22"/>
          <w:szCs w:val="22"/>
          <w:lang w:eastAsia="en-US"/>
        </w:rPr>
        <w:t>xml</w:t>
      </w:r>
      <w:proofErr w:type="spellEnd"/>
      <w:r w:rsidRPr="006D09BB">
        <w:rPr>
          <w:rFonts w:eastAsiaTheme="minorHAnsi"/>
          <w:sz w:val="22"/>
          <w:szCs w:val="22"/>
          <w:lang w:eastAsia="en-US"/>
        </w:rPr>
        <w:t>. o nazwie „</w:t>
      </w:r>
      <w:proofErr w:type="spellStart"/>
      <w:r w:rsidRPr="006D09BB">
        <w:rPr>
          <w:rFonts w:eastAsiaTheme="minorHAnsi"/>
          <w:sz w:val="22"/>
          <w:szCs w:val="22"/>
          <w:lang w:eastAsia="en-US"/>
        </w:rPr>
        <w:t>espd</w:t>
      </w:r>
      <w:proofErr w:type="spellEnd"/>
      <w:r w:rsidRPr="006D09BB">
        <w:rPr>
          <w:rFonts w:eastAsiaTheme="minorHAnsi"/>
          <w:sz w:val="22"/>
          <w:szCs w:val="22"/>
          <w:lang w:eastAsia="en-US"/>
        </w:rPr>
        <w:t>—regest.xml”  do zaimportowania i wypełnienia przez Wykonawcę</w:t>
      </w:r>
      <w:r w:rsidR="009F2A2B" w:rsidRPr="006D09BB">
        <w:rPr>
          <w:rFonts w:eastAsiaTheme="minorHAnsi"/>
          <w:sz w:val="22"/>
          <w:szCs w:val="22"/>
          <w:lang w:eastAsia="en-US"/>
        </w:rPr>
        <w:t xml:space="preserve"> </w:t>
      </w:r>
      <w:r w:rsidR="009F2A2B" w:rsidRPr="006D09BB">
        <w:rPr>
          <w:sz w:val="22"/>
          <w:szCs w:val="22"/>
        </w:rPr>
        <w:t xml:space="preserve">w serwisie </w:t>
      </w:r>
      <w:proofErr w:type="spellStart"/>
      <w:r w:rsidR="009F2A2B" w:rsidRPr="006D09BB">
        <w:rPr>
          <w:sz w:val="22"/>
          <w:szCs w:val="22"/>
        </w:rPr>
        <w:t>eESPD</w:t>
      </w:r>
      <w:proofErr w:type="spellEnd"/>
      <w:r w:rsidRPr="006D09BB">
        <w:rPr>
          <w:rFonts w:eastAsiaTheme="minorHAnsi"/>
          <w:sz w:val="22"/>
          <w:szCs w:val="22"/>
          <w:lang w:eastAsia="en-US"/>
        </w:rPr>
        <w:t>.</w:t>
      </w:r>
    </w:p>
    <w:p w14:paraId="2FEBB9F4" w14:textId="77777777" w:rsidR="000C279C" w:rsidRPr="006D09BB" w:rsidRDefault="000C279C" w:rsidP="000C279C">
      <w:pPr>
        <w:autoSpaceDE w:val="0"/>
        <w:autoSpaceDN w:val="0"/>
        <w:adjustRightInd w:val="0"/>
        <w:ind w:left="142" w:hanging="142"/>
        <w:jc w:val="both"/>
        <w:rPr>
          <w:rFonts w:eastAsiaTheme="minorHAnsi"/>
          <w:sz w:val="22"/>
          <w:szCs w:val="22"/>
          <w:lang w:eastAsia="en-US"/>
        </w:rPr>
      </w:pPr>
    </w:p>
    <w:p w14:paraId="01499226" w14:textId="77777777" w:rsidR="000C279C" w:rsidRPr="006D09BB" w:rsidRDefault="000C279C" w:rsidP="000C279C">
      <w:pPr>
        <w:autoSpaceDE w:val="0"/>
        <w:autoSpaceDN w:val="0"/>
        <w:adjustRightInd w:val="0"/>
        <w:ind w:left="142" w:hanging="142"/>
        <w:jc w:val="both"/>
        <w:rPr>
          <w:rFonts w:eastAsiaTheme="minorHAnsi"/>
          <w:i/>
          <w:iCs/>
          <w:sz w:val="22"/>
          <w:szCs w:val="22"/>
          <w:lang w:eastAsia="en-US"/>
        </w:rPr>
      </w:pPr>
      <w:r w:rsidRPr="006D09BB">
        <w:rPr>
          <w:rFonts w:eastAsiaTheme="minorHAnsi"/>
          <w:i/>
          <w:iCs/>
          <w:sz w:val="22"/>
          <w:szCs w:val="22"/>
          <w:lang w:eastAsia="en-US"/>
        </w:rPr>
        <w:t>Uwaga:</w:t>
      </w:r>
    </w:p>
    <w:p w14:paraId="7E785A5F" w14:textId="738C7CA1" w:rsidR="000C279C" w:rsidRPr="006D09BB" w:rsidRDefault="000C279C" w:rsidP="000D6B79">
      <w:pPr>
        <w:autoSpaceDE w:val="0"/>
        <w:autoSpaceDN w:val="0"/>
        <w:adjustRightInd w:val="0"/>
        <w:jc w:val="both"/>
        <w:rPr>
          <w:rFonts w:eastAsiaTheme="minorHAnsi"/>
          <w:i/>
          <w:iCs/>
          <w:sz w:val="22"/>
          <w:szCs w:val="22"/>
          <w:lang w:eastAsia="en-US"/>
        </w:rPr>
      </w:pPr>
      <w:r w:rsidRPr="006D09BB">
        <w:rPr>
          <w:rFonts w:eastAsiaTheme="minorHAnsi"/>
          <w:i/>
          <w:iCs/>
          <w:sz w:val="22"/>
          <w:szCs w:val="22"/>
          <w:lang w:eastAsia="en-US"/>
        </w:rPr>
        <w:t>Wykonawca zapisuje udostępniony w Profilu Nabywcy plik na swoim komputerze następnie poprzez poniżej wskazany link otwiera program umożliwiający wypełnienie JEDZ do którego importuje zapisany wcześniej plik.</w:t>
      </w:r>
    </w:p>
    <w:p w14:paraId="6A2FF2E9" w14:textId="77777777" w:rsidR="000C279C" w:rsidRDefault="000C279C" w:rsidP="000C279C">
      <w:pPr>
        <w:autoSpaceDE w:val="0"/>
        <w:autoSpaceDN w:val="0"/>
        <w:adjustRightInd w:val="0"/>
        <w:ind w:left="284" w:hanging="284"/>
        <w:jc w:val="both"/>
        <w:rPr>
          <w:rFonts w:eastAsiaTheme="minorHAnsi"/>
          <w:i/>
          <w:iCs/>
          <w:sz w:val="22"/>
          <w:szCs w:val="22"/>
          <w:lang w:eastAsia="en-US"/>
        </w:rPr>
      </w:pPr>
    </w:p>
    <w:p w14:paraId="0544703D" w14:textId="1F6A2FFD" w:rsidR="000D6B79" w:rsidRPr="000D6B79" w:rsidRDefault="000D6B79" w:rsidP="000D6B79">
      <w:pPr>
        <w:autoSpaceDE w:val="0"/>
        <w:autoSpaceDN w:val="0"/>
        <w:adjustRightInd w:val="0"/>
        <w:jc w:val="both"/>
        <w:rPr>
          <w:rFonts w:eastAsiaTheme="minorHAnsi"/>
          <w:sz w:val="22"/>
          <w:szCs w:val="22"/>
          <w:lang w:eastAsia="en-US"/>
        </w:rPr>
      </w:pPr>
      <w:r w:rsidRPr="000D6B79">
        <w:rPr>
          <w:rFonts w:eastAsiaTheme="minorHAnsi"/>
          <w:sz w:val="22"/>
          <w:szCs w:val="22"/>
          <w:lang w:eastAsia="en-US"/>
        </w:rPr>
        <w:t>Formularz przygotowany przez Zamawiającego zawierać będzie tylko pola przez niego wskazane konieczne do wypełnienia przez Wykonawcę.</w:t>
      </w:r>
    </w:p>
    <w:p w14:paraId="66A449D4" w14:textId="77777777" w:rsidR="000D6B79" w:rsidRPr="000D6B79" w:rsidRDefault="000D6B79" w:rsidP="000C279C">
      <w:pPr>
        <w:autoSpaceDE w:val="0"/>
        <w:autoSpaceDN w:val="0"/>
        <w:adjustRightInd w:val="0"/>
        <w:ind w:left="284" w:hanging="284"/>
        <w:jc w:val="both"/>
        <w:rPr>
          <w:rFonts w:eastAsiaTheme="minorHAnsi"/>
          <w:sz w:val="22"/>
          <w:szCs w:val="22"/>
          <w:lang w:eastAsia="en-US"/>
        </w:rPr>
      </w:pPr>
    </w:p>
    <w:p w14:paraId="4C86B886" w14:textId="240BE788" w:rsidR="000C279C" w:rsidRPr="006D09BB" w:rsidRDefault="000C279C" w:rsidP="00E0597D">
      <w:pPr>
        <w:autoSpaceDE w:val="0"/>
        <w:autoSpaceDN w:val="0"/>
        <w:adjustRightInd w:val="0"/>
        <w:ind w:left="284" w:hanging="284"/>
        <w:jc w:val="both"/>
        <w:rPr>
          <w:rFonts w:eastAsiaTheme="minorHAnsi"/>
          <w:sz w:val="22"/>
          <w:szCs w:val="22"/>
          <w:lang w:eastAsia="en-US"/>
        </w:rPr>
      </w:pPr>
      <w:r w:rsidRPr="006D09BB">
        <w:rPr>
          <w:rFonts w:eastAsiaTheme="minorHAnsi"/>
          <w:sz w:val="22"/>
          <w:szCs w:val="22"/>
          <w:lang w:eastAsia="en-US"/>
        </w:rPr>
        <w:t xml:space="preserve">Wypełnienie formularza odbędzie się w serwisie internetowym </w:t>
      </w:r>
      <w:r w:rsidR="00E0597D" w:rsidRPr="006D09BB">
        <w:rPr>
          <w:rFonts w:eastAsiaTheme="minorHAnsi"/>
          <w:sz w:val="22"/>
          <w:szCs w:val="22"/>
          <w:lang w:eastAsia="en-US"/>
        </w:rPr>
        <w:t>JEDZ</w:t>
      </w:r>
      <w:r w:rsidRPr="006D09BB">
        <w:rPr>
          <w:rFonts w:eastAsiaTheme="minorHAnsi"/>
          <w:sz w:val="22"/>
          <w:szCs w:val="22"/>
          <w:lang w:eastAsia="en-US"/>
        </w:rPr>
        <w:t>.</w:t>
      </w:r>
    </w:p>
    <w:p w14:paraId="6761CB63" w14:textId="47830619" w:rsidR="000C279C" w:rsidRDefault="000C279C" w:rsidP="00E0597D">
      <w:pPr>
        <w:autoSpaceDE w:val="0"/>
        <w:autoSpaceDN w:val="0"/>
        <w:adjustRightInd w:val="0"/>
        <w:ind w:left="284" w:hanging="284"/>
        <w:jc w:val="both"/>
        <w:rPr>
          <w:rFonts w:eastAsiaTheme="minorHAnsi"/>
          <w:sz w:val="22"/>
          <w:szCs w:val="22"/>
          <w:lang w:val="en-US" w:eastAsia="en-US"/>
        </w:rPr>
      </w:pPr>
      <w:r w:rsidRPr="006D09BB">
        <w:rPr>
          <w:rFonts w:eastAsia="ArialUnicodeMS-WinCharSetFFFF-H"/>
          <w:sz w:val="22"/>
          <w:szCs w:val="22"/>
          <w:lang w:val="en-US" w:eastAsia="en-US"/>
        </w:rPr>
        <w:t xml:space="preserve">(Link: </w:t>
      </w:r>
      <w:hyperlink r:id="rId32" w:history="1">
        <w:r w:rsidR="008044AF" w:rsidRPr="00B3159B">
          <w:rPr>
            <w:rStyle w:val="Hipercze"/>
            <w:rFonts w:eastAsiaTheme="minorHAnsi"/>
            <w:sz w:val="22"/>
            <w:szCs w:val="22"/>
            <w:lang w:val="en-US" w:eastAsia="en-US"/>
          </w:rPr>
          <w:t>https://espd.uzp.gov.pl/</w:t>
        </w:r>
      </w:hyperlink>
      <w:bookmarkStart w:id="90" w:name="_Hlk30136841"/>
    </w:p>
    <w:p w14:paraId="6DC9D7CB" w14:textId="77777777" w:rsidR="008044AF" w:rsidRPr="006D09BB" w:rsidRDefault="008044AF" w:rsidP="00E0597D">
      <w:pPr>
        <w:autoSpaceDE w:val="0"/>
        <w:autoSpaceDN w:val="0"/>
        <w:adjustRightInd w:val="0"/>
        <w:ind w:left="284" w:hanging="284"/>
        <w:jc w:val="both"/>
        <w:rPr>
          <w:rFonts w:eastAsiaTheme="minorHAnsi"/>
          <w:sz w:val="22"/>
          <w:szCs w:val="22"/>
          <w:lang w:val="en-US" w:eastAsia="en-US"/>
        </w:rPr>
      </w:pPr>
    </w:p>
    <w:bookmarkEnd w:id="90"/>
    <w:p w14:paraId="2DC48595" w14:textId="77777777" w:rsidR="000C279C" w:rsidRPr="006D09BB" w:rsidRDefault="000C279C" w:rsidP="000C279C">
      <w:pPr>
        <w:autoSpaceDE w:val="0"/>
        <w:autoSpaceDN w:val="0"/>
        <w:adjustRightInd w:val="0"/>
        <w:ind w:left="284" w:hanging="284"/>
        <w:jc w:val="both"/>
        <w:rPr>
          <w:rFonts w:eastAsiaTheme="minorHAnsi"/>
          <w:sz w:val="22"/>
          <w:szCs w:val="22"/>
          <w:lang w:val="en-US" w:eastAsia="en-US"/>
        </w:rPr>
      </w:pPr>
    </w:p>
    <w:p w14:paraId="67457F31" w14:textId="7B6419C9" w:rsidR="000C279C" w:rsidRPr="006D09BB" w:rsidRDefault="000C279C" w:rsidP="000D6B79">
      <w:pPr>
        <w:autoSpaceDE w:val="0"/>
        <w:autoSpaceDN w:val="0"/>
        <w:adjustRightInd w:val="0"/>
        <w:jc w:val="both"/>
        <w:rPr>
          <w:rFonts w:eastAsiaTheme="minorHAnsi"/>
          <w:sz w:val="22"/>
          <w:szCs w:val="22"/>
          <w:lang w:eastAsia="en-US"/>
        </w:rPr>
      </w:pPr>
      <w:r w:rsidRPr="006D09BB">
        <w:rPr>
          <w:rFonts w:eastAsiaTheme="minorHAnsi"/>
          <w:sz w:val="22"/>
          <w:szCs w:val="22"/>
          <w:lang w:eastAsia="en-US"/>
        </w:rPr>
        <w:t xml:space="preserve">Przy wykonaniu czynności związanych z obsługą ww. formularza należy posiłkować się informacjami zawartymi na stronie internetowej Urzędu Zamówień Publicznych w zakładce : </w:t>
      </w:r>
      <w:r w:rsidRPr="006D09BB">
        <w:rPr>
          <w:rFonts w:eastAsiaTheme="minorHAnsi"/>
          <w:i/>
          <w:iCs/>
          <w:sz w:val="22"/>
          <w:szCs w:val="22"/>
          <w:lang w:eastAsia="en-US"/>
        </w:rPr>
        <w:t xml:space="preserve">„Repozytorium wiedzy” </w:t>
      </w:r>
      <w:r w:rsidRPr="006D09BB">
        <w:rPr>
          <w:rFonts w:eastAsiaTheme="minorHAnsi"/>
          <w:sz w:val="22"/>
          <w:szCs w:val="22"/>
          <w:lang w:eastAsia="en-US"/>
        </w:rPr>
        <w:t xml:space="preserve">i dalej </w:t>
      </w:r>
      <w:r w:rsidRPr="006D09BB">
        <w:rPr>
          <w:rFonts w:eastAsiaTheme="minorHAnsi"/>
          <w:i/>
          <w:iCs/>
          <w:sz w:val="22"/>
          <w:szCs w:val="22"/>
          <w:lang w:eastAsia="en-US"/>
        </w:rPr>
        <w:t>„Jednolity Europejski Dokument Zamówienia</w:t>
      </w:r>
      <w:r w:rsidRPr="006D09BB">
        <w:rPr>
          <w:rFonts w:eastAsiaTheme="minorHAnsi"/>
          <w:sz w:val="22"/>
          <w:szCs w:val="22"/>
          <w:lang w:eastAsia="en-US"/>
        </w:rPr>
        <w:t>”.</w:t>
      </w:r>
    </w:p>
    <w:p w14:paraId="702D6160" w14:textId="77777777" w:rsidR="000C279C" w:rsidRPr="006D09BB" w:rsidRDefault="000C279C" w:rsidP="000C279C">
      <w:pPr>
        <w:autoSpaceDE w:val="0"/>
        <w:autoSpaceDN w:val="0"/>
        <w:ind w:left="284" w:hanging="284"/>
        <w:jc w:val="both"/>
        <w:rPr>
          <w:sz w:val="22"/>
          <w:szCs w:val="22"/>
        </w:rPr>
      </w:pPr>
    </w:p>
    <w:p w14:paraId="12F0FE47" w14:textId="77777777" w:rsidR="000D6B79" w:rsidRDefault="000D6B79" w:rsidP="000D6B79">
      <w:pPr>
        <w:autoSpaceDE w:val="0"/>
        <w:autoSpaceDN w:val="0"/>
        <w:adjustRightInd w:val="0"/>
        <w:jc w:val="both"/>
        <w:rPr>
          <w:rFonts w:eastAsiaTheme="minorHAnsi"/>
          <w:sz w:val="22"/>
          <w:szCs w:val="22"/>
          <w:lang w:eastAsia="en-US"/>
        </w:rPr>
      </w:pPr>
      <w:bookmarkStart w:id="91" w:name="_Hlk72224023"/>
    </w:p>
    <w:p w14:paraId="36DA2A7F" w14:textId="77777777" w:rsidR="000D6B79" w:rsidRDefault="000D6B79" w:rsidP="000D6B79">
      <w:pPr>
        <w:autoSpaceDE w:val="0"/>
        <w:autoSpaceDN w:val="0"/>
        <w:adjustRightInd w:val="0"/>
        <w:jc w:val="both"/>
        <w:rPr>
          <w:rFonts w:eastAsiaTheme="minorHAnsi"/>
          <w:sz w:val="22"/>
          <w:szCs w:val="22"/>
          <w:lang w:eastAsia="en-US"/>
        </w:rPr>
      </w:pPr>
    </w:p>
    <w:p w14:paraId="2951C14E" w14:textId="77777777" w:rsidR="000D6B79" w:rsidRDefault="000D6B79" w:rsidP="000D6B79">
      <w:pPr>
        <w:autoSpaceDE w:val="0"/>
        <w:autoSpaceDN w:val="0"/>
        <w:adjustRightInd w:val="0"/>
        <w:jc w:val="both"/>
        <w:rPr>
          <w:rFonts w:eastAsiaTheme="minorHAnsi"/>
          <w:sz w:val="22"/>
          <w:szCs w:val="22"/>
          <w:lang w:eastAsia="en-US"/>
        </w:rPr>
      </w:pPr>
    </w:p>
    <w:p w14:paraId="603BDCA5" w14:textId="77777777" w:rsidR="000D6B79" w:rsidRPr="000D6B79" w:rsidRDefault="000D6B79" w:rsidP="000D6B79">
      <w:pPr>
        <w:autoSpaceDE w:val="0"/>
        <w:autoSpaceDN w:val="0"/>
        <w:adjustRightInd w:val="0"/>
        <w:jc w:val="both"/>
        <w:rPr>
          <w:rFonts w:eastAsiaTheme="minorHAnsi"/>
          <w:b/>
          <w:bCs/>
          <w:i/>
          <w:iCs/>
          <w:sz w:val="22"/>
          <w:szCs w:val="22"/>
          <w:lang w:eastAsia="en-US"/>
        </w:rPr>
      </w:pPr>
    </w:p>
    <w:p w14:paraId="1F9D642C" w14:textId="407193B2" w:rsidR="00E0597D" w:rsidRPr="000D6B79" w:rsidRDefault="00E0597D" w:rsidP="000D6B79">
      <w:pPr>
        <w:autoSpaceDE w:val="0"/>
        <w:autoSpaceDN w:val="0"/>
        <w:adjustRightInd w:val="0"/>
        <w:jc w:val="both"/>
        <w:rPr>
          <w:rFonts w:eastAsiaTheme="minorHAnsi"/>
          <w:b/>
          <w:bCs/>
          <w:i/>
          <w:iCs/>
          <w:sz w:val="22"/>
          <w:szCs w:val="22"/>
          <w:lang w:eastAsia="en-US"/>
        </w:rPr>
      </w:pPr>
      <w:r w:rsidRPr="000D6B79">
        <w:rPr>
          <w:rFonts w:eastAsiaTheme="minorHAnsi"/>
          <w:b/>
          <w:bCs/>
          <w:i/>
          <w:iCs/>
          <w:sz w:val="22"/>
          <w:szCs w:val="22"/>
          <w:lang w:eastAsia="en-US"/>
        </w:rPr>
        <w:t>W przypadku ofert Wykonawców wspólnie ubiegających się o udzielenie zamówienia niniejsze oświadczenie składane jest przez każdego z Wykonawców.</w:t>
      </w:r>
    </w:p>
    <w:bookmarkEnd w:id="89"/>
    <w:p w14:paraId="18586179" w14:textId="7418B377" w:rsidR="000A4382" w:rsidRPr="000D6B79" w:rsidRDefault="000A4382" w:rsidP="000A4382">
      <w:pPr>
        <w:autoSpaceDE w:val="0"/>
        <w:autoSpaceDN w:val="0"/>
        <w:ind w:left="284" w:hanging="284"/>
        <w:jc w:val="both"/>
        <w:rPr>
          <w:b/>
          <w:bCs/>
          <w:i/>
          <w:iCs/>
          <w:strike/>
          <w:sz w:val="22"/>
          <w:szCs w:val="22"/>
        </w:rPr>
      </w:pPr>
    </w:p>
    <w:bookmarkEnd w:id="91"/>
    <w:p w14:paraId="62382953" w14:textId="77777777" w:rsidR="000C279C" w:rsidRDefault="000C279C" w:rsidP="000C279C">
      <w:pPr>
        <w:jc w:val="right"/>
        <w:rPr>
          <w:b/>
        </w:rPr>
      </w:pPr>
    </w:p>
    <w:p w14:paraId="3918BD67" w14:textId="77777777" w:rsidR="000C279C" w:rsidRDefault="000C279C" w:rsidP="000C279C">
      <w:pPr>
        <w:jc w:val="right"/>
        <w:rPr>
          <w:b/>
        </w:rPr>
      </w:pPr>
    </w:p>
    <w:p w14:paraId="0526DBC8" w14:textId="77777777" w:rsidR="000C279C" w:rsidRDefault="000C279C" w:rsidP="000C279C">
      <w:pPr>
        <w:jc w:val="right"/>
        <w:rPr>
          <w:b/>
        </w:rPr>
      </w:pPr>
    </w:p>
    <w:p w14:paraId="3ECA4672" w14:textId="77777777" w:rsidR="000C279C" w:rsidRDefault="000C279C" w:rsidP="000C279C">
      <w:pPr>
        <w:spacing w:after="160" w:line="259" w:lineRule="auto"/>
        <w:rPr>
          <w:b/>
          <w:sz w:val="24"/>
          <w:szCs w:val="24"/>
        </w:rPr>
      </w:pPr>
      <w:r>
        <w:rPr>
          <w:b/>
          <w:sz w:val="24"/>
          <w:szCs w:val="24"/>
        </w:rPr>
        <w:br w:type="page"/>
      </w:r>
    </w:p>
    <w:p w14:paraId="70FD657E" w14:textId="2E83FA8F"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2" w:name="_Toc66281470"/>
      <w:bookmarkStart w:id="93" w:name="_Toc219371160"/>
      <w:r w:rsidRPr="00433398">
        <w:rPr>
          <w:rFonts w:ascii="Times New Roman" w:hAnsi="Times New Roman" w:cs="Times New Roman"/>
          <w:color w:val="auto"/>
          <w:sz w:val="24"/>
          <w:szCs w:val="24"/>
        </w:rPr>
        <w:lastRenderedPageBreak/>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92"/>
      <w:r w:rsidR="00C231DF">
        <w:rPr>
          <w:rFonts w:ascii="Times New Roman" w:hAnsi="Times New Roman" w:cs="Times New Roman"/>
          <w:color w:val="auto"/>
          <w:sz w:val="24"/>
          <w:szCs w:val="24"/>
        </w:rPr>
        <w:t>”</w:t>
      </w:r>
      <w:bookmarkEnd w:id="93"/>
    </w:p>
    <w:p w14:paraId="442B8A0F" w14:textId="77777777" w:rsidR="000C279C" w:rsidRDefault="000C279C" w:rsidP="000C279C">
      <w:pPr>
        <w:jc w:val="right"/>
        <w:rPr>
          <w:b/>
          <w:sz w:val="24"/>
          <w:szCs w:val="24"/>
        </w:rPr>
      </w:pPr>
    </w:p>
    <w:p w14:paraId="555C41E2" w14:textId="77777777" w:rsidR="000C279C" w:rsidRDefault="000C279C" w:rsidP="000C279C">
      <w:pPr>
        <w:jc w:val="center"/>
        <w:rPr>
          <w:b/>
          <w:sz w:val="24"/>
          <w:szCs w:val="24"/>
        </w:rPr>
      </w:pPr>
    </w:p>
    <w:p w14:paraId="4F584C2C" w14:textId="77777777" w:rsidR="000C279C" w:rsidRPr="00C360CF" w:rsidRDefault="000C279C" w:rsidP="000C279C">
      <w:pPr>
        <w:jc w:val="center"/>
        <w:rPr>
          <w:b/>
          <w:sz w:val="24"/>
          <w:szCs w:val="24"/>
        </w:rPr>
      </w:pPr>
      <w:r w:rsidRPr="00C360CF">
        <w:rPr>
          <w:b/>
          <w:sz w:val="24"/>
          <w:szCs w:val="24"/>
        </w:rPr>
        <w:t>OŚWIADCZENIE</w:t>
      </w:r>
    </w:p>
    <w:p w14:paraId="096F225B" w14:textId="77777777" w:rsidR="000C279C" w:rsidRPr="004A6A21" w:rsidRDefault="000C279C" w:rsidP="000C279C">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0785C5E5" w14:textId="77777777" w:rsidR="000C279C" w:rsidRPr="004A6A21" w:rsidRDefault="000C279C" w:rsidP="000C279C">
      <w:pPr>
        <w:jc w:val="center"/>
        <w:rPr>
          <w:b/>
          <w:sz w:val="22"/>
          <w:szCs w:val="24"/>
        </w:rPr>
      </w:pPr>
    </w:p>
    <w:p w14:paraId="32058496" w14:textId="77777777" w:rsidR="000C279C" w:rsidRPr="00006397" w:rsidRDefault="000C279C" w:rsidP="000C279C">
      <w:pPr>
        <w:tabs>
          <w:tab w:val="left" w:pos="851"/>
        </w:tabs>
        <w:jc w:val="both"/>
        <w:rPr>
          <w:sz w:val="22"/>
          <w:szCs w:val="22"/>
        </w:rPr>
      </w:pPr>
      <w:r w:rsidRPr="00006397">
        <w:rPr>
          <w:sz w:val="22"/>
          <w:szCs w:val="22"/>
        </w:rPr>
        <w:t>Nazwa Wykonawcy: ...................................................................................................................</w:t>
      </w:r>
    </w:p>
    <w:p w14:paraId="18BC3048" w14:textId="77777777" w:rsidR="000C279C" w:rsidRPr="00006397" w:rsidRDefault="000C279C" w:rsidP="000C279C">
      <w:pPr>
        <w:tabs>
          <w:tab w:val="left" w:pos="851"/>
        </w:tabs>
        <w:jc w:val="both"/>
        <w:rPr>
          <w:sz w:val="22"/>
          <w:szCs w:val="22"/>
        </w:rPr>
      </w:pPr>
    </w:p>
    <w:p w14:paraId="06950011" w14:textId="77777777" w:rsidR="000C279C" w:rsidRPr="00006397" w:rsidRDefault="000C279C" w:rsidP="000C279C">
      <w:pPr>
        <w:tabs>
          <w:tab w:val="left" w:pos="851"/>
        </w:tabs>
        <w:jc w:val="both"/>
        <w:rPr>
          <w:sz w:val="22"/>
          <w:szCs w:val="22"/>
        </w:rPr>
      </w:pPr>
      <w:r w:rsidRPr="00006397">
        <w:rPr>
          <w:sz w:val="22"/>
          <w:szCs w:val="22"/>
        </w:rPr>
        <w:t>Adres Wykonawcy: ...................................................................................................................</w:t>
      </w:r>
    </w:p>
    <w:p w14:paraId="1D3051B6" w14:textId="77777777" w:rsidR="000C279C" w:rsidRPr="00006397" w:rsidRDefault="000C279C" w:rsidP="000C279C">
      <w:pPr>
        <w:jc w:val="both"/>
        <w:rPr>
          <w:sz w:val="24"/>
          <w:szCs w:val="24"/>
        </w:rPr>
      </w:pPr>
    </w:p>
    <w:p w14:paraId="61BB7C2C" w14:textId="64D88313" w:rsidR="000C279C" w:rsidRPr="00006397" w:rsidRDefault="000C279C" w:rsidP="000C279C">
      <w:pPr>
        <w:jc w:val="both"/>
        <w:rPr>
          <w:sz w:val="24"/>
          <w:szCs w:val="24"/>
        </w:rPr>
      </w:pPr>
      <w:r w:rsidRPr="00006397">
        <w:rPr>
          <w:sz w:val="24"/>
          <w:szCs w:val="24"/>
        </w:rPr>
        <w:t xml:space="preserve">Składając ofertę w postępowaniu o udzielenie zamówienia publicznego, którego przedmiotem jest </w:t>
      </w:r>
      <w:r w:rsidR="000D6B79" w:rsidRPr="000D6B79">
        <w:rPr>
          <w:b/>
          <w:bCs/>
          <w:i/>
          <w:iCs/>
          <w:sz w:val="22"/>
        </w:rPr>
        <w:t xml:space="preserve">Remont zawiesi naczyń wyciągowych i lin szybowych </w:t>
      </w:r>
      <w:r w:rsidR="002413D9" w:rsidRPr="002413D9">
        <w:rPr>
          <w:b/>
          <w:bCs/>
          <w:i/>
          <w:iCs/>
          <w:sz w:val="22"/>
        </w:rPr>
        <w:t xml:space="preserve">produkcji </w:t>
      </w:r>
      <w:proofErr w:type="spellStart"/>
      <w:r w:rsidR="002413D9" w:rsidRPr="002413D9">
        <w:rPr>
          <w:b/>
          <w:bCs/>
          <w:i/>
          <w:iCs/>
          <w:sz w:val="22"/>
        </w:rPr>
        <w:t>Ryfama</w:t>
      </w:r>
      <w:proofErr w:type="spellEnd"/>
      <w:r w:rsidR="002413D9" w:rsidRPr="00C76097">
        <w:rPr>
          <w:i/>
        </w:rPr>
        <w:t xml:space="preserve"> </w:t>
      </w:r>
      <w:r w:rsidR="000D6B79" w:rsidRPr="000D6B79">
        <w:rPr>
          <w:b/>
          <w:bCs/>
          <w:i/>
          <w:iCs/>
          <w:sz w:val="22"/>
        </w:rPr>
        <w:t xml:space="preserve">dla Oddziałów Polskiej Grupy Górniczej S.A. </w:t>
      </w:r>
      <w:r w:rsidRPr="00006397">
        <w:rPr>
          <w:sz w:val="24"/>
          <w:szCs w:val="24"/>
        </w:rPr>
        <w:t>oświadczamy, że:</w:t>
      </w:r>
    </w:p>
    <w:p w14:paraId="709781A4" w14:textId="77777777" w:rsidR="000C279C" w:rsidRPr="00006397" w:rsidRDefault="000C279C" w:rsidP="000C279C">
      <w:pPr>
        <w:jc w:val="both"/>
        <w:rPr>
          <w:sz w:val="24"/>
          <w:szCs w:val="24"/>
        </w:rPr>
      </w:pPr>
    </w:p>
    <w:p w14:paraId="7F5572BA" w14:textId="77777777" w:rsidR="000C279C" w:rsidRPr="00006397" w:rsidRDefault="000C279C" w:rsidP="00AC49CD">
      <w:pPr>
        <w:numPr>
          <w:ilvl w:val="0"/>
          <w:numId w:val="38"/>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14:paraId="0C1F370B" w14:textId="77777777" w:rsidR="000C279C" w:rsidRPr="00006397" w:rsidRDefault="000C279C" w:rsidP="000C279C">
      <w:pPr>
        <w:jc w:val="both"/>
        <w:rPr>
          <w:sz w:val="22"/>
          <w:szCs w:val="22"/>
        </w:rPr>
      </w:pPr>
    </w:p>
    <w:p w14:paraId="248F6303" w14:textId="77777777" w:rsidR="000C279C" w:rsidRPr="00006397" w:rsidRDefault="000C279C" w:rsidP="000C279C">
      <w:pPr>
        <w:ind w:left="425" w:hanging="141"/>
        <w:jc w:val="both"/>
        <w:rPr>
          <w:sz w:val="22"/>
          <w:szCs w:val="22"/>
        </w:rPr>
      </w:pPr>
      <w:r w:rsidRPr="00006397">
        <w:rPr>
          <w:sz w:val="22"/>
          <w:szCs w:val="22"/>
        </w:rPr>
        <w:t>lub</w:t>
      </w:r>
    </w:p>
    <w:p w14:paraId="2BD61E8B" w14:textId="77777777" w:rsidR="000C279C" w:rsidRPr="00006397" w:rsidRDefault="000C279C" w:rsidP="00AC49CD">
      <w:pPr>
        <w:numPr>
          <w:ilvl w:val="0"/>
          <w:numId w:val="38"/>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505E73AA"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0C279C" w:rsidRPr="00885C5D" w14:paraId="470B3607" w14:textId="77777777" w:rsidTr="008B48F5">
        <w:tc>
          <w:tcPr>
            <w:tcW w:w="959" w:type="dxa"/>
          </w:tcPr>
          <w:p w14:paraId="5288314D" w14:textId="77777777" w:rsidR="000C279C" w:rsidRPr="00885C5D" w:rsidRDefault="000C279C" w:rsidP="008B48F5">
            <w:pPr>
              <w:jc w:val="both"/>
              <w:rPr>
                <w:sz w:val="24"/>
                <w:szCs w:val="24"/>
              </w:rPr>
            </w:pPr>
            <w:r w:rsidRPr="00885C5D">
              <w:rPr>
                <w:sz w:val="24"/>
                <w:szCs w:val="24"/>
              </w:rPr>
              <w:t>Lp.</w:t>
            </w:r>
          </w:p>
        </w:tc>
        <w:tc>
          <w:tcPr>
            <w:tcW w:w="8251" w:type="dxa"/>
          </w:tcPr>
          <w:p w14:paraId="4DD82A11" w14:textId="77777777" w:rsidR="000C279C" w:rsidRPr="00885C5D" w:rsidRDefault="000C279C" w:rsidP="008B48F5">
            <w:pPr>
              <w:jc w:val="both"/>
              <w:rPr>
                <w:sz w:val="24"/>
                <w:szCs w:val="24"/>
              </w:rPr>
            </w:pPr>
            <w:r w:rsidRPr="00885C5D">
              <w:rPr>
                <w:sz w:val="24"/>
                <w:szCs w:val="24"/>
              </w:rPr>
              <w:t>Nazwa podmiotu, adres</w:t>
            </w:r>
          </w:p>
          <w:p w14:paraId="78D2B8DF" w14:textId="77777777" w:rsidR="000C279C" w:rsidRPr="00885C5D" w:rsidRDefault="000C279C" w:rsidP="008B48F5">
            <w:pPr>
              <w:jc w:val="both"/>
              <w:rPr>
                <w:sz w:val="24"/>
                <w:szCs w:val="24"/>
              </w:rPr>
            </w:pPr>
          </w:p>
        </w:tc>
      </w:tr>
      <w:tr w:rsidR="000C279C" w:rsidRPr="00885C5D" w14:paraId="47A98EDC" w14:textId="77777777" w:rsidTr="008B48F5">
        <w:tc>
          <w:tcPr>
            <w:tcW w:w="959" w:type="dxa"/>
          </w:tcPr>
          <w:p w14:paraId="14247D7E" w14:textId="77777777" w:rsidR="000C279C" w:rsidRPr="00885C5D" w:rsidRDefault="000C279C" w:rsidP="008B48F5">
            <w:pPr>
              <w:jc w:val="both"/>
              <w:rPr>
                <w:sz w:val="24"/>
                <w:szCs w:val="24"/>
              </w:rPr>
            </w:pPr>
          </w:p>
        </w:tc>
        <w:tc>
          <w:tcPr>
            <w:tcW w:w="8251" w:type="dxa"/>
          </w:tcPr>
          <w:p w14:paraId="56EF012C" w14:textId="77777777" w:rsidR="000C279C" w:rsidRPr="00885C5D" w:rsidRDefault="000C279C" w:rsidP="008B48F5">
            <w:pPr>
              <w:jc w:val="both"/>
              <w:rPr>
                <w:sz w:val="24"/>
                <w:szCs w:val="24"/>
              </w:rPr>
            </w:pPr>
          </w:p>
          <w:p w14:paraId="2A0CC9E1" w14:textId="77777777" w:rsidR="000C279C" w:rsidRPr="00885C5D" w:rsidRDefault="000C279C" w:rsidP="008B48F5">
            <w:pPr>
              <w:jc w:val="both"/>
              <w:rPr>
                <w:sz w:val="24"/>
                <w:szCs w:val="24"/>
              </w:rPr>
            </w:pPr>
          </w:p>
        </w:tc>
      </w:tr>
      <w:tr w:rsidR="000C279C" w:rsidRPr="00885C5D" w14:paraId="2F272285" w14:textId="77777777" w:rsidTr="008B48F5">
        <w:tc>
          <w:tcPr>
            <w:tcW w:w="959" w:type="dxa"/>
          </w:tcPr>
          <w:p w14:paraId="4EDA6AC2" w14:textId="77777777" w:rsidR="000C279C" w:rsidRPr="00885C5D" w:rsidRDefault="000C279C" w:rsidP="008B48F5">
            <w:pPr>
              <w:jc w:val="both"/>
              <w:rPr>
                <w:sz w:val="24"/>
                <w:szCs w:val="24"/>
              </w:rPr>
            </w:pPr>
          </w:p>
          <w:p w14:paraId="2C3E7057" w14:textId="77777777" w:rsidR="000C279C" w:rsidRPr="00885C5D" w:rsidRDefault="000C279C" w:rsidP="008B48F5">
            <w:pPr>
              <w:jc w:val="both"/>
              <w:rPr>
                <w:sz w:val="24"/>
                <w:szCs w:val="24"/>
              </w:rPr>
            </w:pPr>
          </w:p>
        </w:tc>
        <w:tc>
          <w:tcPr>
            <w:tcW w:w="8251" w:type="dxa"/>
          </w:tcPr>
          <w:p w14:paraId="7268879A" w14:textId="77777777" w:rsidR="000C279C" w:rsidRPr="00885C5D" w:rsidRDefault="000C279C" w:rsidP="008B48F5">
            <w:pPr>
              <w:jc w:val="both"/>
              <w:rPr>
                <w:sz w:val="24"/>
                <w:szCs w:val="24"/>
              </w:rPr>
            </w:pPr>
          </w:p>
        </w:tc>
      </w:tr>
      <w:tr w:rsidR="000C279C" w:rsidRPr="00885C5D" w14:paraId="0ED2E254" w14:textId="77777777" w:rsidTr="008B48F5">
        <w:tc>
          <w:tcPr>
            <w:tcW w:w="959" w:type="dxa"/>
          </w:tcPr>
          <w:p w14:paraId="0B6420A9" w14:textId="77777777" w:rsidR="000C279C" w:rsidRPr="00885C5D" w:rsidRDefault="000C279C" w:rsidP="008B48F5">
            <w:pPr>
              <w:jc w:val="both"/>
              <w:rPr>
                <w:sz w:val="24"/>
                <w:szCs w:val="24"/>
              </w:rPr>
            </w:pPr>
          </w:p>
          <w:p w14:paraId="1B45ACCB" w14:textId="77777777" w:rsidR="000C279C" w:rsidRPr="00885C5D" w:rsidRDefault="000C279C" w:rsidP="008B48F5">
            <w:pPr>
              <w:jc w:val="both"/>
              <w:rPr>
                <w:sz w:val="24"/>
                <w:szCs w:val="24"/>
              </w:rPr>
            </w:pPr>
          </w:p>
        </w:tc>
        <w:tc>
          <w:tcPr>
            <w:tcW w:w="8251" w:type="dxa"/>
          </w:tcPr>
          <w:p w14:paraId="5B02A077" w14:textId="77777777" w:rsidR="000C279C" w:rsidRPr="00885C5D" w:rsidRDefault="000C279C" w:rsidP="008B48F5">
            <w:pPr>
              <w:jc w:val="both"/>
              <w:rPr>
                <w:sz w:val="24"/>
                <w:szCs w:val="24"/>
              </w:rPr>
            </w:pPr>
          </w:p>
        </w:tc>
      </w:tr>
      <w:tr w:rsidR="000C279C" w:rsidRPr="00885C5D" w14:paraId="4E77D039" w14:textId="77777777" w:rsidTr="008B48F5">
        <w:tc>
          <w:tcPr>
            <w:tcW w:w="959" w:type="dxa"/>
          </w:tcPr>
          <w:p w14:paraId="4B4175F9" w14:textId="77777777" w:rsidR="000C279C" w:rsidRPr="00885C5D" w:rsidRDefault="000C279C" w:rsidP="008B48F5">
            <w:pPr>
              <w:jc w:val="both"/>
              <w:rPr>
                <w:sz w:val="24"/>
                <w:szCs w:val="24"/>
              </w:rPr>
            </w:pPr>
          </w:p>
          <w:p w14:paraId="2957B9E9" w14:textId="77777777" w:rsidR="000C279C" w:rsidRPr="00885C5D" w:rsidRDefault="000C279C" w:rsidP="008B48F5">
            <w:pPr>
              <w:jc w:val="both"/>
              <w:rPr>
                <w:sz w:val="24"/>
                <w:szCs w:val="24"/>
              </w:rPr>
            </w:pPr>
          </w:p>
        </w:tc>
        <w:tc>
          <w:tcPr>
            <w:tcW w:w="8251" w:type="dxa"/>
          </w:tcPr>
          <w:p w14:paraId="2583DB11" w14:textId="77777777" w:rsidR="000C279C" w:rsidRPr="00885C5D" w:rsidRDefault="000C279C" w:rsidP="008B48F5">
            <w:pPr>
              <w:jc w:val="both"/>
              <w:rPr>
                <w:sz w:val="24"/>
                <w:szCs w:val="24"/>
              </w:rPr>
            </w:pPr>
          </w:p>
        </w:tc>
      </w:tr>
    </w:tbl>
    <w:p w14:paraId="657C0B9F" w14:textId="77777777" w:rsidR="000C279C" w:rsidRPr="00885C5D" w:rsidRDefault="000C279C" w:rsidP="000C279C">
      <w:pPr>
        <w:jc w:val="both"/>
        <w:rPr>
          <w:sz w:val="24"/>
          <w:szCs w:val="24"/>
        </w:rPr>
      </w:pPr>
    </w:p>
    <w:p w14:paraId="62D6C8B2" w14:textId="77777777" w:rsidR="000C279C" w:rsidRPr="006D12BB" w:rsidRDefault="000C279C" w:rsidP="000C279C">
      <w:pPr>
        <w:jc w:val="both"/>
      </w:pPr>
      <w:r w:rsidRPr="006D12BB">
        <w:t>*) – zaznaczyć odpowiednio</w:t>
      </w:r>
    </w:p>
    <w:p w14:paraId="64DE511E" w14:textId="77777777" w:rsidR="000C279C" w:rsidRPr="006D12BB" w:rsidRDefault="000C279C" w:rsidP="000C279C">
      <w:pPr>
        <w:jc w:val="both"/>
        <w:rPr>
          <w:b/>
          <w:i/>
        </w:rPr>
      </w:pPr>
    </w:p>
    <w:p w14:paraId="3FDAE0C9" w14:textId="77777777" w:rsidR="000C279C" w:rsidRPr="006D12BB" w:rsidRDefault="000C279C" w:rsidP="000C279C">
      <w:pPr>
        <w:jc w:val="both"/>
        <w:rPr>
          <w:b/>
          <w:i/>
        </w:rPr>
      </w:pPr>
      <w:r w:rsidRPr="006D12BB">
        <w:rPr>
          <w:b/>
          <w:i/>
        </w:rPr>
        <w:t xml:space="preserve">Uwaga </w:t>
      </w:r>
    </w:p>
    <w:p w14:paraId="4AEE66A5" w14:textId="77777777" w:rsidR="000C279C" w:rsidRPr="00885C5D" w:rsidRDefault="000C279C" w:rsidP="000C279C">
      <w:pPr>
        <w:tabs>
          <w:tab w:val="left" w:pos="851"/>
        </w:tabs>
        <w:jc w:val="both"/>
        <w:rPr>
          <w:b/>
          <w:i/>
        </w:rPr>
      </w:pPr>
      <w:r w:rsidRPr="006D12BB">
        <w:rPr>
          <w:b/>
          <w:i/>
        </w:rPr>
        <w:t xml:space="preserve">W przypadku ofert Wykonawców wspólnie ubiegających się o udzielenie zamówienia niniejsze oświadczenie </w:t>
      </w:r>
      <w:r w:rsidRPr="00976586">
        <w:rPr>
          <w:b/>
          <w:i/>
        </w:rPr>
        <w:t>składane jest przez każdego z Wykonawców.</w:t>
      </w:r>
    </w:p>
    <w:p w14:paraId="36E4A9CC" w14:textId="77777777" w:rsidR="000C279C" w:rsidRDefault="000C279C" w:rsidP="000C279C"/>
    <w:p w14:paraId="1FC62A34" w14:textId="77777777" w:rsidR="000C279C" w:rsidRDefault="000C279C" w:rsidP="000C279C"/>
    <w:p w14:paraId="104DDF8A" w14:textId="77777777" w:rsidR="000C279C" w:rsidRDefault="000C279C" w:rsidP="000C279C"/>
    <w:p w14:paraId="16857206" w14:textId="77777777" w:rsidR="000C279C" w:rsidRDefault="000C279C" w:rsidP="000C279C"/>
    <w:p w14:paraId="18740F32" w14:textId="77777777" w:rsidR="000C279C" w:rsidRDefault="000C279C" w:rsidP="000C279C"/>
    <w:p w14:paraId="77610DF1" w14:textId="77777777" w:rsidR="000C279C" w:rsidRDefault="000C279C" w:rsidP="000C279C">
      <w:pPr>
        <w:spacing w:after="160" w:line="259" w:lineRule="auto"/>
        <w:rPr>
          <w:b/>
          <w:sz w:val="24"/>
          <w:szCs w:val="24"/>
        </w:rPr>
      </w:pPr>
      <w:r>
        <w:rPr>
          <w:b/>
          <w:sz w:val="24"/>
          <w:szCs w:val="24"/>
        </w:rPr>
        <w:br w:type="page"/>
      </w:r>
    </w:p>
    <w:p w14:paraId="6160DEEB" w14:textId="552D79C6"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4" w:name="_Toc66281471"/>
      <w:bookmarkStart w:id="95" w:name="_Toc219371161"/>
      <w:r w:rsidRPr="00433398">
        <w:rPr>
          <w:rFonts w:ascii="Times New Roman" w:hAnsi="Times New Roman" w:cs="Times New Roman"/>
          <w:color w:val="auto"/>
          <w:sz w:val="24"/>
          <w:szCs w:val="24"/>
        </w:rPr>
        <w:lastRenderedPageBreak/>
        <w:t>Załącznik nr 4.3</w:t>
      </w:r>
      <w:r w:rsidR="00C231DF">
        <w:rPr>
          <w:rFonts w:ascii="Times New Roman" w:hAnsi="Times New Roman" w:cs="Times New Roman"/>
          <w:color w:val="auto"/>
          <w:sz w:val="24"/>
          <w:szCs w:val="24"/>
        </w:rPr>
        <w:t xml:space="preserve"> do SWZ</w:t>
      </w:r>
      <w:r w:rsidRPr="00433398">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 xml:space="preserve"> „</w:t>
      </w:r>
      <w:r w:rsidRPr="00433398">
        <w:rPr>
          <w:rFonts w:ascii="Times New Roman" w:hAnsi="Times New Roman" w:cs="Times New Roman"/>
          <w:color w:val="auto"/>
          <w:sz w:val="24"/>
          <w:szCs w:val="24"/>
        </w:rPr>
        <w:t>Wykaz wykonanych/ wykonywanych usług</w:t>
      </w:r>
      <w:bookmarkEnd w:id="94"/>
      <w:r w:rsidR="00C231DF">
        <w:rPr>
          <w:rFonts w:ascii="Times New Roman" w:hAnsi="Times New Roman" w:cs="Times New Roman"/>
          <w:color w:val="auto"/>
          <w:sz w:val="24"/>
          <w:szCs w:val="24"/>
        </w:rPr>
        <w:t>”</w:t>
      </w:r>
      <w:bookmarkEnd w:id="95"/>
    </w:p>
    <w:p w14:paraId="5C54CDB0" w14:textId="77777777" w:rsidR="000C279C" w:rsidRDefault="000C279C" w:rsidP="000C279C">
      <w:pPr>
        <w:jc w:val="right"/>
        <w:rPr>
          <w:b/>
          <w:sz w:val="24"/>
          <w:szCs w:val="24"/>
        </w:rPr>
      </w:pPr>
    </w:p>
    <w:p w14:paraId="3C63BD7E" w14:textId="77777777" w:rsidR="000C279C" w:rsidRDefault="000C279C" w:rsidP="000C279C">
      <w:pPr>
        <w:jc w:val="right"/>
        <w:rPr>
          <w:b/>
          <w:sz w:val="24"/>
          <w:szCs w:val="24"/>
        </w:rPr>
      </w:pPr>
    </w:p>
    <w:p w14:paraId="59695B78" w14:textId="77777777" w:rsidR="000C279C" w:rsidRPr="00D6439E" w:rsidRDefault="000C279C" w:rsidP="000C279C">
      <w:pPr>
        <w:jc w:val="center"/>
        <w:rPr>
          <w:b/>
          <w:sz w:val="24"/>
          <w:szCs w:val="26"/>
        </w:rPr>
      </w:pPr>
      <w:r w:rsidRPr="00D5233B">
        <w:rPr>
          <w:b/>
          <w:sz w:val="24"/>
          <w:szCs w:val="26"/>
        </w:rPr>
        <w:t>WYKAZ WYKONANYCH/WYKONYWANYCH USŁUG</w:t>
      </w:r>
      <w:r w:rsidRPr="00D6439E">
        <w:rPr>
          <w:b/>
          <w:sz w:val="24"/>
          <w:szCs w:val="26"/>
        </w:rPr>
        <w:t xml:space="preserve"> </w:t>
      </w:r>
    </w:p>
    <w:p w14:paraId="39E6FC7C"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6D70FE7B" w14:textId="77777777" w:rsidR="000C279C" w:rsidRPr="00D6439E" w:rsidRDefault="000C279C" w:rsidP="000C279C">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1062D3FF" w14:textId="77777777" w:rsidTr="008B48F5">
        <w:tc>
          <w:tcPr>
            <w:tcW w:w="426" w:type="dxa"/>
            <w:vAlign w:val="center"/>
          </w:tcPr>
          <w:p w14:paraId="22DFA1EE" w14:textId="77777777" w:rsidR="000C279C" w:rsidRPr="00D6439E" w:rsidRDefault="000C279C" w:rsidP="008B48F5">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7853FB01"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8D14382"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1F17ACAB" w14:textId="5F4376A2" w:rsidR="000C279C" w:rsidRPr="00D6439E" w:rsidRDefault="000C279C" w:rsidP="008B48F5">
            <w:pPr>
              <w:pStyle w:val="Tekstpodstawowywcity1"/>
              <w:tabs>
                <w:tab w:val="left" w:pos="851"/>
              </w:tabs>
              <w:ind w:left="0"/>
              <w:jc w:val="center"/>
              <w:rPr>
                <w:rFonts w:ascii="Times New Roman" w:hAnsi="Times New Roman"/>
                <w:sz w:val="18"/>
              </w:rPr>
            </w:pPr>
            <w:r w:rsidRPr="00D6439E">
              <w:rPr>
                <w:rFonts w:ascii="Times New Roman" w:hAnsi="Times New Roman"/>
                <w:sz w:val="18"/>
              </w:rPr>
              <w:t>(w okresie ostatnich trzech lat</w:t>
            </w:r>
            <w:r w:rsidR="008D1C67">
              <w:rPr>
                <w:rFonts w:ascii="Times New Roman" w:hAnsi="Times New Roman"/>
                <w:sz w:val="18"/>
              </w:rPr>
              <w:t xml:space="preserve"> przed terminem składania ofert</w:t>
            </w:r>
            <w:r w:rsidRPr="00D6439E">
              <w:rPr>
                <w:rFonts w:ascii="Times New Roman" w:hAnsi="Times New Roman"/>
                <w:sz w:val="18"/>
              </w:rPr>
              <w:t>)</w:t>
            </w:r>
          </w:p>
        </w:tc>
        <w:tc>
          <w:tcPr>
            <w:tcW w:w="1417" w:type="dxa"/>
            <w:vAlign w:val="center"/>
          </w:tcPr>
          <w:p w14:paraId="6A47D8D0" w14:textId="77777777" w:rsidR="000C279C" w:rsidRPr="00D6439E" w:rsidRDefault="000C279C" w:rsidP="008B48F5">
            <w:pPr>
              <w:pStyle w:val="Tekstpodstawowywcity"/>
              <w:tabs>
                <w:tab w:val="left" w:pos="851"/>
              </w:tabs>
              <w:rPr>
                <w:sz w:val="22"/>
              </w:rPr>
            </w:pPr>
            <w:r w:rsidRPr="00D6439E">
              <w:rPr>
                <w:sz w:val="22"/>
              </w:rPr>
              <w:t>Data wykonania</w:t>
            </w:r>
          </w:p>
          <w:p w14:paraId="61558258" w14:textId="77777777" w:rsidR="000C279C" w:rsidRPr="00D6439E" w:rsidRDefault="000C279C" w:rsidP="008B48F5">
            <w:pPr>
              <w:pStyle w:val="Tekstpodstawowywcity1"/>
              <w:tabs>
                <w:tab w:val="left" w:pos="851"/>
              </w:tabs>
              <w:ind w:left="0"/>
              <w:jc w:val="center"/>
              <w:rPr>
                <w:rFonts w:ascii="Times New Roman" w:hAnsi="Times New Roman"/>
                <w:sz w:val="16"/>
              </w:rPr>
            </w:pPr>
            <w:r w:rsidRPr="00D6439E">
              <w:rPr>
                <w:rFonts w:ascii="Times New Roman" w:hAnsi="Times New Roman"/>
                <w:sz w:val="16"/>
              </w:rPr>
              <w:t xml:space="preserve">(należy podać: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lub okres od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do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w:t>
            </w:r>
          </w:p>
        </w:tc>
        <w:tc>
          <w:tcPr>
            <w:tcW w:w="1701" w:type="dxa"/>
            <w:vAlign w:val="center"/>
          </w:tcPr>
          <w:p w14:paraId="2876618E"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60895A87"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A41B56" w:rsidRPr="00A41B56" w14:paraId="3E0B9F2D" w14:textId="77777777" w:rsidTr="002615E4">
        <w:trPr>
          <w:cantSplit/>
          <w:trHeight w:val="735"/>
        </w:trPr>
        <w:tc>
          <w:tcPr>
            <w:tcW w:w="9639" w:type="dxa"/>
            <w:gridSpan w:val="6"/>
          </w:tcPr>
          <w:p w14:paraId="2021717E" w14:textId="7BFF44BF" w:rsidR="000D6B79" w:rsidRPr="00A41B56" w:rsidRDefault="00110E70" w:rsidP="002413D9">
            <w:pPr>
              <w:pStyle w:val="Tekstpodstawowywcity1"/>
              <w:tabs>
                <w:tab w:val="left" w:pos="851"/>
              </w:tabs>
              <w:jc w:val="center"/>
              <w:rPr>
                <w:rFonts w:ascii="Times New Roman" w:hAnsi="Times New Roman"/>
                <w:bCs/>
                <w:sz w:val="20"/>
                <w:szCs w:val="20"/>
              </w:rPr>
            </w:pPr>
            <w:r w:rsidRPr="00A41B56">
              <w:rPr>
                <w:rFonts w:ascii="Times New Roman" w:hAnsi="Times New Roman"/>
                <w:bCs/>
                <w:sz w:val="20"/>
                <w:szCs w:val="20"/>
              </w:rPr>
              <w:t>usługi serwisowe, remontowe lub inne polegające na naprawie maszyn/urządzeń stosowanych w podziemnych zakładach górniczych lub liniach i układach technologicznych o łącznej wartości co najmniej</w:t>
            </w:r>
            <w:r w:rsidR="002413D9">
              <w:rPr>
                <w:rFonts w:ascii="Times New Roman" w:hAnsi="Times New Roman"/>
                <w:bCs/>
                <w:sz w:val="20"/>
                <w:szCs w:val="20"/>
              </w:rPr>
              <w:t xml:space="preserve"> 400 000,00 zł brutto</w:t>
            </w:r>
            <w:r w:rsidRPr="00A41B56">
              <w:rPr>
                <w:rFonts w:ascii="Times New Roman" w:hAnsi="Times New Roman"/>
                <w:bCs/>
                <w:sz w:val="20"/>
                <w:szCs w:val="20"/>
              </w:rPr>
              <w:t>:</w:t>
            </w:r>
          </w:p>
        </w:tc>
      </w:tr>
      <w:tr w:rsidR="00A41B56" w:rsidRPr="00A41B56" w14:paraId="0D806310" w14:textId="77777777" w:rsidTr="008B48F5">
        <w:trPr>
          <w:cantSplit/>
          <w:trHeight w:val="735"/>
        </w:trPr>
        <w:tc>
          <w:tcPr>
            <w:tcW w:w="426" w:type="dxa"/>
          </w:tcPr>
          <w:p w14:paraId="23D4D23B" w14:textId="77777777" w:rsidR="000D6B79" w:rsidRPr="00A41B56" w:rsidRDefault="000D6B79" w:rsidP="008B48F5">
            <w:pPr>
              <w:pStyle w:val="Tekstpodstawowywcity1"/>
              <w:tabs>
                <w:tab w:val="left" w:pos="851"/>
              </w:tabs>
              <w:ind w:left="0"/>
              <w:rPr>
                <w:rFonts w:ascii="Times New Roman" w:hAnsi="Times New Roman"/>
                <w:b/>
              </w:rPr>
            </w:pPr>
          </w:p>
        </w:tc>
        <w:tc>
          <w:tcPr>
            <w:tcW w:w="2410" w:type="dxa"/>
          </w:tcPr>
          <w:p w14:paraId="3691EF0F" w14:textId="77777777" w:rsidR="000D6B79" w:rsidRPr="00A41B56" w:rsidRDefault="000D6B79" w:rsidP="008B48F5">
            <w:pPr>
              <w:pStyle w:val="Tekstpodstawowywcity1"/>
              <w:tabs>
                <w:tab w:val="left" w:pos="851"/>
              </w:tabs>
              <w:ind w:left="0"/>
              <w:rPr>
                <w:rFonts w:ascii="Times New Roman" w:hAnsi="Times New Roman"/>
              </w:rPr>
            </w:pPr>
          </w:p>
        </w:tc>
        <w:tc>
          <w:tcPr>
            <w:tcW w:w="1559" w:type="dxa"/>
          </w:tcPr>
          <w:p w14:paraId="178CF32F" w14:textId="77777777" w:rsidR="000D6B79" w:rsidRPr="00A41B56" w:rsidRDefault="000D6B79" w:rsidP="008B48F5">
            <w:pPr>
              <w:pStyle w:val="Tekstpodstawowywcity1"/>
              <w:tabs>
                <w:tab w:val="left" w:pos="851"/>
              </w:tabs>
              <w:ind w:left="0"/>
              <w:rPr>
                <w:rFonts w:ascii="Times New Roman" w:hAnsi="Times New Roman"/>
                <w:b/>
              </w:rPr>
            </w:pPr>
          </w:p>
        </w:tc>
        <w:tc>
          <w:tcPr>
            <w:tcW w:w="1417" w:type="dxa"/>
          </w:tcPr>
          <w:p w14:paraId="155A18A9" w14:textId="77777777" w:rsidR="000D6B79" w:rsidRPr="00A41B56" w:rsidRDefault="000D6B79" w:rsidP="008B48F5">
            <w:pPr>
              <w:pStyle w:val="Tekstpodstawowywcity1"/>
              <w:tabs>
                <w:tab w:val="left" w:pos="851"/>
              </w:tabs>
              <w:ind w:left="0"/>
              <w:rPr>
                <w:rFonts w:ascii="Times New Roman" w:hAnsi="Times New Roman"/>
                <w:b/>
              </w:rPr>
            </w:pPr>
          </w:p>
        </w:tc>
        <w:tc>
          <w:tcPr>
            <w:tcW w:w="1701" w:type="dxa"/>
          </w:tcPr>
          <w:p w14:paraId="3C70C2EB" w14:textId="77777777" w:rsidR="000D6B79" w:rsidRPr="00A41B56" w:rsidRDefault="000D6B79" w:rsidP="008B48F5">
            <w:pPr>
              <w:pStyle w:val="Tekstpodstawowywcity1"/>
              <w:tabs>
                <w:tab w:val="left" w:pos="851"/>
              </w:tabs>
              <w:ind w:left="0"/>
              <w:rPr>
                <w:rFonts w:ascii="Times New Roman" w:hAnsi="Times New Roman"/>
                <w:b/>
              </w:rPr>
            </w:pPr>
          </w:p>
        </w:tc>
        <w:tc>
          <w:tcPr>
            <w:tcW w:w="2126" w:type="dxa"/>
          </w:tcPr>
          <w:p w14:paraId="4CF27BB3" w14:textId="77777777" w:rsidR="000D6B79" w:rsidRPr="00A41B56" w:rsidRDefault="000D6B79" w:rsidP="008B48F5">
            <w:pPr>
              <w:pStyle w:val="Tekstpodstawowywcity1"/>
              <w:tabs>
                <w:tab w:val="left" w:pos="851"/>
              </w:tabs>
              <w:ind w:left="0"/>
              <w:rPr>
                <w:rFonts w:ascii="Times New Roman" w:hAnsi="Times New Roman"/>
                <w:b/>
              </w:rPr>
            </w:pPr>
          </w:p>
        </w:tc>
      </w:tr>
      <w:tr w:rsidR="00A41B56" w:rsidRPr="00A41B56" w14:paraId="62738ACF" w14:textId="77777777" w:rsidTr="008B48F5">
        <w:trPr>
          <w:cantSplit/>
          <w:trHeight w:val="735"/>
        </w:trPr>
        <w:tc>
          <w:tcPr>
            <w:tcW w:w="426" w:type="dxa"/>
          </w:tcPr>
          <w:p w14:paraId="5EE66839" w14:textId="77777777" w:rsidR="000C279C" w:rsidRPr="00A41B56" w:rsidRDefault="000C279C" w:rsidP="008B48F5">
            <w:pPr>
              <w:pStyle w:val="Tekstpodstawowywcity1"/>
              <w:tabs>
                <w:tab w:val="left" w:pos="851"/>
              </w:tabs>
              <w:ind w:left="0"/>
              <w:rPr>
                <w:rFonts w:ascii="Times New Roman" w:hAnsi="Times New Roman"/>
                <w:b/>
              </w:rPr>
            </w:pPr>
          </w:p>
        </w:tc>
        <w:tc>
          <w:tcPr>
            <w:tcW w:w="2410" w:type="dxa"/>
          </w:tcPr>
          <w:p w14:paraId="48393B9B" w14:textId="77777777" w:rsidR="000C279C" w:rsidRPr="00A41B56" w:rsidRDefault="000C279C" w:rsidP="008B48F5">
            <w:pPr>
              <w:pStyle w:val="Tekstpodstawowywcity1"/>
              <w:tabs>
                <w:tab w:val="left" w:pos="851"/>
              </w:tabs>
              <w:ind w:left="0"/>
              <w:rPr>
                <w:rFonts w:ascii="Times New Roman" w:hAnsi="Times New Roman"/>
              </w:rPr>
            </w:pPr>
          </w:p>
        </w:tc>
        <w:tc>
          <w:tcPr>
            <w:tcW w:w="1559" w:type="dxa"/>
          </w:tcPr>
          <w:p w14:paraId="56B08E89" w14:textId="77777777" w:rsidR="000C279C" w:rsidRPr="00A41B56" w:rsidRDefault="000C279C" w:rsidP="008B48F5">
            <w:pPr>
              <w:pStyle w:val="Tekstpodstawowywcity1"/>
              <w:tabs>
                <w:tab w:val="left" w:pos="851"/>
              </w:tabs>
              <w:ind w:left="0"/>
              <w:rPr>
                <w:rFonts w:ascii="Times New Roman" w:hAnsi="Times New Roman"/>
                <w:b/>
              </w:rPr>
            </w:pPr>
          </w:p>
        </w:tc>
        <w:tc>
          <w:tcPr>
            <w:tcW w:w="1417" w:type="dxa"/>
          </w:tcPr>
          <w:p w14:paraId="4E5906D2" w14:textId="77777777" w:rsidR="000C279C" w:rsidRPr="00A41B56" w:rsidRDefault="000C279C" w:rsidP="008B48F5">
            <w:pPr>
              <w:pStyle w:val="Tekstpodstawowywcity1"/>
              <w:tabs>
                <w:tab w:val="left" w:pos="851"/>
              </w:tabs>
              <w:ind w:left="0"/>
              <w:rPr>
                <w:rFonts w:ascii="Times New Roman" w:hAnsi="Times New Roman"/>
                <w:b/>
              </w:rPr>
            </w:pPr>
          </w:p>
        </w:tc>
        <w:tc>
          <w:tcPr>
            <w:tcW w:w="1701" w:type="dxa"/>
          </w:tcPr>
          <w:p w14:paraId="48677317" w14:textId="77777777" w:rsidR="000C279C" w:rsidRPr="00A41B56" w:rsidRDefault="000C279C" w:rsidP="008B48F5">
            <w:pPr>
              <w:pStyle w:val="Tekstpodstawowywcity1"/>
              <w:tabs>
                <w:tab w:val="left" w:pos="851"/>
              </w:tabs>
              <w:ind w:left="0"/>
              <w:rPr>
                <w:rFonts w:ascii="Times New Roman" w:hAnsi="Times New Roman"/>
                <w:b/>
              </w:rPr>
            </w:pPr>
          </w:p>
        </w:tc>
        <w:tc>
          <w:tcPr>
            <w:tcW w:w="2126" w:type="dxa"/>
          </w:tcPr>
          <w:p w14:paraId="43B71A2A" w14:textId="77777777" w:rsidR="000C279C" w:rsidRPr="00A41B56" w:rsidRDefault="000C279C" w:rsidP="008B48F5">
            <w:pPr>
              <w:pStyle w:val="Tekstpodstawowywcity1"/>
              <w:tabs>
                <w:tab w:val="left" w:pos="851"/>
              </w:tabs>
              <w:ind w:left="0"/>
              <w:rPr>
                <w:rFonts w:ascii="Times New Roman" w:hAnsi="Times New Roman"/>
                <w:b/>
              </w:rPr>
            </w:pPr>
          </w:p>
        </w:tc>
      </w:tr>
    </w:tbl>
    <w:p w14:paraId="05A100F8" w14:textId="77777777" w:rsidR="000C279C" w:rsidRPr="00A41B56" w:rsidRDefault="000C279C" w:rsidP="000C279C">
      <w:pPr>
        <w:jc w:val="right"/>
        <w:rPr>
          <w:b/>
        </w:rPr>
      </w:pPr>
    </w:p>
    <w:p w14:paraId="0FD0567F" w14:textId="77777777" w:rsidR="000C279C" w:rsidRDefault="000C279C" w:rsidP="000C279C">
      <w:pPr>
        <w:pStyle w:val="tekstpodstawowywcity10"/>
        <w:ind w:left="0"/>
        <w:rPr>
          <w:rFonts w:ascii="Times New Roman" w:hAnsi="Times New Roman"/>
          <w:b/>
          <w:bCs/>
          <w:i/>
          <w:sz w:val="20"/>
        </w:rPr>
      </w:pPr>
    </w:p>
    <w:p w14:paraId="4693005B" w14:textId="77777777" w:rsidR="000C279C" w:rsidRDefault="000C279C" w:rsidP="000C279C">
      <w:pPr>
        <w:pStyle w:val="tekstpodstawowywcity10"/>
        <w:ind w:left="0"/>
        <w:rPr>
          <w:rFonts w:ascii="Times New Roman" w:hAnsi="Times New Roman"/>
          <w:b/>
          <w:bCs/>
          <w:i/>
          <w:sz w:val="20"/>
        </w:rPr>
      </w:pPr>
    </w:p>
    <w:p w14:paraId="10818212" w14:textId="77777777" w:rsidR="000C279C" w:rsidRPr="00305040" w:rsidRDefault="000C279C" w:rsidP="000C279C">
      <w:pPr>
        <w:pStyle w:val="tekstpodstawowywcity10"/>
        <w:ind w:left="0"/>
        <w:rPr>
          <w:rFonts w:ascii="Times New Roman" w:hAnsi="Times New Roman"/>
          <w:i/>
          <w:sz w:val="20"/>
        </w:rPr>
      </w:pPr>
      <w:r w:rsidRPr="00305040">
        <w:rPr>
          <w:rFonts w:ascii="Times New Roman" w:hAnsi="Times New Roman"/>
          <w:b/>
          <w:bCs/>
          <w:i/>
          <w:sz w:val="20"/>
        </w:rPr>
        <w:t>Uwaga!</w:t>
      </w:r>
    </w:p>
    <w:p w14:paraId="6CFE7492" w14:textId="77777777" w:rsidR="00E0597D" w:rsidRPr="00976586" w:rsidRDefault="00E0597D" w:rsidP="00592BB9">
      <w:pPr>
        <w:numPr>
          <w:ilvl w:val="0"/>
          <w:numId w:val="64"/>
        </w:numPr>
        <w:ind w:left="284" w:hanging="284"/>
        <w:jc w:val="both"/>
        <w:rPr>
          <w:bCs/>
          <w:i/>
          <w:iCs/>
          <w:lang w:eastAsia="zh-CN"/>
        </w:rPr>
      </w:pPr>
      <w:bookmarkStart w:id="96" w:name="_Hlk107656214"/>
      <w:r w:rsidRPr="00976586">
        <w:rPr>
          <w:bCs/>
          <w:i/>
          <w:iCs/>
          <w:lang w:eastAsia="zh-CN"/>
        </w:rPr>
        <w:t>Przez wykonanie zamówienia należy rozumieć jego odbiór.</w:t>
      </w:r>
    </w:p>
    <w:p w14:paraId="78CAE52B" w14:textId="33507117" w:rsidR="00E0597D" w:rsidRPr="00976586" w:rsidRDefault="00E0597D" w:rsidP="00592BB9">
      <w:pPr>
        <w:numPr>
          <w:ilvl w:val="0"/>
          <w:numId w:val="64"/>
        </w:numPr>
        <w:ind w:left="284" w:hanging="284"/>
        <w:jc w:val="both"/>
        <w:rPr>
          <w:bCs/>
          <w:i/>
          <w:iCs/>
          <w:lang w:eastAsia="zh-CN"/>
        </w:rPr>
      </w:pPr>
      <w:r w:rsidRPr="00976586">
        <w:rPr>
          <w:bCs/>
          <w:i/>
          <w:iCs/>
          <w:lang w:eastAsia="zh-CN"/>
        </w:rPr>
        <w:t xml:space="preserve">W przypadku usług okresowych lub ciągłych należy w kolumnie </w:t>
      </w:r>
      <w:r w:rsidRPr="00976586">
        <w:rPr>
          <w:i/>
          <w:iCs/>
          <w:lang w:eastAsia="zh-CN"/>
        </w:rPr>
        <w:t>Data wykonania</w:t>
      </w:r>
      <w:r w:rsidRPr="00976586">
        <w:rPr>
          <w:bCs/>
          <w:i/>
          <w:iCs/>
          <w:lang w:eastAsia="zh-CN"/>
        </w:rPr>
        <w:t xml:space="preserve"> wpisać</w:t>
      </w:r>
      <w:r w:rsidRPr="00976586" w:rsidDel="0096598A">
        <w:rPr>
          <w:i/>
          <w:iCs/>
          <w:lang w:eastAsia="zh-CN"/>
        </w:rPr>
        <w:t xml:space="preserve"> </w:t>
      </w:r>
      <w:r w:rsidRPr="00976586">
        <w:rPr>
          <w:i/>
          <w:iCs/>
          <w:lang w:eastAsia="zh-CN"/>
        </w:rPr>
        <w:t>„do nadal”</w:t>
      </w:r>
      <w:r w:rsidRPr="00976586">
        <w:rPr>
          <w:bCs/>
          <w:i/>
          <w:iCs/>
          <w:lang w:eastAsia="zh-CN"/>
        </w:rPr>
        <w:t>, podając wartość zrealizowanego dotychczas zamówienia.</w:t>
      </w:r>
    </w:p>
    <w:p w14:paraId="1AC6A4A0" w14:textId="300F43FE" w:rsidR="00E0597D" w:rsidRPr="00976586" w:rsidRDefault="00E0597D" w:rsidP="00592BB9">
      <w:pPr>
        <w:numPr>
          <w:ilvl w:val="0"/>
          <w:numId w:val="64"/>
        </w:numPr>
        <w:ind w:left="284" w:hanging="284"/>
        <w:jc w:val="both"/>
        <w:rPr>
          <w:bCs/>
          <w:i/>
          <w:iCs/>
          <w:lang w:eastAsia="zh-CN"/>
        </w:rPr>
      </w:pPr>
      <w:r w:rsidRPr="00976586">
        <w:rPr>
          <w:i/>
          <w:iCs/>
          <w:lang w:eastAsia="zh-CN"/>
        </w:rPr>
        <w:t>D</w:t>
      </w:r>
      <w:r w:rsidRPr="00976586">
        <w:rPr>
          <w:bCs/>
          <w:i/>
          <w:iCs/>
          <w:lang w:eastAsia="zh-CN"/>
        </w:rPr>
        <w:t>o wykazu należy dołączyć dokumenty potwierdzające, że podan</w:t>
      </w:r>
      <w:r w:rsidRPr="00976586">
        <w:rPr>
          <w:i/>
          <w:iCs/>
          <w:lang w:eastAsia="zh-CN"/>
        </w:rPr>
        <w:t>e w wykazie usł</w:t>
      </w:r>
      <w:r w:rsidRPr="00976586">
        <w:rPr>
          <w:bCs/>
          <w:i/>
          <w:iCs/>
          <w:lang w:eastAsia="zh-CN"/>
        </w:rPr>
        <w:t>ugi/ zostały wykonane należycie lub są wykonywane należycie.</w:t>
      </w:r>
    </w:p>
    <w:p w14:paraId="51A6474B" w14:textId="77777777" w:rsidR="00E0597D" w:rsidRPr="00976586" w:rsidRDefault="00E0597D" w:rsidP="00592BB9">
      <w:pPr>
        <w:numPr>
          <w:ilvl w:val="0"/>
          <w:numId w:val="64"/>
        </w:numPr>
        <w:ind w:left="284" w:hanging="284"/>
        <w:jc w:val="both"/>
        <w:rPr>
          <w:bCs/>
          <w:i/>
          <w:iCs/>
          <w:lang w:eastAsia="zh-CN"/>
        </w:rPr>
      </w:pPr>
      <w:r w:rsidRPr="00976586">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976586">
        <w:rPr>
          <w:i/>
          <w:iCs/>
          <w:lang w:eastAsia="zh-CN"/>
        </w:rPr>
        <w:br/>
        <w:t>w szczególności  dołączając w tym celu do oferty zobowiązanie tych podmiotów do oddania mu do dyspozycji niezbędnych zasobów na okres korzystania z nich przy wykonaniu zamówienia.</w:t>
      </w:r>
    </w:p>
    <w:p w14:paraId="7309F8C9" w14:textId="77777777" w:rsidR="00E0597D" w:rsidRPr="00976586" w:rsidRDefault="00E0597D" w:rsidP="00592BB9">
      <w:pPr>
        <w:numPr>
          <w:ilvl w:val="0"/>
          <w:numId w:val="64"/>
        </w:numPr>
        <w:ind w:left="284" w:hanging="284"/>
        <w:jc w:val="both"/>
        <w:rPr>
          <w:bCs/>
          <w:i/>
          <w:iCs/>
          <w:lang w:eastAsia="zh-CN"/>
        </w:rPr>
      </w:pPr>
      <w:r w:rsidRPr="00976586">
        <w:rPr>
          <w:i/>
          <w:iCs/>
        </w:rPr>
        <w:t xml:space="preserve">Wykaz zobowiązany będzie złożyć Wykonawca, którego oferta zostanie najwyżej oceniona, lub Wykonawcy, których Zamawiający wezwie do złożenia oświadczeń i dokumentów.  </w:t>
      </w:r>
    </w:p>
    <w:bookmarkEnd w:id="96"/>
    <w:p w14:paraId="1C65DCEF" w14:textId="77777777" w:rsidR="000C279C" w:rsidRDefault="000C279C" w:rsidP="000C279C">
      <w:pPr>
        <w:jc w:val="right"/>
        <w:rPr>
          <w:b/>
        </w:rPr>
      </w:pPr>
    </w:p>
    <w:p w14:paraId="0AD9867B" w14:textId="77777777" w:rsidR="000C279C" w:rsidRDefault="000C279C" w:rsidP="000C279C">
      <w:pPr>
        <w:jc w:val="right"/>
        <w:rPr>
          <w:b/>
        </w:rPr>
      </w:pPr>
    </w:p>
    <w:p w14:paraId="5608E55D" w14:textId="77777777" w:rsidR="000C279C" w:rsidRDefault="000C279C" w:rsidP="000C279C">
      <w:pPr>
        <w:jc w:val="right"/>
        <w:rPr>
          <w:b/>
        </w:rPr>
      </w:pPr>
    </w:p>
    <w:p w14:paraId="2E5401F8" w14:textId="77777777" w:rsidR="000C279C" w:rsidRDefault="000C279C" w:rsidP="000C279C">
      <w:pPr>
        <w:jc w:val="right"/>
        <w:rPr>
          <w:b/>
        </w:rPr>
      </w:pPr>
    </w:p>
    <w:p w14:paraId="67DC511F" w14:textId="77777777" w:rsidR="000C279C" w:rsidRDefault="000C279C" w:rsidP="000C279C">
      <w:pPr>
        <w:jc w:val="right"/>
        <w:rPr>
          <w:b/>
        </w:rPr>
      </w:pPr>
    </w:p>
    <w:p w14:paraId="338F5BD2" w14:textId="0A75B7CA" w:rsidR="008E5215" w:rsidRDefault="008E5215">
      <w:pPr>
        <w:spacing w:after="160" w:line="259" w:lineRule="auto"/>
        <w:rPr>
          <w:bCs/>
          <w:i/>
          <w:iCs/>
        </w:rPr>
      </w:pPr>
      <w:r>
        <w:rPr>
          <w:bCs/>
          <w:i/>
          <w:iCs/>
        </w:rPr>
        <w:br w:type="page"/>
      </w:r>
    </w:p>
    <w:p w14:paraId="6CE3B914" w14:textId="1B7FCFA1" w:rsidR="00A85DB6" w:rsidRPr="008E5215" w:rsidRDefault="00A85DB6"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7" w:name="_Toc219371162"/>
      <w:r w:rsidRPr="008E5215">
        <w:rPr>
          <w:rFonts w:ascii="Times New Roman" w:hAnsi="Times New Roman" w:cs="Times New Roman"/>
          <w:color w:val="auto"/>
          <w:sz w:val="24"/>
          <w:szCs w:val="24"/>
        </w:rPr>
        <w:lastRenderedPageBreak/>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 xml:space="preserve">nr 4.4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97"/>
    </w:p>
    <w:p w14:paraId="7740373D" w14:textId="77777777" w:rsidR="00A85DB6" w:rsidRPr="001E6414" w:rsidRDefault="00A85DB6" w:rsidP="00A85DB6">
      <w:pPr>
        <w:jc w:val="both"/>
        <w:rPr>
          <w:sz w:val="22"/>
          <w:szCs w:val="22"/>
        </w:rPr>
      </w:pPr>
    </w:p>
    <w:p w14:paraId="75940C7A"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4BAFA51F" w14:textId="77777777" w:rsidR="00A85DB6" w:rsidRPr="001E6414" w:rsidRDefault="00A85DB6" w:rsidP="00A85DB6">
      <w:pPr>
        <w:jc w:val="both"/>
      </w:pPr>
    </w:p>
    <w:p w14:paraId="2C5E7965"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3F63D715" w14:textId="77777777" w:rsidR="00A85DB6" w:rsidRPr="001E6414" w:rsidRDefault="00A85DB6" w:rsidP="00A85DB6">
      <w:pPr>
        <w:jc w:val="both"/>
      </w:pPr>
      <w:r w:rsidRPr="001E6414">
        <w:tab/>
      </w:r>
    </w:p>
    <w:p w14:paraId="743F0DBA"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31FE9541" w14:textId="77777777" w:rsidR="00A85DB6" w:rsidRPr="001E6414" w:rsidRDefault="00A85DB6" w:rsidP="00A85DB6">
      <w:pPr>
        <w:jc w:val="both"/>
      </w:pPr>
    </w:p>
    <w:p w14:paraId="0EB09BAF" w14:textId="77777777" w:rsidR="00A85DB6" w:rsidRPr="001E6414" w:rsidRDefault="00A85DB6" w:rsidP="00A85DB6">
      <w:pPr>
        <w:ind w:left="1417" w:firstLine="1"/>
        <w:jc w:val="both"/>
      </w:pPr>
      <w:r w:rsidRPr="001E6414">
        <w:t>__________________________________________________________________</w:t>
      </w:r>
    </w:p>
    <w:p w14:paraId="28513D7A" w14:textId="77777777" w:rsidR="00A85DB6" w:rsidRPr="001E6414" w:rsidRDefault="00A85DB6" w:rsidP="00A85DB6">
      <w:pPr>
        <w:jc w:val="both"/>
        <w:rPr>
          <w:sz w:val="22"/>
          <w:szCs w:val="22"/>
        </w:rPr>
      </w:pPr>
    </w:p>
    <w:p w14:paraId="4FB02DF0" w14:textId="77777777"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14:paraId="34DF2801" w14:textId="77777777" w:rsidR="00A85DB6" w:rsidRPr="001E6414" w:rsidRDefault="00A85DB6" w:rsidP="00A85DB6">
      <w:pPr>
        <w:jc w:val="both"/>
        <w:rPr>
          <w:sz w:val="22"/>
          <w:szCs w:val="22"/>
        </w:rPr>
      </w:pPr>
    </w:p>
    <w:p w14:paraId="700E83B4" w14:textId="20EADEEE" w:rsidR="00A85DB6" w:rsidRPr="00B024AD" w:rsidRDefault="00A85DB6" w:rsidP="00A85DB6">
      <w:pPr>
        <w:jc w:val="both"/>
        <w:rPr>
          <w:b/>
          <w:bCs/>
          <w:i/>
          <w:iCs/>
          <w:sz w:val="22"/>
          <w:szCs w:val="22"/>
        </w:rPr>
      </w:pPr>
      <w:r w:rsidRPr="001E6414">
        <w:rPr>
          <w:i/>
          <w:iCs/>
          <w:sz w:val="22"/>
          <w:szCs w:val="22"/>
        </w:rPr>
        <w:t>Dotyczy:</w:t>
      </w:r>
      <w:r w:rsidRPr="001E6414">
        <w:rPr>
          <w:sz w:val="22"/>
          <w:szCs w:val="22"/>
        </w:rPr>
        <w:t xml:space="preserve"> </w:t>
      </w:r>
      <w:r w:rsidR="00B024AD" w:rsidRPr="00B024AD">
        <w:rPr>
          <w:b/>
          <w:bCs/>
          <w:i/>
          <w:iCs/>
          <w:sz w:val="22"/>
          <w:szCs w:val="22"/>
        </w:rPr>
        <w:t xml:space="preserve">Remont zawiesi naczyń wyciągowych i lin szybowych </w:t>
      </w:r>
      <w:r w:rsidR="002413D9" w:rsidRPr="002413D9">
        <w:rPr>
          <w:b/>
          <w:bCs/>
          <w:i/>
          <w:iCs/>
          <w:sz w:val="22"/>
          <w:szCs w:val="22"/>
        </w:rPr>
        <w:t xml:space="preserve">produkcji </w:t>
      </w:r>
      <w:proofErr w:type="spellStart"/>
      <w:r w:rsidR="002413D9" w:rsidRPr="002413D9">
        <w:rPr>
          <w:b/>
          <w:bCs/>
          <w:i/>
          <w:iCs/>
          <w:sz w:val="22"/>
          <w:szCs w:val="22"/>
        </w:rPr>
        <w:t>Ryfama</w:t>
      </w:r>
      <w:proofErr w:type="spellEnd"/>
      <w:r w:rsidR="002413D9" w:rsidRPr="00C76097">
        <w:rPr>
          <w:i/>
        </w:rPr>
        <w:t xml:space="preserve"> </w:t>
      </w:r>
      <w:r w:rsidR="00B024AD" w:rsidRPr="00B024AD">
        <w:rPr>
          <w:b/>
          <w:bCs/>
          <w:i/>
          <w:iCs/>
          <w:sz w:val="22"/>
          <w:szCs w:val="22"/>
        </w:rPr>
        <w:t xml:space="preserve">dla Oddziałów Polskiej Grupy Górniczej S.A. </w:t>
      </w:r>
    </w:p>
    <w:p w14:paraId="33947854" w14:textId="77777777" w:rsidR="00B024AD" w:rsidRPr="001E6414" w:rsidRDefault="00B024AD" w:rsidP="00A85DB6">
      <w:pPr>
        <w:jc w:val="both"/>
        <w:rPr>
          <w:sz w:val="22"/>
          <w:szCs w:val="22"/>
        </w:rPr>
      </w:pPr>
    </w:p>
    <w:p w14:paraId="4DDD7844" w14:textId="0C138B55" w:rsidR="00A85DB6" w:rsidRPr="001E6414" w:rsidRDefault="00A85DB6" w:rsidP="00A85DB6">
      <w:pPr>
        <w:jc w:val="both"/>
        <w:rPr>
          <w:sz w:val="22"/>
          <w:szCs w:val="22"/>
        </w:rPr>
      </w:pPr>
      <w:r w:rsidRPr="001E6414">
        <w:rPr>
          <w:sz w:val="22"/>
          <w:szCs w:val="22"/>
        </w:rPr>
        <w:t xml:space="preserve">nr sprawy: </w:t>
      </w:r>
      <w:r w:rsidR="002413D9">
        <w:rPr>
          <w:b/>
          <w:bCs/>
          <w:i/>
          <w:iCs/>
          <w:sz w:val="22"/>
          <w:szCs w:val="22"/>
        </w:rPr>
        <w:t>702501684</w:t>
      </w:r>
    </w:p>
    <w:p w14:paraId="445BA6AA" w14:textId="77777777" w:rsidR="00A85DB6" w:rsidRPr="001E6414" w:rsidRDefault="00A85DB6" w:rsidP="00A85DB6">
      <w:pPr>
        <w:jc w:val="both"/>
        <w:rPr>
          <w:sz w:val="22"/>
          <w:szCs w:val="22"/>
        </w:rPr>
      </w:pPr>
    </w:p>
    <w:p w14:paraId="0B15990F" w14:textId="77777777" w:rsidR="00A85DB6" w:rsidRPr="001E6414" w:rsidRDefault="00A85DB6" w:rsidP="00A85DB6">
      <w:pPr>
        <w:jc w:val="both"/>
        <w:rPr>
          <w:b/>
          <w:bCs/>
          <w:sz w:val="22"/>
          <w:szCs w:val="22"/>
        </w:rPr>
      </w:pPr>
    </w:p>
    <w:p w14:paraId="569D8AFF"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1E6414" w:rsidRDefault="00A85DB6" w:rsidP="00A85DB6">
            <w:pPr>
              <w:snapToGrid w:val="0"/>
              <w:jc w:val="center"/>
              <w:rPr>
                <w:sz w:val="22"/>
                <w:szCs w:val="22"/>
              </w:rPr>
            </w:pPr>
          </w:p>
        </w:tc>
      </w:tr>
      <w:tr w:rsidR="00A85DB6" w:rsidRPr="001E6414"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1E6414" w:rsidRDefault="00A85DB6" w:rsidP="00A85DB6">
            <w:pPr>
              <w:snapToGrid w:val="0"/>
              <w:jc w:val="center"/>
              <w:rPr>
                <w:sz w:val="22"/>
                <w:szCs w:val="22"/>
              </w:rPr>
            </w:pPr>
          </w:p>
        </w:tc>
      </w:tr>
      <w:tr w:rsidR="00A85DB6" w:rsidRPr="001E6414"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1015B74E"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2C25F5E4" w14:textId="77777777" w:rsidR="00A85DB6" w:rsidRPr="001E6414" w:rsidRDefault="00A85DB6" w:rsidP="00A85DB6">
            <w:pPr>
              <w:snapToGrid w:val="0"/>
              <w:jc w:val="center"/>
              <w:rPr>
                <w:sz w:val="22"/>
                <w:szCs w:val="22"/>
              </w:rPr>
            </w:pPr>
          </w:p>
        </w:tc>
      </w:tr>
      <w:tr w:rsidR="00A85DB6" w:rsidRPr="001E6414"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6EF77482"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263D941E" w14:textId="77777777" w:rsidR="00A85DB6" w:rsidRPr="001E6414" w:rsidRDefault="00A85DB6" w:rsidP="00A85DB6">
            <w:pPr>
              <w:snapToGrid w:val="0"/>
              <w:jc w:val="center"/>
              <w:rPr>
                <w:b/>
                <w:bCs/>
                <w:sz w:val="22"/>
                <w:szCs w:val="22"/>
              </w:rPr>
            </w:pPr>
          </w:p>
        </w:tc>
      </w:tr>
    </w:tbl>
    <w:p w14:paraId="68747AC0" w14:textId="77777777" w:rsidR="00A85DB6" w:rsidRPr="001E6414" w:rsidRDefault="00A85DB6" w:rsidP="00A85DB6">
      <w:pPr>
        <w:jc w:val="both"/>
      </w:pPr>
    </w:p>
    <w:p w14:paraId="5795FA21" w14:textId="70CC5B7F" w:rsidR="00A85DB6" w:rsidRPr="00D546A8" w:rsidRDefault="00A85DB6" w:rsidP="00A85DB6">
      <w:pPr>
        <w:ind w:left="720"/>
        <w:jc w:val="both"/>
        <w:rPr>
          <w:i/>
          <w:sz w:val="22"/>
          <w:szCs w:val="22"/>
        </w:rPr>
      </w:pPr>
      <w:bookmarkStart w:id="98" w:name="_Hlk107656242"/>
      <w:r w:rsidRPr="006C614F">
        <w:rPr>
          <w:sz w:val="22"/>
          <w:szCs w:val="22"/>
        </w:rPr>
        <w:t>Oświadczamy, że jesteśmy podmiotem uprawnionym w rozumieniu ustawy</w:t>
      </w:r>
      <w:r w:rsidRPr="006C614F">
        <w:rPr>
          <w:i/>
          <w:sz w:val="22"/>
          <w:szCs w:val="22"/>
        </w:rPr>
        <w:t xml:space="preserve"> Prawo Geologiczne i Górnicze wraz z rozporządzeniami z niej wynikającymi</w:t>
      </w:r>
      <w:r w:rsidRPr="006C614F">
        <w:rPr>
          <w:sz w:val="22"/>
          <w:szCs w:val="22"/>
        </w:rPr>
        <w:t xml:space="preserve"> do wykonywania remontów maszyn/ urządzeń/ podzespołów, których przedmiot zamówienia dotyczy.</w:t>
      </w:r>
    </w:p>
    <w:p w14:paraId="2FA9B0C9" w14:textId="77777777" w:rsidR="00A85DB6" w:rsidRPr="001E6414" w:rsidRDefault="00A85DB6" w:rsidP="00A85DB6">
      <w:pPr>
        <w:ind w:left="708"/>
        <w:jc w:val="both"/>
        <w:rPr>
          <w:sz w:val="22"/>
          <w:szCs w:val="22"/>
        </w:rPr>
      </w:pPr>
    </w:p>
    <w:bookmarkEnd w:id="98"/>
    <w:p w14:paraId="1BEFDEF8" w14:textId="77777777" w:rsidR="00A85DB6" w:rsidRPr="001E6414" w:rsidRDefault="00A85DB6" w:rsidP="00A85DB6">
      <w:pPr>
        <w:rPr>
          <w:sz w:val="22"/>
          <w:szCs w:val="22"/>
        </w:rPr>
      </w:pPr>
    </w:p>
    <w:p w14:paraId="5C49A2AA" w14:textId="77777777" w:rsidR="00A85DB6" w:rsidRPr="001E6414" w:rsidRDefault="00A85DB6" w:rsidP="00A85DB6">
      <w:pPr>
        <w:ind w:left="4248"/>
        <w:jc w:val="both"/>
        <w:rPr>
          <w:sz w:val="22"/>
          <w:szCs w:val="22"/>
        </w:rPr>
      </w:pPr>
    </w:p>
    <w:p w14:paraId="0FF2340B" w14:textId="77777777" w:rsidR="00A85DB6" w:rsidRPr="001E6414" w:rsidRDefault="00A85DB6" w:rsidP="00A85DB6">
      <w:pPr>
        <w:ind w:left="4248"/>
        <w:jc w:val="both"/>
        <w:rPr>
          <w:sz w:val="22"/>
          <w:szCs w:val="22"/>
        </w:rPr>
      </w:pPr>
    </w:p>
    <w:p w14:paraId="59C34D21" w14:textId="77777777" w:rsidR="00A85DB6" w:rsidRPr="001E6414" w:rsidRDefault="00A85DB6" w:rsidP="00A85DB6">
      <w:pPr>
        <w:ind w:left="4248"/>
        <w:jc w:val="both"/>
        <w:rPr>
          <w:sz w:val="22"/>
          <w:szCs w:val="22"/>
        </w:rPr>
      </w:pPr>
    </w:p>
    <w:p w14:paraId="3472E19A" w14:textId="77777777" w:rsidR="00A85DB6" w:rsidRPr="001E6414" w:rsidRDefault="00A85DB6" w:rsidP="00A85DB6">
      <w:pPr>
        <w:ind w:left="4248"/>
        <w:jc w:val="both"/>
        <w:rPr>
          <w:sz w:val="22"/>
          <w:szCs w:val="22"/>
        </w:rPr>
      </w:pPr>
    </w:p>
    <w:p w14:paraId="41E4F3E6" w14:textId="77777777" w:rsidR="00A85DB6" w:rsidRPr="001E6414" w:rsidRDefault="00A85DB6" w:rsidP="00A85DB6">
      <w:pPr>
        <w:rPr>
          <w:sz w:val="24"/>
          <w:szCs w:val="24"/>
        </w:rPr>
      </w:pPr>
    </w:p>
    <w:p w14:paraId="076DA729" w14:textId="77777777" w:rsidR="00A85DB6" w:rsidRPr="001E6414" w:rsidRDefault="00A85DB6" w:rsidP="00A85DB6">
      <w:pPr>
        <w:rPr>
          <w:sz w:val="24"/>
          <w:szCs w:val="24"/>
        </w:rPr>
      </w:pPr>
    </w:p>
    <w:p w14:paraId="14B272E4" w14:textId="77777777" w:rsidR="00A85DB6" w:rsidRPr="001E6414" w:rsidRDefault="00A85DB6" w:rsidP="00A85DB6">
      <w:pPr>
        <w:rPr>
          <w:sz w:val="24"/>
          <w:szCs w:val="24"/>
        </w:rPr>
      </w:pPr>
    </w:p>
    <w:p w14:paraId="6DA8498C" w14:textId="77777777" w:rsidR="008E5215" w:rsidRDefault="008E5215">
      <w:pPr>
        <w:spacing w:after="160" w:line="259" w:lineRule="auto"/>
        <w:rPr>
          <w:b/>
          <w:bCs/>
          <w:sz w:val="24"/>
          <w:szCs w:val="24"/>
        </w:rPr>
      </w:pPr>
      <w:r>
        <w:rPr>
          <w:b/>
          <w:bCs/>
          <w:sz w:val="24"/>
          <w:szCs w:val="24"/>
        </w:rPr>
        <w:br w:type="page"/>
      </w:r>
    </w:p>
    <w:p w14:paraId="4E0BC4C7" w14:textId="48735B29"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9" w:name="_Toc66281472"/>
      <w:bookmarkStart w:id="100" w:name="_Toc219371163"/>
      <w:r w:rsidRPr="00433398">
        <w:rPr>
          <w:rFonts w:ascii="Times New Roman" w:hAnsi="Times New Roman" w:cs="Times New Roman"/>
          <w:color w:val="auto"/>
          <w:sz w:val="24"/>
          <w:szCs w:val="24"/>
        </w:rPr>
        <w:lastRenderedPageBreak/>
        <w:t>Załącznik nr 5</w:t>
      </w:r>
      <w:r w:rsidR="00C231DF">
        <w:rPr>
          <w:rFonts w:ascii="Times New Roman" w:hAnsi="Times New Roman" w:cs="Times New Roman"/>
          <w:color w:val="auto"/>
          <w:sz w:val="24"/>
          <w:szCs w:val="24"/>
        </w:rPr>
        <w:t xml:space="preserve"> do SWZ „</w:t>
      </w:r>
      <w:r w:rsidR="00C372D4">
        <w:rPr>
          <w:rFonts w:ascii="Times New Roman" w:hAnsi="Times New Roman" w:cs="Times New Roman"/>
          <w:color w:val="auto"/>
          <w:sz w:val="24"/>
          <w:szCs w:val="24"/>
        </w:rPr>
        <w:t>I</w:t>
      </w:r>
      <w:r>
        <w:rPr>
          <w:rFonts w:ascii="Times New Roman" w:hAnsi="Times New Roman" w:cs="Times New Roman"/>
          <w:color w:val="auto"/>
          <w:sz w:val="24"/>
          <w:szCs w:val="24"/>
        </w:rPr>
        <w:t>PU</w:t>
      </w:r>
      <w:bookmarkEnd w:id="99"/>
      <w:r w:rsidR="00C231DF">
        <w:rPr>
          <w:rFonts w:ascii="Times New Roman" w:hAnsi="Times New Roman" w:cs="Times New Roman"/>
          <w:color w:val="auto"/>
          <w:sz w:val="24"/>
          <w:szCs w:val="24"/>
        </w:rPr>
        <w:t>”</w:t>
      </w:r>
      <w:bookmarkEnd w:id="100"/>
    </w:p>
    <w:p w14:paraId="3488EB13" w14:textId="77777777" w:rsidR="00EF5FA6" w:rsidRPr="00C12317" w:rsidRDefault="00EF5FA6" w:rsidP="00EF5FA6">
      <w:pPr>
        <w:spacing w:line="288" w:lineRule="auto"/>
        <w:jc w:val="center"/>
        <w:rPr>
          <w:b/>
          <w:bCs/>
          <w:sz w:val="8"/>
          <w:szCs w:val="8"/>
        </w:rPr>
      </w:pPr>
    </w:p>
    <w:p w14:paraId="03AEF725" w14:textId="77777777" w:rsidR="00EF5FA6" w:rsidRPr="00FF3787" w:rsidRDefault="00EF5FA6" w:rsidP="00EF5FA6">
      <w:pPr>
        <w:spacing w:line="288" w:lineRule="auto"/>
        <w:jc w:val="center"/>
        <w:rPr>
          <w:b/>
          <w:bCs/>
          <w:sz w:val="28"/>
          <w:szCs w:val="28"/>
        </w:rPr>
      </w:pPr>
      <w:r w:rsidRPr="008D6170">
        <w:rPr>
          <w:b/>
          <w:bCs/>
          <w:sz w:val="28"/>
          <w:szCs w:val="28"/>
        </w:rPr>
        <w:t>Projektowane postanowienia, które zostaną wprowadzone do umowy w sprawie zamówienia publicznego</w:t>
      </w:r>
    </w:p>
    <w:p w14:paraId="29DBF0B2" w14:textId="77777777" w:rsidR="00A85DB6" w:rsidRPr="00E62623" w:rsidRDefault="00A85DB6" w:rsidP="00A85DB6"/>
    <w:p w14:paraId="75AD9DB3" w14:textId="77777777" w:rsidR="00A85DB6" w:rsidRPr="008F60BD" w:rsidRDefault="00A85DB6" w:rsidP="008F60BD">
      <w:pPr>
        <w:pStyle w:val="Nagwek1"/>
        <w:shd w:val="clear" w:color="auto" w:fill="D9D9D9" w:themeFill="background1" w:themeFillShade="D9"/>
        <w:spacing w:before="120" w:line="312" w:lineRule="auto"/>
        <w:jc w:val="center"/>
        <w:rPr>
          <w:rFonts w:ascii="Times New Roman" w:hAnsi="Times New Roman" w:cs="Times New Roman"/>
          <w:color w:val="auto"/>
          <w:sz w:val="24"/>
          <w:szCs w:val="24"/>
        </w:rPr>
      </w:pPr>
      <w:bookmarkStart w:id="101" w:name="_Toc219371164"/>
      <w:r w:rsidRPr="008F60BD">
        <w:rPr>
          <w:rFonts w:ascii="Times New Roman" w:hAnsi="Times New Roman" w:cs="Times New Roman"/>
          <w:color w:val="auto"/>
          <w:sz w:val="24"/>
          <w:szCs w:val="24"/>
        </w:rPr>
        <w:t>UMOWA RAMOWA</w:t>
      </w:r>
      <w:bookmarkEnd w:id="101"/>
    </w:p>
    <w:p w14:paraId="14646AE6" w14:textId="1CF33B93" w:rsidR="00F602D2" w:rsidRPr="008044AF" w:rsidRDefault="00690A0F" w:rsidP="00F602D2">
      <w:pPr>
        <w:pStyle w:val="Zwykytekst"/>
        <w:rPr>
          <w:rFonts w:ascii="Times New Roman" w:hAnsi="Times New Roman" w:cs="Times New Roman"/>
          <w:sz w:val="22"/>
          <w:szCs w:val="22"/>
        </w:rPr>
      </w:pPr>
      <w:bookmarkStart w:id="102" w:name="_Hlk70611759"/>
      <w:r w:rsidRPr="00690A0F">
        <w:rPr>
          <w:rFonts w:ascii="Times New Roman" w:hAnsi="Times New Roman" w:cs="Times New Roman"/>
          <w:sz w:val="22"/>
          <w:szCs w:val="22"/>
        </w:rPr>
        <w:t>W przypadku umowy zawieranej elektronicznie</w:t>
      </w:r>
      <w:r>
        <w:rPr>
          <w:rFonts w:ascii="Times New Roman" w:hAnsi="Times New Roman" w:cs="Times New Roman"/>
          <w:sz w:val="22"/>
          <w:szCs w:val="22"/>
        </w:rPr>
        <w:t>:</w:t>
      </w:r>
    </w:p>
    <w:p w14:paraId="6B65B917" w14:textId="11333765" w:rsidR="00F602D2" w:rsidRPr="008044AF" w:rsidRDefault="00F602D2" w:rsidP="00071E27">
      <w:pPr>
        <w:pStyle w:val="Zwykytekst"/>
        <w:numPr>
          <w:ilvl w:val="0"/>
          <w:numId w:val="48"/>
        </w:numPr>
        <w:ind w:left="426" w:hanging="426"/>
        <w:jc w:val="both"/>
        <w:rPr>
          <w:rFonts w:ascii="Times New Roman" w:hAnsi="Times New Roman" w:cs="Times New Roman"/>
          <w:sz w:val="22"/>
          <w:szCs w:val="22"/>
        </w:rPr>
      </w:pPr>
      <w:r w:rsidRPr="008044AF">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6D12BB">
        <w:rPr>
          <w:rFonts w:ascii="Times New Roman" w:hAnsi="Times New Roman" w:cs="Times New Roman"/>
          <w:sz w:val="22"/>
          <w:szCs w:val="22"/>
        </w:rPr>
        <w:t> </w:t>
      </w:r>
      <w:r w:rsidRPr="008044AF">
        <w:rPr>
          <w:rFonts w:ascii="Times New Roman" w:hAnsi="Times New Roman" w:cs="Times New Roman"/>
          <w:sz w:val="22"/>
          <w:szCs w:val="22"/>
        </w:rPr>
        <w:t>w formie za pośrednictwem poczty elektronicznej.</w:t>
      </w:r>
    </w:p>
    <w:p w14:paraId="387AA8C2" w14:textId="77777777" w:rsidR="00F602D2" w:rsidRPr="008044AF" w:rsidRDefault="00F602D2" w:rsidP="00071E27">
      <w:pPr>
        <w:pStyle w:val="Zwykytekst"/>
        <w:numPr>
          <w:ilvl w:val="0"/>
          <w:numId w:val="48"/>
        </w:numPr>
        <w:ind w:left="426" w:hanging="426"/>
        <w:rPr>
          <w:rFonts w:ascii="Times New Roman" w:hAnsi="Times New Roman" w:cs="Times New Roman"/>
          <w:sz w:val="22"/>
          <w:szCs w:val="22"/>
        </w:rPr>
      </w:pPr>
      <w:r w:rsidRPr="008044AF">
        <w:rPr>
          <w:rFonts w:ascii="Times New Roman" w:hAnsi="Times New Roman" w:cs="Times New Roman"/>
          <w:sz w:val="22"/>
          <w:szCs w:val="22"/>
        </w:rPr>
        <w:t>Strony przyjmują jako datę jej zawarcia - datę złożenia ostatniego podpisu.</w:t>
      </w:r>
    </w:p>
    <w:bookmarkEnd w:id="102"/>
    <w:p w14:paraId="54A8E8A0" w14:textId="77777777" w:rsidR="00F602D2" w:rsidRPr="00F602D2" w:rsidRDefault="00F602D2" w:rsidP="00F602D2">
      <w:pPr>
        <w:jc w:val="both"/>
        <w:rPr>
          <w:b/>
          <w:bCs/>
          <w:sz w:val="22"/>
          <w:szCs w:val="22"/>
        </w:rPr>
      </w:pPr>
    </w:p>
    <w:p w14:paraId="6EF12D45" w14:textId="77777777" w:rsidR="00F602D2" w:rsidRPr="00F602D2" w:rsidRDefault="00F602D2" w:rsidP="00F602D2">
      <w:pPr>
        <w:jc w:val="both"/>
        <w:rPr>
          <w:b/>
          <w:bCs/>
          <w:sz w:val="22"/>
          <w:szCs w:val="22"/>
        </w:rPr>
      </w:pPr>
      <w:bookmarkStart w:id="103" w:name="_Hlk107656311"/>
      <w:r w:rsidRPr="00F602D2">
        <w:rPr>
          <w:b/>
          <w:bCs/>
          <w:sz w:val="22"/>
          <w:szCs w:val="22"/>
        </w:rPr>
        <w:t>Strony umowy:</w:t>
      </w:r>
    </w:p>
    <w:p w14:paraId="007344D1" w14:textId="4116BCD3" w:rsidR="000D5FAE" w:rsidRPr="00F62CF0" w:rsidRDefault="000D5FAE" w:rsidP="000D5FAE">
      <w:pPr>
        <w:spacing w:before="120"/>
        <w:jc w:val="both"/>
        <w:rPr>
          <w:sz w:val="22"/>
          <w:szCs w:val="22"/>
        </w:rPr>
      </w:pPr>
      <w:bookmarkStart w:id="104" w:name="_Hlk107656303"/>
      <w:bookmarkEnd w:id="103"/>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zarejestrowana przez Sąd Rejonowy Katowice-Wschód w Katowicach Wydział Gospodarczy pod numerem KRS 0000709363, wysokość kapitału zakładowego całkowicie wpłaconego: 3 916</w:t>
      </w:r>
      <w:r w:rsidR="002413D9">
        <w:rPr>
          <w:sz w:val="22"/>
          <w:szCs w:val="22"/>
        </w:rPr>
        <w:t> </w:t>
      </w:r>
      <w:r w:rsidRPr="00F62CF0">
        <w:rPr>
          <w:sz w:val="22"/>
          <w:szCs w:val="22"/>
        </w:rPr>
        <w:t>71</w:t>
      </w:r>
      <w:r w:rsidR="002413D9">
        <w:rPr>
          <w:sz w:val="22"/>
          <w:szCs w:val="22"/>
        </w:rPr>
        <w:t>9 0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p w14:paraId="54DAE6F6" w14:textId="77777777" w:rsidR="009F27E3" w:rsidRPr="009F27E3" w:rsidRDefault="009F27E3" w:rsidP="009F27E3">
      <w:pPr>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F27E3" w:rsidRPr="009F27E3" w14:paraId="33D829F8" w14:textId="77777777" w:rsidTr="00291C4C">
        <w:trPr>
          <w:trHeight w:val="20"/>
        </w:trPr>
        <w:tc>
          <w:tcPr>
            <w:tcW w:w="5000" w:type="pct"/>
            <w:gridSpan w:val="4"/>
            <w:shd w:val="clear" w:color="auto" w:fill="F2F2F2" w:themeFill="background1" w:themeFillShade="F2"/>
            <w:vAlign w:val="center"/>
          </w:tcPr>
          <w:p w14:paraId="6CDB4AF9" w14:textId="77777777" w:rsidR="009F27E3" w:rsidRPr="009F27E3" w:rsidRDefault="009F27E3" w:rsidP="00291C4C">
            <w:pPr>
              <w:widowControl w:val="0"/>
              <w:tabs>
                <w:tab w:val="left" w:pos="284"/>
                <w:tab w:val="left" w:pos="851"/>
              </w:tabs>
              <w:ind w:left="284" w:hanging="284"/>
              <w:jc w:val="center"/>
              <w:rPr>
                <w:b/>
                <w:bCs/>
              </w:rPr>
            </w:pPr>
            <w:r w:rsidRPr="009F27E3">
              <w:rPr>
                <w:b/>
                <w:bCs/>
                <w:sz w:val="22"/>
                <w:szCs w:val="22"/>
              </w:rPr>
              <w:t>ZAMAWIAJĄCY</w:t>
            </w:r>
          </w:p>
        </w:tc>
      </w:tr>
      <w:tr w:rsidR="009F27E3" w:rsidRPr="009F27E3" w14:paraId="5DAAB0CA" w14:textId="77777777" w:rsidTr="00C12317">
        <w:trPr>
          <w:trHeight w:val="294"/>
        </w:trPr>
        <w:tc>
          <w:tcPr>
            <w:tcW w:w="2499" w:type="pct"/>
            <w:gridSpan w:val="2"/>
            <w:vAlign w:val="center"/>
          </w:tcPr>
          <w:p w14:paraId="65E57BD0" w14:textId="77777777" w:rsidR="009F27E3" w:rsidRPr="009F27E3" w:rsidRDefault="009F27E3" w:rsidP="00291C4C">
            <w:pPr>
              <w:widowControl w:val="0"/>
              <w:tabs>
                <w:tab w:val="left" w:pos="284"/>
                <w:tab w:val="left" w:pos="851"/>
              </w:tabs>
              <w:ind w:left="284" w:hanging="284"/>
              <w:jc w:val="center"/>
              <w:rPr>
                <w:b/>
                <w:bCs/>
              </w:rPr>
            </w:pPr>
          </w:p>
        </w:tc>
        <w:tc>
          <w:tcPr>
            <w:tcW w:w="2501" w:type="pct"/>
            <w:gridSpan w:val="2"/>
            <w:vAlign w:val="center"/>
          </w:tcPr>
          <w:p w14:paraId="56BE4D5C" w14:textId="77777777" w:rsidR="009F27E3" w:rsidRPr="009F27E3" w:rsidRDefault="009F27E3" w:rsidP="00291C4C">
            <w:pPr>
              <w:widowControl w:val="0"/>
              <w:tabs>
                <w:tab w:val="left" w:pos="284"/>
                <w:tab w:val="left" w:pos="851"/>
              </w:tabs>
              <w:ind w:left="284" w:hanging="284"/>
              <w:jc w:val="center"/>
              <w:rPr>
                <w:b/>
                <w:bCs/>
              </w:rPr>
            </w:pPr>
          </w:p>
        </w:tc>
      </w:tr>
      <w:tr w:rsidR="009F27E3" w:rsidRPr="009F27E3" w14:paraId="42C9750E" w14:textId="77777777" w:rsidTr="00291C4C">
        <w:trPr>
          <w:trHeight w:val="564"/>
        </w:trPr>
        <w:tc>
          <w:tcPr>
            <w:tcW w:w="1250" w:type="pct"/>
            <w:shd w:val="clear" w:color="auto" w:fill="F2F2F2" w:themeFill="background1" w:themeFillShade="F2"/>
            <w:vAlign w:val="center"/>
          </w:tcPr>
          <w:p w14:paraId="784D2493" w14:textId="77777777" w:rsidR="009F27E3" w:rsidRPr="009F27E3" w:rsidRDefault="009F27E3" w:rsidP="00291C4C">
            <w:pPr>
              <w:ind w:left="-108" w:right="-108"/>
              <w:jc w:val="center"/>
              <w:rPr>
                <w:sz w:val="18"/>
                <w:szCs w:val="18"/>
              </w:rPr>
            </w:pPr>
            <w:r w:rsidRPr="009F27E3">
              <w:rPr>
                <w:sz w:val="18"/>
                <w:szCs w:val="18"/>
              </w:rPr>
              <w:t>Sekretarz Komisji Przetargowej lub</w:t>
            </w:r>
          </w:p>
          <w:p w14:paraId="42810A85" w14:textId="77777777" w:rsidR="009F27E3" w:rsidRPr="009F27E3" w:rsidRDefault="009F27E3" w:rsidP="00291C4C">
            <w:pPr>
              <w:widowControl w:val="0"/>
              <w:tabs>
                <w:tab w:val="left" w:pos="284"/>
                <w:tab w:val="left" w:pos="851"/>
              </w:tabs>
              <w:ind w:left="-108" w:right="-108"/>
              <w:jc w:val="center"/>
              <w:rPr>
                <w:b/>
                <w:bCs/>
                <w:sz w:val="18"/>
                <w:szCs w:val="18"/>
              </w:rPr>
            </w:pPr>
            <w:r w:rsidRPr="009F27E3">
              <w:rPr>
                <w:sz w:val="18"/>
                <w:szCs w:val="18"/>
              </w:rPr>
              <w:t>inna osoba wyznaczona</w:t>
            </w:r>
          </w:p>
        </w:tc>
        <w:tc>
          <w:tcPr>
            <w:tcW w:w="1250" w:type="pct"/>
            <w:shd w:val="clear" w:color="auto" w:fill="F2F2F2" w:themeFill="background1" w:themeFillShade="F2"/>
            <w:vAlign w:val="center"/>
          </w:tcPr>
          <w:p w14:paraId="6B7D788A" w14:textId="77777777" w:rsidR="009F27E3" w:rsidRPr="009F27E3" w:rsidRDefault="009F27E3" w:rsidP="00291C4C">
            <w:pPr>
              <w:widowControl w:val="0"/>
              <w:ind w:left="-108" w:right="-108"/>
              <w:jc w:val="center"/>
              <w:rPr>
                <w:sz w:val="18"/>
                <w:szCs w:val="18"/>
              </w:rPr>
            </w:pPr>
            <w:r w:rsidRPr="009F27E3">
              <w:rPr>
                <w:sz w:val="18"/>
                <w:szCs w:val="18"/>
              </w:rPr>
              <w:t>Komórka techniczna</w:t>
            </w:r>
          </w:p>
        </w:tc>
        <w:tc>
          <w:tcPr>
            <w:tcW w:w="1250" w:type="pct"/>
            <w:shd w:val="clear" w:color="auto" w:fill="F2F2F2" w:themeFill="background1" w:themeFillShade="F2"/>
            <w:vAlign w:val="center"/>
          </w:tcPr>
          <w:p w14:paraId="4786395F" w14:textId="77777777" w:rsidR="009F27E3" w:rsidRPr="009F27E3" w:rsidRDefault="009F27E3" w:rsidP="00291C4C">
            <w:pPr>
              <w:widowControl w:val="0"/>
              <w:ind w:left="-108" w:right="-108"/>
              <w:jc w:val="center"/>
              <w:rPr>
                <w:b/>
                <w:bCs/>
                <w:sz w:val="18"/>
                <w:szCs w:val="18"/>
              </w:rPr>
            </w:pPr>
            <w:r w:rsidRPr="009F27E3">
              <w:rPr>
                <w:sz w:val="18"/>
                <w:szCs w:val="18"/>
              </w:rPr>
              <w:t>Dział Prawny</w:t>
            </w:r>
          </w:p>
        </w:tc>
        <w:tc>
          <w:tcPr>
            <w:tcW w:w="1250" w:type="pct"/>
            <w:shd w:val="clear" w:color="auto" w:fill="F2F2F2" w:themeFill="background1" w:themeFillShade="F2"/>
            <w:vAlign w:val="center"/>
          </w:tcPr>
          <w:p w14:paraId="0353D971" w14:textId="77777777" w:rsidR="009F27E3" w:rsidRPr="009F27E3" w:rsidRDefault="009F27E3" w:rsidP="00291C4C">
            <w:pPr>
              <w:widowControl w:val="0"/>
              <w:ind w:left="-108" w:right="-108"/>
              <w:jc w:val="center"/>
              <w:rPr>
                <w:b/>
                <w:bCs/>
                <w:sz w:val="18"/>
                <w:szCs w:val="18"/>
              </w:rPr>
            </w:pPr>
            <w:r w:rsidRPr="009F27E3">
              <w:rPr>
                <w:sz w:val="18"/>
                <w:szCs w:val="18"/>
              </w:rPr>
              <w:t>Osoba odpowiedzialna w zakresie RODO</w:t>
            </w:r>
          </w:p>
        </w:tc>
      </w:tr>
      <w:tr w:rsidR="009F27E3" w:rsidRPr="009F27E3" w14:paraId="6725DA31" w14:textId="77777777" w:rsidTr="00C12317">
        <w:trPr>
          <w:trHeight w:val="208"/>
        </w:trPr>
        <w:tc>
          <w:tcPr>
            <w:tcW w:w="1250" w:type="pct"/>
            <w:vAlign w:val="center"/>
          </w:tcPr>
          <w:p w14:paraId="785F2AD7" w14:textId="77777777" w:rsidR="009F27E3" w:rsidRPr="009F27E3" w:rsidRDefault="009F27E3" w:rsidP="00291C4C">
            <w:pPr>
              <w:rPr>
                <w:sz w:val="18"/>
                <w:szCs w:val="18"/>
              </w:rPr>
            </w:pPr>
          </w:p>
        </w:tc>
        <w:tc>
          <w:tcPr>
            <w:tcW w:w="1250" w:type="pct"/>
            <w:vAlign w:val="center"/>
          </w:tcPr>
          <w:p w14:paraId="24F8C590" w14:textId="77777777" w:rsidR="009F27E3" w:rsidRPr="009F27E3" w:rsidRDefault="009F27E3" w:rsidP="00291C4C">
            <w:pPr>
              <w:widowControl w:val="0"/>
              <w:rPr>
                <w:sz w:val="18"/>
                <w:szCs w:val="18"/>
              </w:rPr>
            </w:pPr>
          </w:p>
        </w:tc>
        <w:tc>
          <w:tcPr>
            <w:tcW w:w="1250" w:type="pct"/>
            <w:vAlign w:val="center"/>
          </w:tcPr>
          <w:p w14:paraId="3A036283" w14:textId="77777777" w:rsidR="009F27E3" w:rsidRPr="009F27E3" w:rsidRDefault="009F27E3" w:rsidP="00291C4C">
            <w:pPr>
              <w:widowControl w:val="0"/>
              <w:rPr>
                <w:sz w:val="18"/>
                <w:szCs w:val="18"/>
              </w:rPr>
            </w:pPr>
          </w:p>
        </w:tc>
        <w:tc>
          <w:tcPr>
            <w:tcW w:w="1250" w:type="pct"/>
            <w:vAlign w:val="center"/>
          </w:tcPr>
          <w:p w14:paraId="4583AA37" w14:textId="77777777" w:rsidR="009F27E3" w:rsidRPr="009F27E3" w:rsidRDefault="009F27E3" w:rsidP="00291C4C">
            <w:pPr>
              <w:widowControl w:val="0"/>
              <w:rPr>
                <w:sz w:val="18"/>
                <w:szCs w:val="18"/>
              </w:rPr>
            </w:pPr>
          </w:p>
        </w:tc>
      </w:tr>
    </w:tbl>
    <w:p w14:paraId="0F1804A1" w14:textId="40670014" w:rsidR="00A85DB6" w:rsidRPr="00910C40" w:rsidRDefault="000D5FAE" w:rsidP="00A85DB6">
      <w:pPr>
        <w:rPr>
          <w:b/>
          <w:sz w:val="22"/>
          <w:szCs w:val="22"/>
        </w:rPr>
      </w:pPr>
      <w:r>
        <w:rPr>
          <w:b/>
          <w:sz w:val="22"/>
          <w:szCs w:val="22"/>
        </w:rPr>
        <w:t>i</w:t>
      </w:r>
    </w:p>
    <w:bookmarkEnd w:id="104"/>
    <w:p w14:paraId="01B06984" w14:textId="77777777" w:rsidR="00A85DB6" w:rsidRPr="001E6414" w:rsidRDefault="00A85DB6" w:rsidP="00A85DB6">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2FF59724" w14:textId="4E090453" w:rsidR="00A85DB6" w:rsidRDefault="00A85DB6" w:rsidP="00543A3A">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7BB40B6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45257722" w14:textId="77777777" w:rsidR="00A85DB6" w:rsidRPr="001E6414" w:rsidRDefault="00A85DB6" w:rsidP="00A85DB6">
      <w:pPr>
        <w:jc w:val="both"/>
        <w:rPr>
          <w:sz w:val="22"/>
          <w:szCs w:val="22"/>
        </w:rPr>
      </w:pPr>
      <w:r w:rsidRPr="001E6414">
        <w:rPr>
          <w:sz w:val="22"/>
          <w:szCs w:val="22"/>
        </w:rPr>
        <w:t xml:space="preserve">oraz </w:t>
      </w:r>
    </w:p>
    <w:p w14:paraId="119CE15B" w14:textId="77777777" w:rsidR="00C12317" w:rsidRDefault="00C12317" w:rsidP="00A85DB6">
      <w:pPr>
        <w:pStyle w:val="Tekstpodstawowy22"/>
        <w:jc w:val="both"/>
        <w:rPr>
          <w:b w:val="0"/>
          <w:bCs w:val="0"/>
          <w:sz w:val="22"/>
          <w:szCs w:val="22"/>
        </w:rPr>
      </w:pPr>
    </w:p>
    <w:p w14:paraId="49582699" w14:textId="62B9EBED" w:rsidR="00A85DB6" w:rsidRPr="001E6414" w:rsidRDefault="00A85DB6" w:rsidP="00A85DB6">
      <w:pPr>
        <w:pStyle w:val="Tekstpodstawowy22"/>
        <w:jc w:val="both"/>
        <w:rPr>
          <w:sz w:val="22"/>
          <w:szCs w:val="22"/>
        </w:rPr>
      </w:pPr>
      <w:r w:rsidRPr="001E6414">
        <w:rPr>
          <w:b w:val="0"/>
          <w:bCs w:val="0"/>
          <w:sz w:val="22"/>
          <w:szCs w:val="22"/>
        </w:rPr>
        <w:t>II.</w:t>
      </w:r>
      <w:r w:rsidRPr="001E6414">
        <w:rPr>
          <w:sz w:val="22"/>
          <w:szCs w:val="22"/>
        </w:rPr>
        <w:t xml:space="preserve">  ………………………,  ..-…… ……………, ul. ……………. Nr ….., </w:t>
      </w:r>
    </w:p>
    <w:p w14:paraId="4A54C79A" w14:textId="697465AB" w:rsidR="00A85DB6" w:rsidRDefault="00A85DB6" w:rsidP="00543A3A">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317A347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383A9031" w14:textId="77777777" w:rsidR="00A85DB6" w:rsidRDefault="00A85DB6" w:rsidP="00A85DB6">
      <w:pPr>
        <w:jc w:val="both"/>
        <w:rPr>
          <w:sz w:val="22"/>
          <w:szCs w:val="22"/>
        </w:rPr>
      </w:pPr>
      <w:r w:rsidRPr="001E6414">
        <w:rPr>
          <w:sz w:val="22"/>
          <w:szCs w:val="22"/>
        </w:rPr>
        <w:t xml:space="preserve">oraz </w:t>
      </w:r>
    </w:p>
    <w:p w14:paraId="39BA8A08" w14:textId="77777777" w:rsidR="00A85DB6" w:rsidRDefault="00A85DB6" w:rsidP="00A85DB6">
      <w:pPr>
        <w:jc w:val="both"/>
        <w:rPr>
          <w:sz w:val="22"/>
          <w:szCs w:val="22"/>
        </w:rPr>
      </w:pPr>
      <w:r>
        <w:rPr>
          <w:sz w:val="22"/>
          <w:szCs w:val="22"/>
        </w:rPr>
        <w:t>"n"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F27E3" w:rsidRPr="009F27E3" w14:paraId="468D4725" w14:textId="77777777" w:rsidTr="00291C4C">
        <w:trPr>
          <w:trHeight w:val="524"/>
          <w:tblHeader/>
        </w:trPr>
        <w:tc>
          <w:tcPr>
            <w:tcW w:w="5000" w:type="pct"/>
            <w:shd w:val="clear" w:color="auto" w:fill="FFFFFF" w:themeFill="background1"/>
            <w:vAlign w:val="center"/>
          </w:tcPr>
          <w:p w14:paraId="2E9FE126" w14:textId="77777777" w:rsidR="009F27E3" w:rsidRPr="009F27E3" w:rsidRDefault="009F27E3" w:rsidP="00291C4C">
            <w:pPr>
              <w:widowControl w:val="0"/>
              <w:tabs>
                <w:tab w:val="left" w:pos="851"/>
              </w:tabs>
              <w:ind w:left="26" w:hanging="26"/>
              <w:jc w:val="center"/>
            </w:pPr>
            <w:r w:rsidRPr="009F27E3">
              <w:t>Oświadczam, że niniejsza Umowa jest dla mnie zrozumiała, jednoznaczna oraz żadne z postanowień nie budzi moich wątpliwości. W związku z powyższym oświadczam, że rozumiem i w pełni akceptuję jej treść.</w:t>
            </w:r>
          </w:p>
        </w:tc>
      </w:tr>
      <w:tr w:rsidR="009F27E3" w:rsidRPr="009F27E3" w14:paraId="57FF219C" w14:textId="77777777" w:rsidTr="00291C4C">
        <w:trPr>
          <w:trHeight w:val="395"/>
          <w:tblHeader/>
        </w:trPr>
        <w:tc>
          <w:tcPr>
            <w:tcW w:w="5000" w:type="pct"/>
            <w:shd w:val="clear" w:color="auto" w:fill="F2F2F2" w:themeFill="background1" w:themeFillShade="F2"/>
            <w:vAlign w:val="center"/>
          </w:tcPr>
          <w:p w14:paraId="34EF3633" w14:textId="77777777" w:rsidR="009F27E3" w:rsidRPr="009F27E3" w:rsidRDefault="009F27E3" w:rsidP="00291C4C">
            <w:pPr>
              <w:widowControl w:val="0"/>
              <w:tabs>
                <w:tab w:val="left" w:pos="284"/>
                <w:tab w:val="left" w:pos="851"/>
              </w:tabs>
              <w:ind w:left="284" w:hanging="284"/>
              <w:jc w:val="center"/>
              <w:rPr>
                <w:b/>
                <w:bCs/>
                <w:sz w:val="22"/>
                <w:szCs w:val="22"/>
                <w:shd w:val="clear" w:color="auto" w:fill="F2F2F2" w:themeFill="background1" w:themeFillShade="F2"/>
              </w:rPr>
            </w:pPr>
            <w:r w:rsidRPr="009F27E3">
              <w:rPr>
                <w:b/>
                <w:bCs/>
                <w:sz w:val="22"/>
                <w:szCs w:val="22"/>
                <w:shd w:val="clear" w:color="auto" w:fill="F2F2F2" w:themeFill="background1" w:themeFillShade="F2"/>
              </w:rPr>
              <w:t>WYKONAWC</w:t>
            </w:r>
            <w:r w:rsidRPr="009F27E3">
              <w:rPr>
                <w:b/>
                <w:bCs/>
                <w:sz w:val="22"/>
                <w:szCs w:val="22"/>
              </w:rPr>
              <w:t>A</w:t>
            </w:r>
          </w:p>
        </w:tc>
      </w:tr>
      <w:tr w:rsidR="009F27E3" w:rsidRPr="009F27E3" w14:paraId="6C762D06" w14:textId="77777777" w:rsidTr="00C12317">
        <w:trPr>
          <w:trHeight w:val="297"/>
        </w:trPr>
        <w:tc>
          <w:tcPr>
            <w:tcW w:w="5000" w:type="pct"/>
            <w:vAlign w:val="center"/>
          </w:tcPr>
          <w:p w14:paraId="71B94AC4" w14:textId="77777777" w:rsidR="009F27E3" w:rsidRPr="009F27E3" w:rsidRDefault="009F27E3" w:rsidP="00291C4C">
            <w:pPr>
              <w:widowControl w:val="0"/>
              <w:tabs>
                <w:tab w:val="left" w:pos="284"/>
                <w:tab w:val="left" w:pos="851"/>
              </w:tabs>
              <w:rPr>
                <w:b/>
                <w:bCs/>
                <w:lang w:val="en-US"/>
              </w:rPr>
            </w:pPr>
          </w:p>
        </w:tc>
      </w:tr>
    </w:tbl>
    <w:p w14:paraId="1CDBBBC1" w14:textId="04944F4D" w:rsidR="008F3A05" w:rsidRPr="00CF379B" w:rsidRDefault="008F3A05" w:rsidP="00CF379B">
      <w:pPr>
        <w:pStyle w:val="Nagwek1"/>
        <w:spacing w:before="0"/>
        <w:ind w:left="432"/>
        <w:jc w:val="center"/>
        <w:rPr>
          <w:rFonts w:ascii="Times New Roman" w:hAnsi="Times New Roman" w:cs="Times New Roman"/>
          <w:sz w:val="22"/>
          <w:szCs w:val="22"/>
        </w:rPr>
      </w:pPr>
      <w:bookmarkStart w:id="105" w:name="_Toc64291276"/>
      <w:bookmarkStart w:id="106" w:name="_Toc66281473"/>
      <w:bookmarkStart w:id="107" w:name="_Toc219371165"/>
      <w:r w:rsidRPr="00CF379B">
        <w:rPr>
          <w:rFonts w:ascii="Times New Roman" w:hAnsi="Times New Roman" w:cs="Times New Roman"/>
          <w:sz w:val="22"/>
          <w:szCs w:val="22"/>
        </w:rPr>
        <w:t>§1. Podstawa zawarcia Umowy</w:t>
      </w:r>
      <w:bookmarkEnd w:id="105"/>
      <w:bookmarkEnd w:id="106"/>
      <w:r w:rsidR="00CD0EA5" w:rsidRPr="00CF379B">
        <w:rPr>
          <w:rFonts w:ascii="Times New Roman" w:hAnsi="Times New Roman" w:cs="Times New Roman"/>
          <w:sz w:val="22"/>
          <w:szCs w:val="22"/>
        </w:rPr>
        <w:t xml:space="preserve"> ramowej</w:t>
      </w:r>
      <w:bookmarkEnd w:id="107"/>
    </w:p>
    <w:p w14:paraId="1CED212E" w14:textId="46491721" w:rsidR="000D5FAE" w:rsidRPr="00CF379B" w:rsidRDefault="000D5FAE" w:rsidP="00CF379B">
      <w:pPr>
        <w:numPr>
          <w:ilvl w:val="0"/>
          <w:numId w:val="49"/>
        </w:numPr>
        <w:ind w:hanging="357"/>
        <w:jc w:val="both"/>
        <w:rPr>
          <w:sz w:val="22"/>
          <w:szCs w:val="22"/>
        </w:rPr>
      </w:pPr>
      <w:bookmarkStart w:id="108" w:name="_Hlk107656329"/>
      <w:bookmarkStart w:id="109" w:name="_Toc64291277"/>
      <w:bookmarkStart w:id="110" w:name="_Toc66281474"/>
      <w:r w:rsidRPr="00CF379B">
        <w:rPr>
          <w:sz w:val="22"/>
          <w:szCs w:val="22"/>
        </w:rPr>
        <w:t xml:space="preserve">Umowa została zawarta w wyniku przeprowadzenia postępowania o udzielenie zamówienia publicznego pn. </w:t>
      </w:r>
      <w:r w:rsidR="002413D9" w:rsidRPr="00CF379B">
        <w:rPr>
          <w:sz w:val="22"/>
          <w:szCs w:val="22"/>
        </w:rPr>
        <w:t xml:space="preserve">Świadczenie usług remontowych zawiesi naczyń wyciągowych i lin szybowych produkcji </w:t>
      </w:r>
      <w:proofErr w:type="spellStart"/>
      <w:r w:rsidR="002413D9" w:rsidRPr="00CF379B">
        <w:rPr>
          <w:sz w:val="22"/>
          <w:szCs w:val="22"/>
        </w:rPr>
        <w:t>Ryfama</w:t>
      </w:r>
      <w:proofErr w:type="spellEnd"/>
      <w:r w:rsidR="002413D9" w:rsidRPr="00CF379B">
        <w:rPr>
          <w:sz w:val="22"/>
          <w:szCs w:val="22"/>
        </w:rPr>
        <w:t xml:space="preserve"> dla Oddziałów Polskiej Grupy Górniczej S.A. </w:t>
      </w:r>
      <w:r w:rsidRPr="00CF379B">
        <w:rPr>
          <w:sz w:val="22"/>
          <w:szCs w:val="22"/>
        </w:rPr>
        <w:t xml:space="preserve">(nr sprawy </w:t>
      </w:r>
      <w:r w:rsidR="002413D9" w:rsidRPr="00CF379B">
        <w:rPr>
          <w:sz w:val="22"/>
          <w:szCs w:val="22"/>
        </w:rPr>
        <w:t>702501684).</w:t>
      </w:r>
    </w:p>
    <w:p w14:paraId="57DD66D8" w14:textId="77777777" w:rsidR="000D5FAE" w:rsidRPr="00CF379B" w:rsidRDefault="000D5FAE" w:rsidP="00CF379B">
      <w:pPr>
        <w:numPr>
          <w:ilvl w:val="0"/>
          <w:numId w:val="49"/>
        </w:numPr>
        <w:ind w:hanging="357"/>
        <w:jc w:val="both"/>
        <w:rPr>
          <w:sz w:val="22"/>
          <w:szCs w:val="22"/>
        </w:rPr>
      </w:pPr>
      <w:r w:rsidRPr="00CF379B">
        <w:rPr>
          <w:bCs/>
          <w:iCs/>
          <w:sz w:val="22"/>
          <w:szCs w:val="22"/>
        </w:rPr>
        <w:lastRenderedPageBreak/>
        <w:t>Wynik postępowania został zatwierdzony Uchwałą Zarządu PGG S.A. Nr ……..</w:t>
      </w:r>
    </w:p>
    <w:p w14:paraId="02F568D5" w14:textId="77777777" w:rsidR="00690A0F" w:rsidRPr="00CF379B" w:rsidRDefault="00690A0F" w:rsidP="00CF379B">
      <w:pPr>
        <w:numPr>
          <w:ilvl w:val="0"/>
          <w:numId w:val="49"/>
        </w:numPr>
        <w:jc w:val="both"/>
        <w:rPr>
          <w:sz w:val="22"/>
          <w:szCs w:val="22"/>
        </w:rPr>
      </w:pPr>
      <w:r w:rsidRPr="00CF379B">
        <w:rPr>
          <w:sz w:val="22"/>
          <w:szCs w:val="22"/>
        </w:rPr>
        <w:t>Specyfikacja Istotnych Warunków Zamówienia.</w:t>
      </w:r>
    </w:p>
    <w:p w14:paraId="1BC3638F" w14:textId="77777777" w:rsidR="00690A0F" w:rsidRPr="00CF379B" w:rsidRDefault="00690A0F" w:rsidP="00CF379B">
      <w:pPr>
        <w:numPr>
          <w:ilvl w:val="0"/>
          <w:numId w:val="49"/>
        </w:numPr>
        <w:jc w:val="both"/>
        <w:rPr>
          <w:sz w:val="22"/>
          <w:szCs w:val="22"/>
        </w:rPr>
      </w:pPr>
      <w:r w:rsidRPr="00CF379B">
        <w:rPr>
          <w:sz w:val="22"/>
          <w:szCs w:val="22"/>
        </w:rPr>
        <w:t>Oferta Wykonawcy.</w:t>
      </w:r>
    </w:p>
    <w:p w14:paraId="4FDF942E" w14:textId="77777777" w:rsidR="00690A0F" w:rsidRPr="00CF379B" w:rsidRDefault="00690A0F" w:rsidP="00CF379B">
      <w:pPr>
        <w:ind w:left="360"/>
        <w:jc w:val="both"/>
        <w:rPr>
          <w:sz w:val="22"/>
          <w:szCs w:val="22"/>
        </w:rPr>
      </w:pPr>
    </w:p>
    <w:p w14:paraId="1FAFA91B" w14:textId="49E34238" w:rsidR="008F3A05" w:rsidRPr="00CF379B" w:rsidRDefault="008F3A05" w:rsidP="00CF379B">
      <w:pPr>
        <w:pStyle w:val="Nagwek1"/>
        <w:spacing w:before="0"/>
        <w:ind w:left="432"/>
        <w:jc w:val="center"/>
        <w:rPr>
          <w:rFonts w:ascii="Times New Roman" w:hAnsi="Times New Roman" w:cs="Times New Roman"/>
          <w:sz w:val="22"/>
          <w:szCs w:val="22"/>
        </w:rPr>
      </w:pPr>
      <w:bookmarkStart w:id="111" w:name="_Toc219371166"/>
      <w:bookmarkEnd w:id="108"/>
      <w:r w:rsidRPr="00CF379B">
        <w:rPr>
          <w:rFonts w:ascii="Times New Roman" w:hAnsi="Times New Roman" w:cs="Times New Roman"/>
          <w:sz w:val="22"/>
          <w:szCs w:val="22"/>
        </w:rPr>
        <w:t>§2. Przedmiot Umowy</w:t>
      </w:r>
      <w:bookmarkEnd w:id="109"/>
      <w:bookmarkEnd w:id="110"/>
      <w:r w:rsidR="00CD0EA5" w:rsidRPr="00CF379B">
        <w:rPr>
          <w:rFonts w:ascii="Times New Roman" w:hAnsi="Times New Roman" w:cs="Times New Roman"/>
          <w:sz w:val="22"/>
          <w:szCs w:val="22"/>
        </w:rPr>
        <w:t xml:space="preserve"> ramowej</w:t>
      </w:r>
      <w:bookmarkEnd w:id="111"/>
    </w:p>
    <w:p w14:paraId="7E0C1FD4" w14:textId="04E7B7E3" w:rsidR="0015736C"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Przedmiotem niniejszej umowy ramowej jest ustalenie zasad i warunków realizacji Zamówień wykonawczych jakie mogą zostać udzielone przez Zamawiającego na </w:t>
      </w:r>
      <w:r w:rsidR="002413D9" w:rsidRPr="00CF379B">
        <w:rPr>
          <w:sz w:val="22"/>
          <w:szCs w:val="22"/>
        </w:rPr>
        <w:t xml:space="preserve">Świadczenie usług remontowych zawiesi naczyń wyciągowych i lin szybowych produkcji </w:t>
      </w:r>
      <w:proofErr w:type="spellStart"/>
      <w:r w:rsidR="002413D9" w:rsidRPr="00CF379B">
        <w:rPr>
          <w:sz w:val="22"/>
          <w:szCs w:val="22"/>
        </w:rPr>
        <w:t>Ryfama</w:t>
      </w:r>
      <w:proofErr w:type="spellEnd"/>
      <w:r w:rsidR="002413D9" w:rsidRPr="00CF379B">
        <w:rPr>
          <w:sz w:val="22"/>
          <w:szCs w:val="22"/>
        </w:rPr>
        <w:t xml:space="preserve"> dla Oddziałów Polskiej Grupy Górniczej S.A.</w:t>
      </w:r>
      <w:r w:rsidRPr="00CF379B">
        <w:rPr>
          <w:sz w:val="22"/>
          <w:szCs w:val="22"/>
        </w:rPr>
        <w:t xml:space="preserve"> w trakcie jej obowiązywania.</w:t>
      </w:r>
    </w:p>
    <w:p w14:paraId="74DEA971" w14:textId="03055149" w:rsidR="0015736C" w:rsidRPr="00CF379B" w:rsidRDefault="0015736C" w:rsidP="00CF379B">
      <w:pPr>
        <w:numPr>
          <w:ilvl w:val="0"/>
          <w:numId w:val="18"/>
        </w:numPr>
        <w:tabs>
          <w:tab w:val="clear" w:pos="360"/>
          <w:tab w:val="num" w:pos="284"/>
        </w:tabs>
        <w:suppressAutoHyphens/>
        <w:ind w:left="284" w:hanging="284"/>
        <w:jc w:val="both"/>
        <w:rPr>
          <w:sz w:val="22"/>
          <w:szCs w:val="22"/>
        </w:rPr>
      </w:pPr>
      <w:r w:rsidRPr="00CF379B">
        <w:rPr>
          <w:sz w:val="22"/>
          <w:szCs w:val="22"/>
        </w:rPr>
        <w:t>Przedmiot Umowy spełnia wszystkie wymagania określone przez Zamawiającego w postępowaniu o udzielenie zamówienia, w wyniku którego zawarto niniejszą Umowę.</w:t>
      </w:r>
    </w:p>
    <w:p w14:paraId="57E40C0F" w14:textId="3128A2D5"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W okresie trwania umowy ramowej Zamawiający </w:t>
      </w:r>
      <w:r w:rsidR="005F22E0" w:rsidRPr="00CF379B">
        <w:rPr>
          <w:sz w:val="22"/>
          <w:szCs w:val="22"/>
        </w:rPr>
        <w:t>może</w:t>
      </w:r>
      <w:r w:rsidRPr="00CF379B">
        <w:rPr>
          <w:sz w:val="22"/>
          <w:szCs w:val="22"/>
        </w:rPr>
        <w:t xml:space="preserve"> udzielać Zamówień wykonawczych, których przedmiot objęty jest niniejszą umową ramową w trybie postępowań bez publicznego ogłoszenia.</w:t>
      </w:r>
    </w:p>
    <w:p w14:paraId="68081C46" w14:textId="090FA26F" w:rsidR="005F22E0" w:rsidRPr="00CF379B" w:rsidRDefault="005F22E0"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Udzielanie Zamówień wykonawczych prowadzić się będzie zgodnie z przepisami ustawy Prawo zamówień publicznych właściwych do stosowania przy zawieraniu umów wykonawczych w obrębie umowy ramowej zawartej celem udzielania zamówień sektorowych oraz zapisami Regulaminu udzielenia zamówień w Polskiej Grupie Górniczej S.A. zwanego dalej Regulaminem, obowiązującego w dniu wszczęcia postępowania wykonawczego na zasadach określonych </w:t>
      </w:r>
      <w:r w:rsidRPr="00CF379B">
        <w:rPr>
          <w:sz w:val="22"/>
          <w:szCs w:val="22"/>
        </w:rPr>
        <w:br/>
        <w:t>w niniejszej umowie ramowej. Regulamin jest dostępny w Profilu Nabywcy Polskiej Grupy Górniczej S.A. w zakładce „Dokumenty do pobrania”</w:t>
      </w:r>
    </w:p>
    <w:p w14:paraId="011C3F15" w14:textId="7B24ACC0"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Maszyny/urządzenia/podzespoły objęte niniejszą umową ramową mogą pochodzić z dowolnego Oddziału/Kopalni</w:t>
      </w:r>
      <w:r w:rsidR="00C46712" w:rsidRPr="00CF379B">
        <w:rPr>
          <w:sz w:val="22"/>
          <w:szCs w:val="22"/>
        </w:rPr>
        <w:t xml:space="preserve"> </w:t>
      </w:r>
      <w:r w:rsidRPr="00CF379B">
        <w:rPr>
          <w:sz w:val="22"/>
          <w:szCs w:val="22"/>
        </w:rPr>
        <w:t>Polskiej Grupy Górniczej S.A.</w:t>
      </w:r>
    </w:p>
    <w:p w14:paraId="33ACC71F" w14:textId="509A6834"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Zakres świadczonych usług wyszczególniony został w  załącznikach do niniejszej umowy ramowej. Załączniki te określają również ceny maksymalne remontu podstawowego, części zamiennych </w:t>
      </w:r>
      <w:r w:rsidR="00FA3707" w:rsidRPr="00CF379B">
        <w:rPr>
          <w:sz w:val="22"/>
          <w:szCs w:val="22"/>
        </w:rPr>
        <w:br/>
      </w:r>
      <w:r w:rsidRPr="00CF379B">
        <w:rPr>
          <w:sz w:val="22"/>
          <w:szCs w:val="22"/>
        </w:rPr>
        <w:t>i podzespołów oraz dodatkowych czynności remontowych</w:t>
      </w:r>
      <w:r w:rsidR="008D6170" w:rsidRPr="00CF379B">
        <w:rPr>
          <w:sz w:val="22"/>
          <w:szCs w:val="22"/>
        </w:rPr>
        <w:t>.</w:t>
      </w:r>
    </w:p>
    <w:p w14:paraId="065FB679" w14:textId="77777777"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Liczbę i intensywność udzielanych Zamówień wykonawczych będą warunkować bieżące potrzeby Zamawiającego.</w:t>
      </w:r>
    </w:p>
    <w:p w14:paraId="567CE733" w14:textId="0041CED7"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Łączna wartość Zamówień wykonawczych udzielonych zgodnie z umową ramową nie przekroczy wartości niniejszej </w:t>
      </w:r>
      <w:r w:rsidR="003233C3" w:rsidRPr="00CF379B">
        <w:rPr>
          <w:sz w:val="22"/>
          <w:szCs w:val="22"/>
        </w:rPr>
        <w:t>U</w:t>
      </w:r>
      <w:r w:rsidRPr="00CF379B">
        <w:rPr>
          <w:sz w:val="22"/>
          <w:szCs w:val="22"/>
        </w:rPr>
        <w:t>mowy.</w:t>
      </w:r>
    </w:p>
    <w:p w14:paraId="5830C300" w14:textId="4034BBCB" w:rsidR="003233C3" w:rsidRPr="00CF379B" w:rsidRDefault="003233C3" w:rsidP="00CF379B">
      <w:pPr>
        <w:numPr>
          <w:ilvl w:val="0"/>
          <w:numId w:val="18"/>
        </w:numPr>
        <w:tabs>
          <w:tab w:val="clear" w:pos="360"/>
          <w:tab w:val="num" w:pos="284"/>
        </w:tabs>
        <w:suppressAutoHyphens/>
        <w:ind w:left="284" w:hanging="284"/>
        <w:jc w:val="both"/>
        <w:rPr>
          <w:sz w:val="22"/>
          <w:szCs w:val="22"/>
        </w:rPr>
      </w:pPr>
      <w:r w:rsidRPr="00CF379B">
        <w:rPr>
          <w:sz w:val="22"/>
          <w:szCs w:val="22"/>
        </w:rPr>
        <w:t>W przypadku, gdy Umowa została zawarta na podstawie oferty wspólnej wykonawcy ponoszą solidarną odpowiedzialność za jej wykonywanie, a oferty na zawarcie Umów wykonawczych muszą być składane wspólnie przez tych wykonawców, którzy są stroną Umowy ramowej.</w:t>
      </w:r>
    </w:p>
    <w:p w14:paraId="74E9DF13" w14:textId="7F30E360"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Wykonawca oświadcza, że przedmiot </w:t>
      </w:r>
      <w:r w:rsidR="003233C3" w:rsidRPr="00CF379B">
        <w:rPr>
          <w:sz w:val="22"/>
          <w:szCs w:val="22"/>
        </w:rPr>
        <w:t xml:space="preserve">każdej </w:t>
      </w:r>
      <w:r w:rsidRPr="00CF379B">
        <w:rPr>
          <w:sz w:val="22"/>
          <w:szCs w:val="22"/>
        </w:rPr>
        <w:t>Umowy</w:t>
      </w:r>
      <w:r w:rsidR="003233C3" w:rsidRPr="00CF379B">
        <w:rPr>
          <w:sz w:val="22"/>
          <w:szCs w:val="22"/>
        </w:rPr>
        <w:t xml:space="preserve"> wykonawczej będzie</w:t>
      </w:r>
      <w:r w:rsidRPr="00CF379B">
        <w:rPr>
          <w:sz w:val="22"/>
          <w:szCs w:val="22"/>
        </w:rPr>
        <w:t xml:space="preserve"> wolny od wad prawnych i fizycznych i nie narusza praw majątkowych i niemajątkowych, znaków handlowych, patentów, praw autorskich osób trzecich oraz jest zgodny ze złożoną ofertą. </w:t>
      </w:r>
    </w:p>
    <w:p w14:paraId="4B1FD1B0" w14:textId="77777777"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2494AF8" w14:textId="0DAD5D75" w:rsidR="00FA3707" w:rsidRDefault="00FA3707"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Realizacja Umowy nie wymaga świadczenia usług przez Zamawiającego na rzecz Wykonawcy na podstawie odrębnej umowy (Umowa Przychodowa). W przypadku konieczności korzystania z usług łaźni, lampowni, ECP (markowni), </w:t>
      </w:r>
      <w:proofErr w:type="spellStart"/>
      <w:r w:rsidRPr="00CF379B">
        <w:rPr>
          <w:sz w:val="22"/>
          <w:szCs w:val="22"/>
        </w:rPr>
        <w:t>maskowni</w:t>
      </w:r>
      <w:proofErr w:type="spellEnd"/>
      <w:r w:rsidRPr="00CF379B">
        <w:rPr>
          <w:sz w:val="22"/>
          <w:szCs w:val="22"/>
        </w:rPr>
        <w:t>, wody, Zamawiający gwarantuje dostęp do ww. świadczeń. Ze względu na jednostkowy charakter świadczeń Wykonawca nie będzie za nie dodatkowo obciążany.</w:t>
      </w:r>
    </w:p>
    <w:p w14:paraId="54F6D24A" w14:textId="77777777" w:rsidR="00CF379B" w:rsidRPr="00CF379B" w:rsidRDefault="00CF379B" w:rsidP="00CF379B">
      <w:pPr>
        <w:suppressAutoHyphens/>
        <w:ind w:left="284"/>
        <w:jc w:val="both"/>
        <w:rPr>
          <w:sz w:val="22"/>
          <w:szCs w:val="22"/>
        </w:rPr>
      </w:pPr>
    </w:p>
    <w:p w14:paraId="7D544D4D" w14:textId="7E834CC8" w:rsidR="008F3A05" w:rsidRPr="00CF379B" w:rsidRDefault="008F3A05" w:rsidP="00CF379B">
      <w:pPr>
        <w:pStyle w:val="Nagwek1"/>
        <w:spacing w:before="0"/>
        <w:ind w:left="432"/>
        <w:jc w:val="center"/>
        <w:rPr>
          <w:rFonts w:ascii="Times New Roman" w:hAnsi="Times New Roman" w:cs="Times New Roman"/>
          <w:sz w:val="22"/>
          <w:szCs w:val="22"/>
        </w:rPr>
      </w:pPr>
      <w:bookmarkStart w:id="112" w:name="_Toc64291278"/>
      <w:bookmarkStart w:id="113" w:name="_Toc66281475"/>
      <w:bookmarkStart w:id="114" w:name="_Toc219371167"/>
      <w:r w:rsidRPr="00CF379B">
        <w:rPr>
          <w:rFonts w:ascii="Times New Roman" w:hAnsi="Times New Roman" w:cs="Times New Roman"/>
          <w:sz w:val="22"/>
          <w:szCs w:val="22"/>
        </w:rPr>
        <w:t xml:space="preserve">§3. </w:t>
      </w:r>
      <w:bookmarkEnd w:id="112"/>
      <w:bookmarkEnd w:id="113"/>
      <w:r w:rsidR="00C61869" w:rsidRPr="00CF379B">
        <w:rPr>
          <w:rFonts w:ascii="Times New Roman" w:hAnsi="Times New Roman" w:cs="Times New Roman"/>
          <w:sz w:val="22"/>
          <w:szCs w:val="22"/>
        </w:rPr>
        <w:t>Wartość umowy ramowej</w:t>
      </w:r>
      <w:bookmarkEnd w:id="114"/>
    </w:p>
    <w:p w14:paraId="65E98587" w14:textId="77777777" w:rsidR="002413D9" w:rsidRPr="00CF379B" w:rsidRDefault="00A85DB6" w:rsidP="00CF379B">
      <w:pPr>
        <w:numPr>
          <w:ilvl w:val="0"/>
          <w:numId w:val="31"/>
        </w:numPr>
        <w:tabs>
          <w:tab w:val="clear" w:pos="785"/>
        </w:tabs>
        <w:suppressAutoHyphens/>
        <w:ind w:left="426" w:hanging="426"/>
        <w:jc w:val="both"/>
        <w:rPr>
          <w:sz w:val="22"/>
          <w:szCs w:val="22"/>
        </w:rPr>
      </w:pPr>
      <w:r w:rsidRPr="00CF379B">
        <w:rPr>
          <w:sz w:val="22"/>
          <w:szCs w:val="22"/>
        </w:rPr>
        <w:t xml:space="preserve">Wartość </w:t>
      </w:r>
      <w:r w:rsidR="003233C3" w:rsidRPr="00CF379B">
        <w:rPr>
          <w:sz w:val="22"/>
          <w:szCs w:val="22"/>
        </w:rPr>
        <w:t>U</w:t>
      </w:r>
      <w:r w:rsidRPr="00CF379B">
        <w:rPr>
          <w:sz w:val="22"/>
          <w:szCs w:val="22"/>
        </w:rPr>
        <w:t>mowy ramowej będzie wynikała z wartości udzielonych Zamówień wykonawczych przy czym nie przekroczy ona</w:t>
      </w:r>
      <w:r w:rsidR="002413D9" w:rsidRPr="00CF379B">
        <w:rPr>
          <w:sz w:val="22"/>
          <w:szCs w:val="22"/>
        </w:rPr>
        <w:t>…………………..zł netto.</w:t>
      </w:r>
    </w:p>
    <w:p w14:paraId="3EBF3672" w14:textId="155CD36C" w:rsidR="00C61869" w:rsidRPr="00CF379B" w:rsidRDefault="00C61869" w:rsidP="00CF379B">
      <w:pPr>
        <w:numPr>
          <w:ilvl w:val="0"/>
          <w:numId w:val="31"/>
        </w:numPr>
        <w:tabs>
          <w:tab w:val="clear" w:pos="785"/>
        </w:tabs>
        <w:suppressAutoHyphens/>
        <w:ind w:left="426" w:hanging="426"/>
        <w:jc w:val="both"/>
        <w:rPr>
          <w:sz w:val="22"/>
          <w:szCs w:val="22"/>
        </w:rPr>
      </w:pPr>
      <w:r w:rsidRPr="00CF379B">
        <w:rPr>
          <w:sz w:val="22"/>
          <w:szCs w:val="22"/>
        </w:rPr>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 stanowią załączniki do Umowy ramowej</w:t>
      </w:r>
      <w:r w:rsidR="003233C3" w:rsidRPr="00CF379B">
        <w:rPr>
          <w:sz w:val="22"/>
          <w:szCs w:val="22"/>
        </w:rPr>
        <w:t>.</w:t>
      </w:r>
    </w:p>
    <w:p w14:paraId="515B32ED" w14:textId="63B34034" w:rsidR="00C61869" w:rsidRPr="00CF379B" w:rsidRDefault="00C61869" w:rsidP="00CF379B">
      <w:pPr>
        <w:numPr>
          <w:ilvl w:val="0"/>
          <w:numId w:val="31"/>
        </w:numPr>
        <w:tabs>
          <w:tab w:val="clear" w:pos="785"/>
        </w:tabs>
        <w:suppressAutoHyphens/>
        <w:ind w:left="426" w:hanging="426"/>
        <w:jc w:val="both"/>
        <w:rPr>
          <w:sz w:val="22"/>
          <w:szCs w:val="22"/>
        </w:rPr>
      </w:pPr>
      <w:r w:rsidRPr="00CF379B">
        <w:rPr>
          <w:sz w:val="22"/>
          <w:szCs w:val="22"/>
        </w:rPr>
        <w:lastRenderedPageBreak/>
        <w:t>Ceny określone w Załączniku zawierają wszelkie koszty związane z realizacją zamówień wykonawczych a Wykonawcy nie przysługuje żadne dodatkowe/uzupełniające wynagrodzenie z</w:t>
      </w:r>
      <w:r w:rsidR="008D6170" w:rsidRPr="00CF379B">
        <w:rPr>
          <w:sz w:val="22"/>
          <w:szCs w:val="22"/>
        </w:rPr>
        <w:t> </w:t>
      </w:r>
      <w:r w:rsidRPr="00CF379B">
        <w:rPr>
          <w:sz w:val="22"/>
          <w:szCs w:val="22"/>
        </w:rPr>
        <w:t>tego tytułu. Wynagrodzenie obejmuje w szczególności:</w:t>
      </w:r>
    </w:p>
    <w:p w14:paraId="32BD9F64" w14:textId="77777777" w:rsidR="00C61869" w:rsidRPr="00CF379B" w:rsidRDefault="00C61869" w:rsidP="00351C66">
      <w:pPr>
        <w:pStyle w:val="Akapitzlist"/>
        <w:numPr>
          <w:ilvl w:val="0"/>
          <w:numId w:val="97"/>
        </w:numPr>
        <w:suppressAutoHyphens/>
        <w:jc w:val="both"/>
        <w:rPr>
          <w:sz w:val="22"/>
          <w:szCs w:val="22"/>
        </w:rPr>
      </w:pPr>
      <w:r w:rsidRPr="00CF379B">
        <w:rPr>
          <w:sz w:val="22"/>
          <w:szCs w:val="22"/>
        </w:rPr>
        <w:t xml:space="preserve">koszt wykonania przedmiotu zamówienia, </w:t>
      </w:r>
    </w:p>
    <w:p w14:paraId="2F9896D8" w14:textId="6B1CDFCE" w:rsidR="00C61869" w:rsidRPr="00CF379B" w:rsidRDefault="00C61869" w:rsidP="00351C66">
      <w:pPr>
        <w:pStyle w:val="Akapitzlist"/>
        <w:numPr>
          <w:ilvl w:val="0"/>
          <w:numId w:val="97"/>
        </w:numPr>
        <w:suppressAutoHyphens/>
        <w:jc w:val="both"/>
        <w:rPr>
          <w:sz w:val="22"/>
          <w:szCs w:val="22"/>
        </w:rPr>
      </w:pPr>
      <w:r w:rsidRPr="00CF379B">
        <w:rPr>
          <w:sz w:val="22"/>
          <w:szCs w:val="22"/>
        </w:rPr>
        <w:t>znakowania podzespołów przedmiotu dostawy – jeżeli dotyczy,</w:t>
      </w:r>
    </w:p>
    <w:p w14:paraId="0BDFBC4E" w14:textId="4627337B" w:rsidR="00C61869" w:rsidRPr="00CF379B" w:rsidRDefault="00C61869" w:rsidP="00351C66">
      <w:pPr>
        <w:pStyle w:val="Akapitzlist"/>
        <w:numPr>
          <w:ilvl w:val="0"/>
          <w:numId w:val="97"/>
        </w:numPr>
        <w:suppressAutoHyphens/>
        <w:jc w:val="both"/>
        <w:rPr>
          <w:sz w:val="22"/>
          <w:szCs w:val="22"/>
        </w:rPr>
      </w:pPr>
      <w:r w:rsidRPr="00CF379B">
        <w:rPr>
          <w:sz w:val="22"/>
          <w:szCs w:val="22"/>
        </w:rPr>
        <w:t>koszt odbioru do remontu i dostawy do Zamawiającego po wykonanym remoncie, łącznie z</w:t>
      </w:r>
      <w:r w:rsidR="006F5539" w:rsidRPr="00CF379B">
        <w:rPr>
          <w:sz w:val="22"/>
          <w:szCs w:val="22"/>
        </w:rPr>
        <w:t> </w:t>
      </w:r>
      <w:r w:rsidRPr="00CF379B">
        <w:rPr>
          <w:sz w:val="22"/>
          <w:szCs w:val="22"/>
        </w:rPr>
        <w:t>ubezpieczeniem na czas transportu, (w przypadku, gdy z realizacją zamówienia wiążą się obowiązki celne (w tym związane z formalnościami celnymi i</w:t>
      </w:r>
      <w:r w:rsidR="008D6170" w:rsidRPr="00CF379B">
        <w:rPr>
          <w:sz w:val="22"/>
          <w:szCs w:val="22"/>
        </w:rPr>
        <w:t> </w:t>
      </w:r>
      <w:r w:rsidRPr="00CF379B">
        <w:rPr>
          <w:sz w:val="22"/>
          <w:szCs w:val="22"/>
        </w:rPr>
        <w:t>zapłatą cła), obowiązki te spoczywają na Wykonawcy,</w:t>
      </w:r>
    </w:p>
    <w:p w14:paraId="2147BC07" w14:textId="77777777" w:rsidR="00C61869" w:rsidRPr="00CF379B" w:rsidRDefault="00C61869" w:rsidP="00351C66">
      <w:pPr>
        <w:pStyle w:val="Akapitzlist"/>
        <w:numPr>
          <w:ilvl w:val="0"/>
          <w:numId w:val="97"/>
        </w:numPr>
        <w:suppressAutoHyphens/>
        <w:jc w:val="both"/>
        <w:rPr>
          <w:sz w:val="22"/>
          <w:szCs w:val="22"/>
        </w:rPr>
      </w:pPr>
      <w:r w:rsidRPr="00CF379B">
        <w:rPr>
          <w:sz w:val="22"/>
          <w:szCs w:val="22"/>
        </w:rPr>
        <w:t>koszt udziału w montażu, uruchomieniu i odbiorze technicznym przedmiotu zamówienia w wyrobiskach dołowych kopalni – jeżeli dotyczy</w:t>
      </w:r>
    </w:p>
    <w:p w14:paraId="58051B27" w14:textId="77777777" w:rsidR="00C61869" w:rsidRPr="00CF379B" w:rsidRDefault="00C61869" w:rsidP="00351C66">
      <w:pPr>
        <w:pStyle w:val="Akapitzlist"/>
        <w:numPr>
          <w:ilvl w:val="0"/>
          <w:numId w:val="97"/>
        </w:numPr>
        <w:suppressAutoHyphens/>
        <w:jc w:val="both"/>
        <w:rPr>
          <w:sz w:val="22"/>
          <w:szCs w:val="22"/>
        </w:rPr>
      </w:pPr>
      <w:r w:rsidRPr="00CF379B">
        <w:rPr>
          <w:sz w:val="22"/>
          <w:szCs w:val="22"/>
        </w:rPr>
        <w:t>koszt prowadzenia serwisu w okresie gwarancji,</w:t>
      </w:r>
    </w:p>
    <w:p w14:paraId="56EF935D" w14:textId="77777777" w:rsidR="00C61869" w:rsidRPr="00CF379B" w:rsidRDefault="00C61869" w:rsidP="00351C66">
      <w:pPr>
        <w:pStyle w:val="Akapitzlist"/>
        <w:numPr>
          <w:ilvl w:val="0"/>
          <w:numId w:val="97"/>
        </w:numPr>
        <w:suppressAutoHyphens/>
        <w:jc w:val="both"/>
        <w:rPr>
          <w:sz w:val="22"/>
          <w:szCs w:val="22"/>
        </w:rPr>
      </w:pPr>
      <w:r w:rsidRPr="00CF379B">
        <w:rPr>
          <w:sz w:val="22"/>
          <w:szCs w:val="22"/>
        </w:rPr>
        <w:t>koszty prób i badań sprawdzających.</w:t>
      </w:r>
    </w:p>
    <w:p w14:paraId="569D51EB" w14:textId="77777777" w:rsidR="006F5539" w:rsidRPr="00CF379B" w:rsidRDefault="006F5539" w:rsidP="00CF379B">
      <w:pPr>
        <w:numPr>
          <w:ilvl w:val="0"/>
          <w:numId w:val="31"/>
        </w:numPr>
        <w:tabs>
          <w:tab w:val="clear" w:pos="785"/>
        </w:tabs>
        <w:suppressAutoHyphens/>
        <w:ind w:left="426" w:hanging="426"/>
        <w:jc w:val="both"/>
        <w:rPr>
          <w:sz w:val="22"/>
          <w:szCs w:val="22"/>
        </w:rPr>
      </w:pPr>
      <w:r w:rsidRPr="00CF379B">
        <w:rPr>
          <w:sz w:val="22"/>
          <w:szCs w:val="22"/>
        </w:rPr>
        <w:t>W przypadkach w odniesieniu do których mają zastosowanie przepisy art. 17 ustawy o podatku od towarów i usług odnoszące się do stosowania odwrotnego obciążenia, rozliczania odbywać się będą zgodnie z tym przepisem.</w:t>
      </w:r>
    </w:p>
    <w:p w14:paraId="6C5C804E" w14:textId="77777777" w:rsidR="006F5539" w:rsidRPr="00CF379B" w:rsidRDefault="006F5539" w:rsidP="00CF379B">
      <w:pPr>
        <w:numPr>
          <w:ilvl w:val="0"/>
          <w:numId w:val="31"/>
        </w:numPr>
        <w:tabs>
          <w:tab w:val="clear" w:pos="785"/>
        </w:tabs>
        <w:suppressAutoHyphens/>
        <w:ind w:left="426" w:hanging="426"/>
        <w:jc w:val="both"/>
        <w:rPr>
          <w:sz w:val="22"/>
          <w:szCs w:val="22"/>
        </w:rPr>
      </w:pPr>
      <w:r w:rsidRPr="00CF379B">
        <w:rPr>
          <w:sz w:val="22"/>
          <w:szCs w:val="22"/>
        </w:rPr>
        <w:t>W przypadku okoliczności, o których mowa w ustępie wyżej Wykonawca wystawi w tej części fakturę bez podatku VAT i oznaczy tą część jako „odwrotne obciążenie”.</w:t>
      </w:r>
    </w:p>
    <w:p w14:paraId="33B32BAB" w14:textId="77777777" w:rsidR="006F5539" w:rsidRPr="00CF379B" w:rsidRDefault="006F5539" w:rsidP="00CF379B">
      <w:pPr>
        <w:numPr>
          <w:ilvl w:val="0"/>
          <w:numId w:val="31"/>
        </w:numPr>
        <w:tabs>
          <w:tab w:val="clear" w:pos="785"/>
        </w:tabs>
        <w:suppressAutoHyphens/>
        <w:ind w:left="426" w:hanging="426"/>
        <w:jc w:val="both"/>
        <w:rPr>
          <w:sz w:val="22"/>
          <w:szCs w:val="22"/>
        </w:rPr>
      </w:pPr>
      <w:r w:rsidRPr="00CF379B">
        <w:rPr>
          <w:sz w:val="22"/>
          <w:szCs w:val="22"/>
        </w:rPr>
        <w:t xml:space="preserve">W przypadku błędnego określenia sposobu opodatkowania podatkiem od towarów i usług Wykonawca poniesie koszty podatku od towarów i usług oraz odsetek od zaległości podatkowych, które powstały w stosunku do Zamawiającego na skutek błędnego opodatkowania VAT. </w:t>
      </w:r>
    </w:p>
    <w:p w14:paraId="7B9F185B" w14:textId="77777777" w:rsidR="006F5539" w:rsidRDefault="006F5539" w:rsidP="00CF379B">
      <w:pPr>
        <w:numPr>
          <w:ilvl w:val="0"/>
          <w:numId w:val="31"/>
        </w:numPr>
        <w:tabs>
          <w:tab w:val="clear" w:pos="785"/>
        </w:tabs>
        <w:suppressAutoHyphens/>
        <w:ind w:left="426" w:hanging="426"/>
        <w:jc w:val="both"/>
        <w:rPr>
          <w:sz w:val="22"/>
          <w:szCs w:val="22"/>
        </w:rPr>
      </w:pPr>
      <w:r w:rsidRPr="00CF379B">
        <w:rPr>
          <w:sz w:val="22"/>
          <w:szCs w:val="22"/>
        </w:rPr>
        <w:t>W przypadku, kiedy nie zostaną udzielone zamówienia wykonawcze na wartość Umowy ramowej, Wykonawcy nie przysługuje jakiekolwiek roszczenie z tytułu nieudzielenia zamówień wykonawczych.</w:t>
      </w:r>
    </w:p>
    <w:p w14:paraId="0FF910FF" w14:textId="77777777" w:rsidR="00CF379B" w:rsidRPr="00CF379B" w:rsidRDefault="00CF379B" w:rsidP="00CF379B">
      <w:pPr>
        <w:suppressAutoHyphens/>
        <w:ind w:left="426"/>
        <w:jc w:val="both"/>
        <w:rPr>
          <w:sz w:val="22"/>
          <w:szCs w:val="22"/>
        </w:rPr>
      </w:pPr>
    </w:p>
    <w:p w14:paraId="507BB5DB" w14:textId="588B2663" w:rsidR="003A0C93" w:rsidRPr="00CF379B" w:rsidRDefault="003A0C93" w:rsidP="00CF379B">
      <w:pPr>
        <w:pStyle w:val="Nagwek1"/>
        <w:spacing w:before="0"/>
        <w:ind w:left="432"/>
        <w:jc w:val="center"/>
        <w:rPr>
          <w:rFonts w:ascii="Times New Roman" w:hAnsi="Times New Roman" w:cs="Times New Roman"/>
          <w:sz w:val="22"/>
          <w:szCs w:val="22"/>
        </w:rPr>
      </w:pPr>
      <w:bookmarkStart w:id="115" w:name="_Toc180736383"/>
      <w:bookmarkStart w:id="116" w:name="_Toc219371168"/>
      <w:r w:rsidRPr="00CF379B">
        <w:rPr>
          <w:rFonts w:ascii="Times New Roman" w:hAnsi="Times New Roman" w:cs="Times New Roman"/>
          <w:sz w:val="22"/>
          <w:szCs w:val="22"/>
        </w:rPr>
        <w:t>§4 Fakturowanie i płatności</w:t>
      </w:r>
      <w:bookmarkEnd w:id="115"/>
      <w:bookmarkEnd w:id="116"/>
    </w:p>
    <w:p w14:paraId="34FC6D4C" w14:textId="77777777" w:rsidR="003A0C93" w:rsidRDefault="003A0C93" w:rsidP="00CF379B">
      <w:pPr>
        <w:suppressAutoHyphens/>
        <w:ind w:left="426"/>
        <w:jc w:val="both"/>
        <w:rPr>
          <w:sz w:val="22"/>
          <w:szCs w:val="22"/>
        </w:rPr>
      </w:pPr>
      <w:r w:rsidRPr="00CF379B">
        <w:rPr>
          <w:sz w:val="22"/>
          <w:szCs w:val="22"/>
        </w:rPr>
        <w:t>Warunki płatności zostały szczegółowo opisane w umowie wykonawczej.</w:t>
      </w:r>
    </w:p>
    <w:p w14:paraId="11FFBC20" w14:textId="77777777" w:rsidR="00CF379B" w:rsidRPr="00CF379B" w:rsidRDefault="00CF379B" w:rsidP="00CF379B">
      <w:pPr>
        <w:suppressAutoHyphens/>
        <w:ind w:left="426"/>
        <w:jc w:val="both"/>
        <w:rPr>
          <w:sz w:val="22"/>
          <w:szCs w:val="22"/>
        </w:rPr>
      </w:pPr>
    </w:p>
    <w:p w14:paraId="1D137B31" w14:textId="2A609B10" w:rsidR="008D1258" w:rsidRPr="00CF379B" w:rsidRDefault="008D1258" w:rsidP="00CF379B">
      <w:pPr>
        <w:pStyle w:val="Nagwek1"/>
        <w:spacing w:before="0"/>
        <w:ind w:left="432"/>
        <w:jc w:val="center"/>
        <w:rPr>
          <w:rFonts w:ascii="Times New Roman" w:hAnsi="Times New Roman" w:cs="Times New Roman"/>
          <w:sz w:val="22"/>
          <w:szCs w:val="22"/>
        </w:rPr>
      </w:pPr>
      <w:bookmarkStart w:id="117" w:name="_Toc66281477"/>
      <w:bookmarkStart w:id="118" w:name="_Toc219371169"/>
      <w:bookmarkStart w:id="119" w:name="_Hlk67647170"/>
      <w:r w:rsidRPr="00CF379B">
        <w:rPr>
          <w:rFonts w:ascii="Times New Roman" w:hAnsi="Times New Roman" w:cs="Times New Roman"/>
          <w:sz w:val="22"/>
          <w:szCs w:val="22"/>
        </w:rPr>
        <w:t>§</w:t>
      </w:r>
      <w:r w:rsidR="003A0C93" w:rsidRPr="00CF379B">
        <w:rPr>
          <w:rFonts w:ascii="Times New Roman" w:hAnsi="Times New Roman" w:cs="Times New Roman"/>
          <w:sz w:val="22"/>
          <w:szCs w:val="22"/>
        </w:rPr>
        <w:t>5</w:t>
      </w:r>
      <w:r w:rsidR="009C5916" w:rsidRPr="00CF379B">
        <w:rPr>
          <w:rFonts w:ascii="Times New Roman" w:hAnsi="Times New Roman" w:cs="Times New Roman"/>
          <w:sz w:val="22"/>
          <w:szCs w:val="22"/>
        </w:rPr>
        <w:t>.</w:t>
      </w:r>
      <w:r w:rsidRPr="00CF379B">
        <w:rPr>
          <w:rFonts w:ascii="Times New Roman" w:hAnsi="Times New Roman" w:cs="Times New Roman"/>
          <w:sz w:val="22"/>
          <w:szCs w:val="22"/>
        </w:rPr>
        <w:t xml:space="preserve"> </w:t>
      </w:r>
      <w:r w:rsidR="00E5344C" w:rsidRPr="00CF379B">
        <w:rPr>
          <w:rFonts w:ascii="Times New Roman" w:hAnsi="Times New Roman" w:cs="Times New Roman"/>
          <w:sz w:val="22"/>
          <w:szCs w:val="22"/>
        </w:rPr>
        <w:t>Okres</w:t>
      </w:r>
      <w:r w:rsidRPr="00CF379B">
        <w:rPr>
          <w:rFonts w:ascii="Times New Roman" w:hAnsi="Times New Roman" w:cs="Times New Roman"/>
          <w:sz w:val="22"/>
          <w:szCs w:val="22"/>
        </w:rPr>
        <w:t xml:space="preserve"> </w:t>
      </w:r>
      <w:bookmarkEnd w:id="117"/>
      <w:r w:rsidR="00CD0EA5" w:rsidRPr="00CF379B">
        <w:rPr>
          <w:rFonts w:ascii="Times New Roman" w:hAnsi="Times New Roman" w:cs="Times New Roman"/>
          <w:sz w:val="22"/>
          <w:szCs w:val="22"/>
        </w:rPr>
        <w:t>obowiązywania umowy ramowej</w:t>
      </w:r>
      <w:bookmarkEnd w:id="118"/>
    </w:p>
    <w:bookmarkEnd w:id="119"/>
    <w:p w14:paraId="658290FB" w14:textId="77777777" w:rsidR="003A0C93" w:rsidRPr="00CF379B" w:rsidRDefault="00C46712" w:rsidP="00CF379B">
      <w:pPr>
        <w:numPr>
          <w:ilvl w:val="0"/>
          <w:numId w:val="34"/>
        </w:numPr>
        <w:suppressAutoHyphens/>
        <w:ind w:left="425" w:hanging="425"/>
        <w:jc w:val="both"/>
        <w:rPr>
          <w:bCs/>
          <w:sz w:val="22"/>
          <w:szCs w:val="22"/>
        </w:rPr>
      </w:pPr>
      <w:r w:rsidRPr="00CF379B">
        <w:rPr>
          <w:bCs/>
          <w:sz w:val="22"/>
          <w:szCs w:val="22"/>
        </w:rPr>
        <w:t xml:space="preserve">Umowa obowiązuje </w:t>
      </w:r>
      <w:r w:rsidR="009A5576" w:rsidRPr="00CF379B">
        <w:rPr>
          <w:bCs/>
          <w:sz w:val="22"/>
          <w:szCs w:val="22"/>
        </w:rPr>
        <w:t>dla zamówień udzi</w:t>
      </w:r>
      <w:r w:rsidR="000820A7" w:rsidRPr="00CF379B">
        <w:rPr>
          <w:bCs/>
          <w:sz w:val="22"/>
          <w:szCs w:val="22"/>
        </w:rPr>
        <w:t>e</w:t>
      </w:r>
      <w:r w:rsidR="009A5576" w:rsidRPr="00CF379B">
        <w:rPr>
          <w:bCs/>
          <w:sz w:val="22"/>
          <w:szCs w:val="22"/>
        </w:rPr>
        <w:t xml:space="preserve">lanych </w:t>
      </w:r>
      <w:r w:rsidR="00CC591C" w:rsidRPr="00CF379B">
        <w:rPr>
          <w:bCs/>
          <w:sz w:val="22"/>
          <w:szCs w:val="22"/>
        </w:rPr>
        <w:t xml:space="preserve">na okres </w:t>
      </w:r>
      <w:r w:rsidR="00CC591C" w:rsidRPr="00CF379B">
        <w:rPr>
          <w:b/>
          <w:sz w:val="22"/>
          <w:szCs w:val="22"/>
        </w:rPr>
        <w:t>24 miesięcy od daty zawarcia umowy</w:t>
      </w:r>
      <w:r w:rsidR="003A0C93" w:rsidRPr="00CF379B">
        <w:rPr>
          <w:bCs/>
          <w:sz w:val="22"/>
          <w:szCs w:val="22"/>
        </w:rPr>
        <w:t>.</w:t>
      </w:r>
    </w:p>
    <w:p w14:paraId="6A9741B8" w14:textId="3DB03A7C" w:rsidR="004E50E6" w:rsidRDefault="004E50E6" w:rsidP="00CF379B">
      <w:pPr>
        <w:numPr>
          <w:ilvl w:val="0"/>
          <w:numId w:val="34"/>
        </w:numPr>
        <w:suppressAutoHyphens/>
        <w:ind w:left="425" w:hanging="425"/>
        <w:jc w:val="both"/>
        <w:rPr>
          <w:sz w:val="22"/>
          <w:szCs w:val="22"/>
        </w:rPr>
      </w:pPr>
      <w:r w:rsidRPr="00CF379B">
        <w:rPr>
          <w:bCs/>
          <w:sz w:val="22"/>
          <w:szCs w:val="22"/>
        </w:rPr>
        <w:t>W przypadku, gdy w okresie obowiązywania Umowy ramowej nie zostaną udzielone Zamówienia wykonawcze na pełną wartość wskazaną w § 3 ust 1, Zamawiający będzie udzielał zamówień</w:t>
      </w:r>
      <w:r w:rsidRPr="00CF379B">
        <w:rPr>
          <w:sz w:val="22"/>
          <w:szCs w:val="22"/>
        </w:rPr>
        <w:t xml:space="preserve"> wykonawczych w kolejnych </w:t>
      </w:r>
      <w:r w:rsidR="00C77AEE" w:rsidRPr="00CF379B">
        <w:rPr>
          <w:b/>
          <w:bCs/>
          <w:sz w:val="22"/>
          <w:szCs w:val="22"/>
        </w:rPr>
        <w:t>12</w:t>
      </w:r>
      <w:r w:rsidR="00CC591C" w:rsidRPr="00CF379B">
        <w:rPr>
          <w:b/>
          <w:bCs/>
          <w:sz w:val="22"/>
          <w:szCs w:val="22"/>
        </w:rPr>
        <w:t xml:space="preserve"> </w:t>
      </w:r>
      <w:r w:rsidRPr="00CF379B">
        <w:rPr>
          <w:b/>
          <w:bCs/>
          <w:sz w:val="22"/>
          <w:szCs w:val="22"/>
        </w:rPr>
        <w:t>miesiącach</w:t>
      </w:r>
      <w:r w:rsidRPr="00CF379B">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5FD21989" w14:textId="77777777" w:rsidR="00CF379B" w:rsidRPr="00CF379B" w:rsidRDefault="00CF379B" w:rsidP="00CF379B">
      <w:pPr>
        <w:suppressAutoHyphens/>
        <w:ind w:left="425"/>
        <w:jc w:val="both"/>
        <w:rPr>
          <w:sz w:val="22"/>
          <w:szCs w:val="22"/>
        </w:rPr>
      </w:pPr>
    </w:p>
    <w:p w14:paraId="0CAAA892" w14:textId="2A879F68" w:rsidR="00FA3707" w:rsidRPr="00CF379B" w:rsidRDefault="00FA3707" w:rsidP="00CF379B">
      <w:pPr>
        <w:pStyle w:val="Nagwek1"/>
        <w:spacing w:before="0"/>
        <w:ind w:left="432"/>
        <w:jc w:val="center"/>
        <w:rPr>
          <w:rFonts w:ascii="Times New Roman" w:hAnsi="Times New Roman" w:cs="Times New Roman"/>
          <w:sz w:val="22"/>
          <w:szCs w:val="22"/>
        </w:rPr>
      </w:pPr>
      <w:bookmarkStart w:id="120" w:name="_Toc219371170"/>
      <w:bookmarkStart w:id="121" w:name="_Hlk66960610"/>
      <w:bookmarkStart w:id="122" w:name="_Hlk67647416"/>
      <w:r w:rsidRPr="00CF379B">
        <w:rPr>
          <w:rFonts w:ascii="Times New Roman" w:hAnsi="Times New Roman" w:cs="Times New Roman"/>
          <w:sz w:val="22"/>
          <w:szCs w:val="22"/>
        </w:rPr>
        <w:t>§</w:t>
      </w:r>
      <w:r w:rsidR="003A0C93" w:rsidRPr="00CF379B">
        <w:rPr>
          <w:rFonts w:ascii="Times New Roman" w:hAnsi="Times New Roman" w:cs="Times New Roman"/>
          <w:sz w:val="22"/>
          <w:szCs w:val="22"/>
        </w:rPr>
        <w:t>6</w:t>
      </w:r>
      <w:r w:rsidR="009C5916" w:rsidRPr="00CF379B">
        <w:rPr>
          <w:rFonts w:ascii="Times New Roman" w:hAnsi="Times New Roman" w:cs="Times New Roman"/>
          <w:sz w:val="22"/>
          <w:szCs w:val="22"/>
        </w:rPr>
        <w:t>.</w:t>
      </w:r>
      <w:r w:rsidRPr="00CF379B">
        <w:rPr>
          <w:rFonts w:ascii="Times New Roman" w:hAnsi="Times New Roman" w:cs="Times New Roman"/>
          <w:sz w:val="22"/>
          <w:szCs w:val="22"/>
        </w:rPr>
        <w:t xml:space="preserve"> Szczególne obowiązki Wykonawcy</w:t>
      </w:r>
      <w:bookmarkEnd w:id="120"/>
    </w:p>
    <w:bookmarkEnd w:id="121"/>
    <w:bookmarkEnd w:id="122"/>
    <w:p w14:paraId="04B9C853" w14:textId="07F92CD4" w:rsidR="008D1258" w:rsidRDefault="00552168" w:rsidP="00CF379B">
      <w:pPr>
        <w:suppressAutoHyphens/>
        <w:ind w:left="426"/>
        <w:jc w:val="center"/>
        <w:rPr>
          <w:sz w:val="22"/>
          <w:szCs w:val="22"/>
        </w:rPr>
      </w:pPr>
      <w:r w:rsidRPr="00CF379B">
        <w:rPr>
          <w:sz w:val="22"/>
          <w:szCs w:val="22"/>
        </w:rPr>
        <w:t>Nie dotyczy.</w:t>
      </w:r>
    </w:p>
    <w:p w14:paraId="22ADF684" w14:textId="77777777" w:rsidR="00CF379B" w:rsidRPr="00CF379B" w:rsidRDefault="00CF379B" w:rsidP="00CF379B">
      <w:pPr>
        <w:suppressAutoHyphens/>
        <w:ind w:left="426"/>
        <w:jc w:val="center"/>
        <w:rPr>
          <w:sz w:val="22"/>
          <w:szCs w:val="22"/>
        </w:rPr>
      </w:pPr>
    </w:p>
    <w:p w14:paraId="73F6378C" w14:textId="790D4B3A" w:rsidR="00C46712" w:rsidRPr="00CF379B" w:rsidRDefault="00C46712" w:rsidP="00CF379B">
      <w:pPr>
        <w:pStyle w:val="Nagwek1"/>
        <w:spacing w:before="0"/>
        <w:ind w:left="432"/>
        <w:jc w:val="center"/>
        <w:rPr>
          <w:rFonts w:ascii="Times New Roman" w:hAnsi="Times New Roman" w:cs="Times New Roman"/>
          <w:sz w:val="22"/>
          <w:szCs w:val="22"/>
        </w:rPr>
      </w:pPr>
      <w:bookmarkStart w:id="123" w:name="_Toc65677247"/>
      <w:bookmarkStart w:id="124" w:name="_Toc65678813"/>
      <w:bookmarkStart w:id="125" w:name="_Toc66281478"/>
      <w:bookmarkStart w:id="126" w:name="_Toc219371171"/>
      <w:bookmarkStart w:id="127" w:name="_Hlk67647527"/>
      <w:r w:rsidRPr="00CF379B">
        <w:rPr>
          <w:rFonts w:ascii="Times New Roman" w:hAnsi="Times New Roman" w:cs="Times New Roman"/>
          <w:sz w:val="22"/>
          <w:szCs w:val="22"/>
        </w:rPr>
        <w:t>§</w:t>
      </w:r>
      <w:r w:rsidR="008135A7" w:rsidRPr="00CF379B">
        <w:rPr>
          <w:rFonts w:ascii="Times New Roman" w:hAnsi="Times New Roman" w:cs="Times New Roman"/>
          <w:sz w:val="22"/>
          <w:szCs w:val="22"/>
        </w:rPr>
        <w:t>7</w:t>
      </w:r>
      <w:r w:rsidR="009C5916" w:rsidRPr="00CF379B">
        <w:rPr>
          <w:rFonts w:ascii="Times New Roman" w:hAnsi="Times New Roman" w:cs="Times New Roman"/>
          <w:sz w:val="22"/>
          <w:szCs w:val="22"/>
        </w:rPr>
        <w:t>.</w:t>
      </w:r>
      <w:r w:rsidRPr="00CF379B">
        <w:rPr>
          <w:rFonts w:ascii="Times New Roman" w:hAnsi="Times New Roman" w:cs="Times New Roman"/>
          <w:sz w:val="22"/>
          <w:szCs w:val="22"/>
        </w:rPr>
        <w:t xml:space="preserve"> </w:t>
      </w:r>
      <w:bookmarkEnd w:id="123"/>
      <w:bookmarkEnd w:id="124"/>
      <w:bookmarkEnd w:id="125"/>
      <w:r w:rsidRPr="00CF379B">
        <w:rPr>
          <w:rFonts w:ascii="Times New Roman" w:hAnsi="Times New Roman" w:cs="Times New Roman"/>
          <w:sz w:val="22"/>
          <w:szCs w:val="22"/>
        </w:rPr>
        <w:t>Zasady udzielania Zamówień wykonawczych</w:t>
      </w:r>
      <w:bookmarkEnd w:id="126"/>
    </w:p>
    <w:bookmarkEnd w:id="127"/>
    <w:p w14:paraId="32D38CAD" w14:textId="1FCB1ED6" w:rsidR="00A85DB6" w:rsidRPr="00CF379B" w:rsidRDefault="00A85DB6" w:rsidP="00CF379B">
      <w:pPr>
        <w:numPr>
          <w:ilvl w:val="0"/>
          <w:numId w:val="33"/>
        </w:numPr>
        <w:suppressAutoHyphens/>
        <w:ind w:left="426" w:hanging="426"/>
        <w:jc w:val="both"/>
        <w:rPr>
          <w:color w:val="000000"/>
          <w:sz w:val="22"/>
          <w:szCs w:val="22"/>
        </w:rPr>
      </w:pPr>
      <w:r w:rsidRPr="00CF379B">
        <w:rPr>
          <w:sz w:val="22"/>
          <w:szCs w:val="22"/>
        </w:rPr>
        <w:t xml:space="preserve">Do składania ofert w celu udzielenia Zamówienia wykonawczego zaproszeni będą wszyscy Wykonawcy, z którymi została zawarta </w:t>
      </w:r>
      <w:r w:rsidR="00661266" w:rsidRPr="00CF379B">
        <w:rPr>
          <w:sz w:val="22"/>
          <w:szCs w:val="22"/>
        </w:rPr>
        <w:t>u</w:t>
      </w:r>
      <w:r w:rsidRPr="00CF379B">
        <w:rPr>
          <w:sz w:val="22"/>
          <w:szCs w:val="22"/>
        </w:rPr>
        <w:t xml:space="preserve">mowa ramowa. </w:t>
      </w:r>
      <w:r w:rsidRPr="00CF379B">
        <w:rPr>
          <w:color w:val="000000"/>
          <w:sz w:val="22"/>
          <w:szCs w:val="22"/>
        </w:rPr>
        <w:t>W przypadku gdy jedną ze stron zawartej umowy będzie Konsorcjum, zaproszenie do składania ofert przesłane zostanie na adres wskazany w niniejszej umowie .</w:t>
      </w:r>
    </w:p>
    <w:p w14:paraId="78C89053" w14:textId="77777777" w:rsidR="00A85DB6" w:rsidRPr="00CF379B" w:rsidRDefault="00A85DB6" w:rsidP="00CF379B">
      <w:pPr>
        <w:numPr>
          <w:ilvl w:val="0"/>
          <w:numId w:val="33"/>
        </w:numPr>
        <w:suppressAutoHyphens/>
        <w:ind w:left="425" w:hanging="425"/>
        <w:jc w:val="both"/>
        <w:rPr>
          <w:sz w:val="22"/>
          <w:szCs w:val="22"/>
        </w:rPr>
      </w:pPr>
      <w:r w:rsidRPr="00CF379B">
        <w:rPr>
          <w:sz w:val="22"/>
          <w:szCs w:val="22"/>
        </w:rPr>
        <w:t>Z chwilą rozesłania Zaproszeń do udziału w postępowaniu o udzielenie Zamówienia wykonawczego zwanych dalej Zaproszeniami, Zamawiający udostępnia do oględzin Wykonawcom przedmiot Zamówienia wykonawczego wskazując w treści Zaproszenia jego lokalizację.</w:t>
      </w:r>
    </w:p>
    <w:p w14:paraId="4155CB4B" w14:textId="655CDB1F" w:rsidR="00A85DB6" w:rsidRPr="00CF379B" w:rsidRDefault="00A85DB6" w:rsidP="00CF379B">
      <w:pPr>
        <w:numPr>
          <w:ilvl w:val="0"/>
          <w:numId w:val="33"/>
        </w:numPr>
        <w:suppressAutoHyphens/>
        <w:ind w:left="426" w:hanging="426"/>
        <w:jc w:val="both"/>
        <w:rPr>
          <w:sz w:val="22"/>
          <w:szCs w:val="22"/>
        </w:rPr>
      </w:pPr>
      <w:r w:rsidRPr="00CF379B">
        <w:rPr>
          <w:sz w:val="22"/>
          <w:szCs w:val="22"/>
        </w:rPr>
        <w:t xml:space="preserve">Dla zamówień wykonawczych udzielanych na podstawie niniejszej </w:t>
      </w:r>
      <w:r w:rsidR="00661266" w:rsidRPr="00CF379B">
        <w:rPr>
          <w:sz w:val="22"/>
          <w:szCs w:val="22"/>
        </w:rPr>
        <w:t>U</w:t>
      </w:r>
      <w:r w:rsidRPr="00CF379B">
        <w:rPr>
          <w:sz w:val="22"/>
          <w:szCs w:val="22"/>
        </w:rPr>
        <w:t xml:space="preserve">mowy ramowej przewiduje się następujące tryby postępowań wykonawczych : </w:t>
      </w:r>
    </w:p>
    <w:p w14:paraId="1364E1ED" w14:textId="078D67B6" w:rsidR="00A85DB6" w:rsidRPr="00CF379B" w:rsidRDefault="00A85DB6" w:rsidP="00CF379B">
      <w:pPr>
        <w:ind w:left="426"/>
        <w:jc w:val="both"/>
        <w:rPr>
          <w:sz w:val="22"/>
          <w:szCs w:val="22"/>
        </w:rPr>
      </w:pPr>
      <w:r w:rsidRPr="00CF379B">
        <w:rPr>
          <w:sz w:val="22"/>
          <w:szCs w:val="22"/>
        </w:rPr>
        <w:lastRenderedPageBreak/>
        <w:t xml:space="preserve">a) zamówienie kierowane do jednego wykonawcy w przypadku gdy </w:t>
      </w:r>
      <w:r w:rsidR="00661266" w:rsidRPr="00CF379B">
        <w:rPr>
          <w:sz w:val="22"/>
          <w:szCs w:val="22"/>
        </w:rPr>
        <w:t>Umowa ramowa jest zawarta z jednym Wykonawcą</w:t>
      </w:r>
      <w:r w:rsidRPr="00CF379B">
        <w:rPr>
          <w:sz w:val="22"/>
          <w:szCs w:val="22"/>
        </w:rPr>
        <w:t xml:space="preserve">, </w:t>
      </w:r>
    </w:p>
    <w:p w14:paraId="6F7D6987" w14:textId="4DF0BF85" w:rsidR="00B90B03" w:rsidRPr="00CF379B" w:rsidRDefault="00A85DB6" w:rsidP="00CF379B">
      <w:pPr>
        <w:ind w:left="426"/>
        <w:jc w:val="both"/>
        <w:rPr>
          <w:sz w:val="22"/>
          <w:szCs w:val="22"/>
        </w:rPr>
      </w:pPr>
      <w:r w:rsidRPr="00CF379B">
        <w:rPr>
          <w:sz w:val="22"/>
          <w:szCs w:val="22"/>
        </w:rPr>
        <w:t xml:space="preserve">b) konkurs ofert, </w:t>
      </w:r>
      <w:r w:rsidR="00186B8E" w:rsidRPr="00CF379B">
        <w:rPr>
          <w:sz w:val="22"/>
          <w:szCs w:val="22"/>
        </w:rPr>
        <w:t>w przypadku gdy Umowa ramowa jest zawarta z wieloma Wykonawcami,</w:t>
      </w:r>
    </w:p>
    <w:p w14:paraId="76DBCA32" w14:textId="77777777" w:rsidR="00493DBD" w:rsidRPr="00CF379B" w:rsidRDefault="00493DBD" w:rsidP="00CF379B">
      <w:pPr>
        <w:numPr>
          <w:ilvl w:val="0"/>
          <w:numId w:val="33"/>
        </w:numPr>
        <w:suppressAutoHyphens/>
        <w:ind w:left="426" w:hanging="426"/>
        <w:jc w:val="both"/>
        <w:rPr>
          <w:sz w:val="22"/>
          <w:szCs w:val="22"/>
        </w:rPr>
      </w:pPr>
      <w:r w:rsidRPr="00CF379B">
        <w:rPr>
          <w:sz w:val="22"/>
          <w:szCs w:val="22"/>
        </w:rPr>
        <w:t>W przypadku prowadzenia aukcji elektronicznej Wykonawca w Zaproszeniu otrzyma niezbędne informacje celem umożliwienia wzięcia w niej udziału.</w:t>
      </w:r>
    </w:p>
    <w:p w14:paraId="68E8E502" w14:textId="00734F96" w:rsidR="00493DBD" w:rsidRPr="00CF379B" w:rsidRDefault="00493DBD" w:rsidP="00CF379B">
      <w:pPr>
        <w:numPr>
          <w:ilvl w:val="0"/>
          <w:numId w:val="33"/>
        </w:numPr>
        <w:suppressAutoHyphens/>
        <w:ind w:left="426" w:hanging="426"/>
        <w:jc w:val="both"/>
        <w:rPr>
          <w:i/>
          <w:iCs/>
          <w:sz w:val="22"/>
          <w:szCs w:val="22"/>
        </w:rPr>
      </w:pPr>
      <w:r w:rsidRPr="00CF379B">
        <w:rPr>
          <w:sz w:val="22"/>
          <w:szCs w:val="22"/>
        </w:rPr>
        <w:t xml:space="preserve">Aukcje elektroniczne przeprowadzane przez Zamawiającego w celu wyłonienia Wykonawcy w postępowaniu wykonawczym prowadzone będą w oparciu o </w:t>
      </w:r>
      <w:r w:rsidRPr="00CF379B">
        <w:rPr>
          <w:i/>
          <w:iCs/>
          <w:sz w:val="22"/>
          <w:szCs w:val="22"/>
        </w:rPr>
        <w:t>Regulamin udzielania zamówień w PGG.</w:t>
      </w:r>
    </w:p>
    <w:p w14:paraId="7CC776E0" w14:textId="77777777" w:rsidR="008919CD" w:rsidRPr="00CF379B" w:rsidRDefault="008919CD" w:rsidP="00CF379B">
      <w:pPr>
        <w:numPr>
          <w:ilvl w:val="0"/>
          <w:numId w:val="33"/>
        </w:numPr>
        <w:suppressAutoHyphens/>
        <w:ind w:left="426" w:right="-1" w:hanging="426"/>
        <w:jc w:val="both"/>
        <w:rPr>
          <w:sz w:val="22"/>
          <w:szCs w:val="22"/>
        </w:rPr>
      </w:pPr>
      <w:r w:rsidRPr="00CF379B">
        <w:rPr>
          <w:sz w:val="22"/>
          <w:szCs w:val="22"/>
        </w:rPr>
        <w:t xml:space="preserve">Zamawiający niezależnie od trybu postępowania wykonawczego przewiduje możliwość przeprowadzenia aukcji. </w:t>
      </w:r>
    </w:p>
    <w:p w14:paraId="59E2208C" w14:textId="77777777" w:rsidR="00A85DB6" w:rsidRPr="00CF379B" w:rsidRDefault="00A85DB6" w:rsidP="00CF379B">
      <w:pPr>
        <w:numPr>
          <w:ilvl w:val="0"/>
          <w:numId w:val="33"/>
        </w:numPr>
        <w:suppressAutoHyphens/>
        <w:ind w:left="426" w:hanging="426"/>
        <w:jc w:val="both"/>
        <w:rPr>
          <w:sz w:val="22"/>
          <w:szCs w:val="22"/>
        </w:rPr>
      </w:pPr>
      <w:r w:rsidRPr="00CF379B">
        <w:rPr>
          <w:sz w:val="22"/>
          <w:szCs w:val="22"/>
        </w:rPr>
        <w:t xml:space="preserve">Uszczegółowiony zakres Zamówienia wykonawczego określony zostanie w Zaproszeniu. </w:t>
      </w:r>
      <w:r w:rsidRPr="00CF379B">
        <w:rPr>
          <w:sz w:val="22"/>
          <w:szCs w:val="22"/>
        </w:rPr>
        <w:br/>
        <w:t>W przypadku zastosowania systemu aukcyjnego szczegółowy zakres ilościowy i rzeczowy określony będzie w treści ogłoszenia o aukcji.</w:t>
      </w:r>
    </w:p>
    <w:p w14:paraId="6688E5C9" w14:textId="77777777" w:rsidR="00A85DB6" w:rsidRPr="00CF379B" w:rsidRDefault="00A85DB6" w:rsidP="00CF379B">
      <w:pPr>
        <w:numPr>
          <w:ilvl w:val="0"/>
          <w:numId w:val="33"/>
        </w:numPr>
        <w:suppressAutoHyphens/>
        <w:ind w:left="426" w:right="-1" w:hanging="426"/>
        <w:jc w:val="both"/>
        <w:rPr>
          <w:sz w:val="22"/>
          <w:szCs w:val="22"/>
        </w:rPr>
      </w:pPr>
      <w:r w:rsidRPr="00CF379B">
        <w:rPr>
          <w:sz w:val="22"/>
          <w:szCs w:val="22"/>
        </w:rPr>
        <w:t xml:space="preserve">Dostarczenie przez Zamawiającego Zamówienia wykonawczego do Wykonawcy będzie jednocześnie udzieleniem zamówienia w rozumieniu ustawy </w:t>
      </w:r>
      <w:proofErr w:type="spellStart"/>
      <w:r w:rsidRPr="00CF379B">
        <w:rPr>
          <w:sz w:val="22"/>
          <w:szCs w:val="22"/>
        </w:rPr>
        <w:t>Pzp</w:t>
      </w:r>
      <w:proofErr w:type="spellEnd"/>
      <w:r w:rsidRPr="00CF379B">
        <w:rPr>
          <w:sz w:val="22"/>
          <w:szCs w:val="22"/>
        </w:rPr>
        <w:t xml:space="preserve">. </w:t>
      </w:r>
    </w:p>
    <w:p w14:paraId="2CE44F06" w14:textId="77777777" w:rsidR="00A85DB6" w:rsidRPr="00CF379B" w:rsidRDefault="00A85DB6" w:rsidP="00CF379B">
      <w:pPr>
        <w:numPr>
          <w:ilvl w:val="0"/>
          <w:numId w:val="33"/>
        </w:numPr>
        <w:suppressAutoHyphens/>
        <w:ind w:left="426" w:right="-1" w:hanging="426"/>
        <w:jc w:val="both"/>
        <w:rPr>
          <w:sz w:val="22"/>
          <w:szCs w:val="22"/>
        </w:rPr>
      </w:pPr>
      <w:r w:rsidRPr="00CF379B">
        <w:rPr>
          <w:sz w:val="22"/>
          <w:szCs w:val="22"/>
        </w:rPr>
        <w:t>Zaproszenia oraz Zamówienia wykonawcze przekazywane będą Wykonawcom drogą elektroniczną na adresy podane w niniejszej umowie. Przekazanie dokumentów w ww. sposób uważa się za ich dostarczenie.</w:t>
      </w:r>
    </w:p>
    <w:p w14:paraId="4DB86E73" w14:textId="7E719E46" w:rsidR="00A85DB6" w:rsidRPr="00CF379B" w:rsidRDefault="00A85DB6" w:rsidP="00CF379B">
      <w:pPr>
        <w:numPr>
          <w:ilvl w:val="0"/>
          <w:numId w:val="33"/>
        </w:numPr>
        <w:suppressAutoHyphens/>
        <w:ind w:left="426" w:right="-1" w:hanging="426"/>
        <w:jc w:val="both"/>
        <w:rPr>
          <w:sz w:val="22"/>
          <w:szCs w:val="22"/>
        </w:rPr>
      </w:pPr>
      <w:r w:rsidRPr="00CF379B">
        <w:rPr>
          <w:sz w:val="22"/>
          <w:szCs w:val="22"/>
        </w:rPr>
        <w:t xml:space="preserve">Zamawiający zastrzega sobie prawo do odstąpienia od udzielenia Zamówienia wykonawczego </w:t>
      </w:r>
      <w:r w:rsidRPr="00CF379B">
        <w:rPr>
          <w:sz w:val="22"/>
          <w:szCs w:val="22"/>
        </w:rPr>
        <w:br/>
        <w:t>po złożeniu ofert i podpisaniu „Protokołu końcowego”.</w:t>
      </w:r>
      <w:r w:rsidR="00154AAF" w:rsidRPr="00CF379B">
        <w:rPr>
          <w:color w:val="E50000"/>
          <w:sz w:val="22"/>
          <w:szCs w:val="22"/>
        </w:rPr>
        <w:t xml:space="preserve"> </w:t>
      </w:r>
    </w:p>
    <w:p w14:paraId="79A83D64" w14:textId="77A1F8B8" w:rsidR="00186B8E" w:rsidRPr="00CF379B" w:rsidRDefault="00186B8E" w:rsidP="00CF379B">
      <w:pPr>
        <w:numPr>
          <w:ilvl w:val="0"/>
          <w:numId w:val="33"/>
        </w:numPr>
        <w:suppressAutoHyphens/>
        <w:ind w:left="426" w:right="-1" w:hanging="426"/>
        <w:jc w:val="both"/>
        <w:rPr>
          <w:sz w:val="22"/>
          <w:szCs w:val="22"/>
        </w:rPr>
      </w:pPr>
      <w:r w:rsidRPr="00CF379B">
        <w:rPr>
          <w:sz w:val="22"/>
          <w:szCs w:val="22"/>
        </w:rPr>
        <w:t>Zamawiający zawrze umowę wykonawczą po przeprowadzeniu postępowania wykonawczego z</w:t>
      </w:r>
      <w:r w:rsidR="007F09BB" w:rsidRPr="00CF379B">
        <w:rPr>
          <w:sz w:val="22"/>
          <w:szCs w:val="22"/>
        </w:rPr>
        <w:t> </w:t>
      </w:r>
      <w:r w:rsidRPr="00CF379B">
        <w:rPr>
          <w:sz w:val="22"/>
          <w:szCs w:val="22"/>
        </w:rPr>
        <w:t>Wykonawcą, którego oferta będzie najkorzystniejsza spośród wszystkich złożonych ofert z</w:t>
      </w:r>
      <w:r w:rsidR="00493DBD" w:rsidRPr="00CF379B">
        <w:rPr>
          <w:sz w:val="22"/>
          <w:szCs w:val="22"/>
        </w:rPr>
        <w:t> </w:t>
      </w:r>
      <w:r w:rsidRPr="00CF379B">
        <w:rPr>
          <w:sz w:val="22"/>
          <w:szCs w:val="22"/>
        </w:rPr>
        <w:t xml:space="preserve">zastrzeżeniem możliwości prowadzenia uzgodnień ostatecznych warunków realizacji zamówienia lub unieważnienia postępowania wykonawczego bez podania przyczyn. </w:t>
      </w:r>
    </w:p>
    <w:p w14:paraId="2B855179" w14:textId="14707709" w:rsidR="00A85DB6" w:rsidRPr="00CF379B" w:rsidRDefault="00A85DB6" w:rsidP="00CF379B">
      <w:pPr>
        <w:numPr>
          <w:ilvl w:val="0"/>
          <w:numId w:val="33"/>
        </w:numPr>
        <w:suppressAutoHyphens/>
        <w:ind w:left="426" w:right="-1" w:hanging="426"/>
        <w:jc w:val="both"/>
        <w:rPr>
          <w:sz w:val="22"/>
          <w:szCs w:val="22"/>
        </w:rPr>
      </w:pPr>
      <w:r w:rsidRPr="00CF379B">
        <w:rPr>
          <w:sz w:val="22"/>
          <w:szCs w:val="22"/>
        </w:rPr>
        <w:t xml:space="preserve">O zmianach danych teleadresowych (w tym adresu email) Wykonawca ma obowiązek niezwłocznie powiadomić Centralę Polskiej Grupy Górniczej S.A.  wysyłając zgłoszenie na adres email: </w:t>
      </w:r>
      <w:hyperlink r:id="rId33" w:history="1">
        <w:r w:rsidRPr="00CF379B">
          <w:rPr>
            <w:b/>
            <w:sz w:val="22"/>
            <w:szCs w:val="22"/>
          </w:rPr>
          <w:t>umowaramowa_remont@pgg.pl</w:t>
        </w:r>
      </w:hyperlink>
      <w:r w:rsidRPr="00CF379B">
        <w:rPr>
          <w:sz w:val="22"/>
          <w:szCs w:val="22"/>
        </w:rPr>
        <w:t xml:space="preserve"> . Druk zgłoszenia jest do pobrania w Profilu Nabywcy www.pgg.pl lub w portalu aukcyjnym. Na podstawie art. 77 KC strony ustalają, że zmiany te nie wymagają formy Aneksu do umowy ramowej.</w:t>
      </w:r>
    </w:p>
    <w:p w14:paraId="34934654" w14:textId="77777777" w:rsidR="00A85DB6" w:rsidRPr="00CF379B" w:rsidRDefault="00A85DB6" w:rsidP="00CF379B">
      <w:pPr>
        <w:numPr>
          <w:ilvl w:val="0"/>
          <w:numId w:val="33"/>
        </w:numPr>
        <w:suppressAutoHyphens/>
        <w:ind w:left="426" w:right="-1" w:hanging="426"/>
        <w:jc w:val="both"/>
        <w:rPr>
          <w:sz w:val="22"/>
          <w:szCs w:val="22"/>
        </w:rPr>
      </w:pPr>
      <w:r w:rsidRPr="00CF379B">
        <w:rPr>
          <w:sz w:val="22"/>
          <w:szCs w:val="22"/>
        </w:rPr>
        <w:t xml:space="preserve">W postępowaniach wykonawczych Wykonawca będzie związany ofertą przez okres 90 dni </w:t>
      </w:r>
      <w:r w:rsidRPr="00CF379B">
        <w:rPr>
          <w:sz w:val="22"/>
          <w:szCs w:val="22"/>
        </w:rPr>
        <w:br/>
        <w:t>od terminu składania ofert. Bieg terminu związania ofertą rozpoczyna się wraz z upływem terminu składania ofert.</w:t>
      </w:r>
    </w:p>
    <w:p w14:paraId="10FDE746" w14:textId="77777777" w:rsidR="00A85DB6" w:rsidRPr="00CF379B" w:rsidRDefault="00A85DB6" w:rsidP="00CF379B">
      <w:pPr>
        <w:numPr>
          <w:ilvl w:val="0"/>
          <w:numId w:val="33"/>
        </w:numPr>
        <w:suppressAutoHyphens/>
        <w:ind w:left="426" w:right="-1" w:hanging="426"/>
        <w:jc w:val="both"/>
        <w:rPr>
          <w:sz w:val="22"/>
          <w:szCs w:val="22"/>
        </w:rPr>
      </w:pPr>
      <w:r w:rsidRPr="00CF379B">
        <w:rPr>
          <w:sz w:val="22"/>
          <w:szCs w:val="22"/>
        </w:rPr>
        <w:t>Umowa może zostać zawarta po upływie terminu związania ofertą, jeżeli Wykonawca wyrazi zgodę na zawarcie umowy na warunkach określonych w ofercie.</w:t>
      </w:r>
    </w:p>
    <w:p w14:paraId="779E2B56" w14:textId="24F72B87" w:rsidR="00A85DB6" w:rsidRPr="00CF379B" w:rsidRDefault="00A85DB6" w:rsidP="00CF379B">
      <w:pPr>
        <w:numPr>
          <w:ilvl w:val="0"/>
          <w:numId w:val="33"/>
        </w:numPr>
        <w:suppressAutoHyphens/>
        <w:ind w:left="426" w:right="-1" w:hanging="426"/>
        <w:jc w:val="both"/>
        <w:rPr>
          <w:sz w:val="22"/>
          <w:szCs w:val="22"/>
        </w:rPr>
      </w:pPr>
      <w:r w:rsidRPr="00CF379B">
        <w:rPr>
          <w:sz w:val="22"/>
          <w:szCs w:val="22"/>
        </w:rPr>
        <w:t xml:space="preserve">W przypadku składania ofert </w:t>
      </w:r>
      <w:r w:rsidR="0016720A" w:rsidRPr="00CF379B">
        <w:rPr>
          <w:sz w:val="22"/>
          <w:szCs w:val="22"/>
        </w:rPr>
        <w:t xml:space="preserve">(uaktualniania katalogów elektronicznych) </w:t>
      </w:r>
      <w:r w:rsidRPr="00CF379B">
        <w:rPr>
          <w:sz w:val="22"/>
          <w:szCs w:val="22"/>
        </w:rPr>
        <w:t>w postępowaniu wykonawczym obowiązują następujące zasady :</w:t>
      </w:r>
    </w:p>
    <w:p w14:paraId="09F18A51" w14:textId="77777777" w:rsidR="00A85DB6" w:rsidRPr="00CF379B" w:rsidRDefault="00A85DB6" w:rsidP="00CF379B">
      <w:pPr>
        <w:numPr>
          <w:ilvl w:val="1"/>
          <w:numId w:val="32"/>
        </w:numPr>
        <w:suppressAutoHyphens/>
        <w:ind w:left="993" w:right="-1" w:hanging="426"/>
        <w:jc w:val="both"/>
        <w:rPr>
          <w:sz w:val="22"/>
          <w:szCs w:val="22"/>
        </w:rPr>
      </w:pPr>
      <w:r w:rsidRPr="00CF379B">
        <w:rPr>
          <w:sz w:val="22"/>
          <w:szCs w:val="22"/>
        </w:rPr>
        <w:t>Ofertę należy złożyć w formie podanej w Zaproszeniu,</w:t>
      </w:r>
    </w:p>
    <w:p w14:paraId="39B190E7" w14:textId="1D9B7831" w:rsidR="00A85DB6" w:rsidRPr="00CF379B" w:rsidRDefault="00A85DB6" w:rsidP="00CF379B">
      <w:pPr>
        <w:numPr>
          <w:ilvl w:val="1"/>
          <w:numId w:val="32"/>
        </w:numPr>
        <w:suppressAutoHyphens/>
        <w:ind w:left="993" w:right="-1" w:hanging="426"/>
        <w:jc w:val="both"/>
        <w:rPr>
          <w:sz w:val="22"/>
          <w:szCs w:val="22"/>
        </w:rPr>
      </w:pPr>
      <w:r w:rsidRPr="00CF379B">
        <w:rPr>
          <w:sz w:val="22"/>
          <w:szCs w:val="22"/>
        </w:rPr>
        <w:t xml:space="preserve">Oferta stanowić będzie podstawę do wyliczenia ceny wyjściowej (wywoławczej) dla negocjacji, </w:t>
      </w:r>
      <w:r w:rsidR="00EB0CC8" w:rsidRPr="00CF379B">
        <w:rPr>
          <w:sz w:val="22"/>
          <w:szCs w:val="22"/>
        </w:rPr>
        <w:t>aukcji</w:t>
      </w:r>
      <w:r w:rsidRPr="00CF379B">
        <w:rPr>
          <w:sz w:val="22"/>
          <w:szCs w:val="22"/>
        </w:rPr>
        <w:t xml:space="preserve"> elektronicznej,</w:t>
      </w:r>
    </w:p>
    <w:p w14:paraId="6C10BD1D" w14:textId="77777777" w:rsidR="00A85DB6" w:rsidRPr="00CF379B" w:rsidRDefault="00A85DB6" w:rsidP="00CF379B">
      <w:pPr>
        <w:numPr>
          <w:ilvl w:val="1"/>
          <w:numId w:val="32"/>
        </w:numPr>
        <w:suppressAutoHyphens/>
        <w:ind w:left="993" w:right="-1" w:hanging="426"/>
        <w:jc w:val="both"/>
        <w:rPr>
          <w:sz w:val="22"/>
          <w:szCs w:val="22"/>
        </w:rPr>
      </w:pPr>
      <w:r w:rsidRPr="00CF379B">
        <w:rPr>
          <w:sz w:val="22"/>
          <w:szCs w:val="22"/>
        </w:rPr>
        <w:t>Treść oferty musi odpowiadać treści niniejszej umowy ramowej oraz treści Zaproszenia pod rygorem odrzucenia oferty,</w:t>
      </w:r>
    </w:p>
    <w:p w14:paraId="59340183" w14:textId="77777777" w:rsidR="00A85DB6" w:rsidRPr="00CF379B" w:rsidRDefault="00A85DB6" w:rsidP="00CF379B">
      <w:pPr>
        <w:numPr>
          <w:ilvl w:val="1"/>
          <w:numId w:val="32"/>
        </w:numPr>
        <w:suppressAutoHyphens/>
        <w:ind w:left="993" w:right="-1" w:hanging="426"/>
        <w:jc w:val="both"/>
        <w:rPr>
          <w:sz w:val="22"/>
          <w:szCs w:val="22"/>
        </w:rPr>
      </w:pPr>
      <w:r w:rsidRPr="00CF379B">
        <w:rPr>
          <w:sz w:val="22"/>
          <w:szCs w:val="22"/>
        </w:rPr>
        <w:t xml:space="preserve">Oferta oraz wszystkie załączniki muszą być sporządzone w języku polskim, pismem czytelnym i trwałym. </w:t>
      </w:r>
    </w:p>
    <w:p w14:paraId="3B2AE1B8" w14:textId="63E95162" w:rsidR="00A85DB6" w:rsidRPr="00CF379B" w:rsidRDefault="00A85DB6" w:rsidP="00CF379B">
      <w:pPr>
        <w:numPr>
          <w:ilvl w:val="1"/>
          <w:numId w:val="32"/>
        </w:numPr>
        <w:suppressAutoHyphens/>
        <w:ind w:left="993" w:right="-1" w:hanging="426"/>
        <w:jc w:val="both"/>
        <w:rPr>
          <w:sz w:val="22"/>
          <w:szCs w:val="22"/>
        </w:rPr>
      </w:pPr>
      <w:r w:rsidRPr="00CF379B">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sidRPr="00CF379B">
        <w:rPr>
          <w:sz w:val="22"/>
          <w:szCs w:val="22"/>
        </w:rPr>
        <w:t xml:space="preserve">z i </w:t>
      </w:r>
      <w:r w:rsidRPr="00CF379B">
        <w:rPr>
          <w:sz w:val="22"/>
          <w:szCs w:val="22"/>
        </w:rPr>
        <w:t>do magazynów Zamawiającego oraz koszty opakowania i oznakowania wyrobów.</w:t>
      </w:r>
    </w:p>
    <w:p w14:paraId="77223598" w14:textId="77777777" w:rsidR="00A85DB6" w:rsidRPr="00CF379B" w:rsidRDefault="00A85DB6" w:rsidP="00CF379B">
      <w:pPr>
        <w:numPr>
          <w:ilvl w:val="1"/>
          <w:numId w:val="32"/>
        </w:numPr>
        <w:suppressAutoHyphens/>
        <w:ind w:left="993" w:hanging="425"/>
        <w:jc w:val="both"/>
        <w:rPr>
          <w:color w:val="000000"/>
          <w:sz w:val="22"/>
          <w:szCs w:val="22"/>
        </w:rPr>
      </w:pPr>
      <w:r w:rsidRPr="00CF379B">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766EFBAE" w14:textId="77777777" w:rsidR="00A85DB6" w:rsidRPr="00CF379B" w:rsidRDefault="00A85DB6" w:rsidP="00CF379B">
      <w:pPr>
        <w:numPr>
          <w:ilvl w:val="1"/>
          <w:numId w:val="32"/>
        </w:numPr>
        <w:suppressAutoHyphens/>
        <w:ind w:left="993" w:hanging="425"/>
        <w:jc w:val="both"/>
        <w:rPr>
          <w:sz w:val="22"/>
          <w:szCs w:val="22"/>
        </w:rPr>
      </w:pPr>
      <w:r w:rsidRPr="00CF379B">
        <w:rPr>
          <w:sz w:val="22"/>
          <w:szCs w:val="22"/>
        </w:rPr>
        <w:t>W przypadku istotnej zmiany treści Zaproszenia obejmującej przedmiot zamówienia wydłuża się odpowiednio okres przygotowania oferty.</w:t>
      </w:r>
    </w:p>
    <w:p w14:paraId="6BA1583B" w14:textId="1BCFA342" w:rsidR="00A85DB6" w:rsidRDefault="00A85DB6" w:rsidP="00CF379B">
      <w:pPr>
        <w:numPr>
          <w:ilvl w:val="0"/>
          <w:numId w:val="33"/>
        </w:numPr>
        <w:suppressAutoHyphens/>
        <w:ind w:left="426" w:hanging="425"/>
        <w:jc w:val="both"/>
        <w:rPr>
          <w:sz w:val="22"/>
          <w:szCs w:val="22"/>
        </w:rPr>
      </w:pPr>
      <w:bookmarkStart w:id="128" w:name="_Hlk66972787"/>
      <w:r w:rsidRPr="00CF379B">
        <w:rPr>
          <w:sz w:val="22"/>
          <w:szCs w:val="22"/>
        </w:rPr>
        <w:t xml:space="preserve">Oferta składana w wyniku Zaproszenia do składania ofert w postępowaniu wykonawczym nie może być mniej korzystna od warunków wykonania zamówienia ustalonych w niniejszej umowie </w:t>
      </w:r>
      <w:r w:rsidRPr="00CF379B">
        <w:rPr>
          <w:sz w:val="22"/>
          <w:szCs w:val="22"/>
        </w:rPr>
        <w:lastRenderedPageBreak/>
        <w:t>ramowej. Ceny jednostkowe netto w oparciu, o które rozliczane będą usługi w postępowaniu wykonawczym stanowią załącznik do niniejszej umowy.</w:t>
      </w:r>
    </w:p>
    <w:p w14:paraId="287D6864" w14:textId="77777777" w:rsidR="00CF379B" w:rsidRPr="00CF379B" w:rsidRDefault="00CF379B" w:rsidP="00CF379B">
      <w:pPr>
        <w:suppressAutoHyphens/>
        <w:ind w:left="426"/>
        <w:jc w:val="both"/>
        <w:rPr>
          <w:sz w:val="22"/>
          <w:szCs w:val="22"/>
        </w:rPr>
      </w:pPr>
    </w:p>
    <w:p w14:paraId="30181532" w14:textId="5B37A62B" w:rsidR="008919CD" w:rsidRPr="00CF379B" w:rsidRDefault="008919CD" w:rsidP="00CF379B">
      <w:pPr>
        <w:pStyle w:val="Nagwek1"/>
        <w:spacing w:before="0"/>
        <w:ind w:left="432"/>
        <w:jc w:val="center"/>
        <w:rPr>
          <w:rFonts w:ascii="Times New Roman" w:hAnsi="Times New Roman" w:cs="Times New Roman"/>
          <w:sz w:val="22"/>
          <w:szCs w:val="22"/>
        </w:rPr>
      </w:pPr>
      <w:bookmarkStart w:id="129" w:name="_Toc65829187"/>
      <w:bookmarkStart w:id="130" w:name="_Toc69423663"/>
      <w:bookmarkStart w:id="131" w:name="_Toc70317176"/>
      <w:bookmarkStart w:id="132" w:name="_Toc219371172"/>
      <w:bookmarkEnd w:id="128"/>
      <w:r w:rsidRPr="00CF379B">
        <w:rPr>
          <w:rFonts w:ascii="Times New Roman" w:hAnsi="Times New Roman" w:cs="Times New Roman"/>
          <w:sz w:val="22"/>
          <w:szCs w:val="22"/>
        </w:rPr>
        <w:t>§</w:t>
      </w:r>
      <w:r w:rsidR="008135A7" w:rsidRPr="00CF379B">
        <w:rPr>
          <w:rFonts w:ascii="Times New Roman" w:hAnsi="Times New Roman" w:cs="Times New Roman"/>
          <w:sz w:val="22"/>
          <w:szCs w:val="22"/>
        </w:rPr>
        <w:t>8</w:t>
      </w:r>
      <w:r w:rsidR="009C5916" w:rsidRPr="00CF379B">
        <w:rPr>
          <w:rFonts w:ascii="Times New Roman" w:hAnsi="Times New Roman" w:cs="Times New Roman"/>
          <w:sz w:val="22"/>
          <w:szCs w:val="22"/>
        </w:rPr>
        <w:t>.</w:t>
      </w:r>
      <w:r w:rsidRPr="00CF379B">
        <w:rPr>
          <w:rFonts w:ascii="Times New Roman" w:hAnsi="Times New Roman" w:cs="Times New Roman"/>
          <w:sz w:val="22"/>
          <w:szCs w:val="22"/>
        </w:rPr>
        <w:t xml:space="preserve"> </w:t>
      </w:r>
      <w:r w:rsidR="00493DBD" w:rsidRPr="00CF379B">
        <w:rPr>
          <w:rFonts w:ascii="Times New Roman" w:hAnsi="Times New Roman" w:cs="Times New Roman"/>
          <w:sz w:val="22"/>
          <w:szCs w:val="22"/>
        </w:rPr>
        <w:t>Konkurs ofert</w:t>
      </w:r>
      <w:bookmarkEnd w:id="129"/>
      <w:bookmarkEnd w:id="130"/>
      <w:bookmarkEnd w:id="131"/>
      <w:bookmarkEnd w:id="132"/>
    </w:p>
    <w:p w14:paraId="2C11632A" w14:textId="77777777" w:rsidR="00493DBD" w:rsidRPr="00CF379B" w:rsidRDefault="00493DBD" w:rsidP="00351C66">
      <w:pPr>
        <w:numPr>
          <w:ilvl w:val="0"/>
          <w:numId w:val="98"/>
        </w:numPr>
        <w:suppressAutoHyphens/>
        <w:jc w:val="both"/>
        <w:rPr>
          <w:sz w:val="22"/>
          <w:szCs w:val="22"/>
        </w:rPr>
      </w:pPr>
      <w:r w:rsidRPr="00CF379B">
        <w:rPr>
          <w:sz w:val="22"/>
          <w:szCs w:val="22"/>
        </w:rPr>
        <w:t>Zamawiający wszczyna postępowanie w trybie konkursu ofert wysyłając (przy użyciu środków komunikacji elektronicznej) zaproszenie do Wykonawców, a którymi podpisano umowę ramową.</w:t>
      </w:r>
    </w:p>
    <w:p w14:paraId="321605B2" w14:textId="77777777" w:rsidR="00493DBD" w:rsidRPr="00CF379B" w:rsidRDefault="00493DBD" w:rsidP="00351C66">
      <w:pPr>
        <w:numPr>
          <w:ilvl w:val="0"/>
          <w:numId w:val="98"/>
        </w:numPr>
        <w:suppressAutoHyphens/>
        <w:jc w:val="both"/>
        <w:rPr>
          <w:sz w:val="22"/>
          <w:szCs w:val="22"/>
        </w:rPr>
      </w:pPr>
      <w:r w:rsidRPr="00CF379B">
        <w:rPr>
          <w:sz w:val="22"/>
          <w:szCs w:val="22"/>
        </w:rPr>
        <w:t>Zaproszenie do udziału w postępowaniu winno w szczególności zawierać:</w:t>
      </w:r>
    </w:p>
    <w:p w14:paraId="11E5436D" w14:textId="77777777" w:rsidR="00493DBD" w:rsidRPr="00CF379B" w:rsidRDefault="00493DBD" w:rsidP="00351C66">
      <w:pPr>
        <w:numPr>
          <w:ilvl w:val="1"/>
          <w:numId w:val="98"/>
        </w:numPr>
        <w:suppressAutoHyphens/>
        <w:jc w:val="both"/>
        <w:rPr>
          <w:sz w:val="22"/>
          <w:szCs w:val="22"/>
        </w:rPr>
      </w:pPr>
      <w:r w:rsidRPr="00CF379B">
        <w:rPr>
          <w:sz w:val="22"/>
          <w:szCs w:val="22"/>
        </w:rPr>
        <w:t>nazwę organizatora postępowania,</w:t>
      </w:r>
    </w:p>
    <w:p w14:paraId="23586432" w14:textId="77777777" w:rsidR="00493DBD" w:rsidRPr="00CF379B" w:rsidRDefault="00493DBD" w:rsidP="00351C66">
      <w:pPr>
        <w:numPr>
          <w:ilvl w:val="1"/>
          <w:numId w:val="98"/>
        </w:numPr>
        <w:suppressAutoHyphens/>
        <w:jc w:val="both"/>
        <w:rPr>
          <w:sz w:val="22"/>
          <w:szCs w:val="22"/>
        </w:rPr>
      </w:pPr>
      <w:r w:rsidRPr="00CF379B">
        <w:rPr>
          <w:sz w:val="22"/>
          <w:szCs w:val="22"/>
        </w:rPr>
        <w:t>numer ewidencyjny postępowania,</w:t>
      </w:r>
    </w:p>
    <w:p w14:paraId="1108A377" w14:textId="77777777" w:rsidR="00493DBD" w:rsidRPr="00CF379B" w:rsidRDefault="00493DBD" w:rsidP="00351C66">
      <w:pPr>
        <w:numPr>
          <w:ilvl w:val="1"/>
          <w:numId w:val="98"/>
        </w:numPr>
        <w:suppressAutoHyphens/>
        <w:jc w:val="both"/>
        <w:rPr>
          <w:sz w:val="22"/>
          <w:szCs w:val="22"/>
        </w:rPr>
      </w:pPr>
      <w:r w:rsidRPr="00CF379B">
        <w:rPr>
          <w:sz w:val="22"/>
          <w:szCs w:val="22"/>
        </w:rPr>
        <w:t>określenie przedmiotu zamówienia,</w:t>
      </w:r>
    </w:p>
    <w:p w14:paraId="1373C2C8" w14:textId="77777777" w:rsidR="00493DBD" w:rsidRPr="00CF379B" w:rsidRDefault="00493DBD" w:rsidP="00351C66">
      <w:pPr>
        <w:numPr>
          <w:ilvl w:val="0"/>
          <w:numId w:val="98"/>
        </w:numPr>
        <w:suppressAutoHyphens/>
        <w:jc w:val="both"/>
        <w:rPr>
          <w:sz w:val="22"/>
          <w:szCs w:val="22"/>
        </w:rPr>
      </w:pPr>
      <w:r w:rsidRPr="00CF379B">
        <w:rPr>
          <w:sz w:val="22"/>
          <w:szCs w:val="22"/>
        </w:rPr>
        <w:t>Termin składania ofert nie może być krótszy niż 5 dni od dnia przekazania zaproszenia.</w:t>
      </w:r>
    </w:p>
    <w:p w14:paraId="5B042F1F" w14:textId="77777777" w:rsidR="00493DBD" w:rsidRPr="00CF379B" w:rsidRDefault="00493DBD" w:rsidP="00351C66">
      <w:pPr>
        <w:numPr>
          <w:ilvl w:val="0"/>
          <w:numId w:val="98"/>
        </w:numPr>
        <w:suppressAutoHyphens/>
        <w:jc w:val="both"/>
        <w:rPr>
          <w:sz w:val="22"/>
          <w:szCs w:val="22"/>
        </w:rPr>
      </w:pPr>
      <w:r w:rsidRPr="00CF379B">
        <w:rPr>
          <w:sz w:val="22"/>
          <w:szCs w:val="22"/>
        </w:rPr>
        <w:t>Wykonawca w terminie 3 dni od daty wszczęcia postępowania może zwrócić się do Zamawiającego o wyjaśnienie treści Zaproszenia. Zamawiający niezwłocznie podejmuje decyzję dotyczącą:</w:t>
      </w:r>
    </w:p>
    <w:p w14:paraId="4A90A881" w14:textId="77777777" w:rsidR="00493DBD" w:rsidRPr="00CF379B" w:rsidRDefault="00493DBD" w:rsidP="00351C66">
      <w:pPr>
        <w:numPr>
          <w:ilvl w:val="1"/>
          <w:numId w:val="98"/>
        </w:numPr>
        <w:suppressAutoHyphens/>
        <w:jc w:val="both"/>
        <w:rPr>
          <w:sz w:val="22"/>
          <w:szCs w:val="22"/>
        </w:rPr>
      </w:pPr>
      <w:r w:rsidRPr="00CF379B">
        <w:rPr>
          <w:sz w:val="22"/>
          <w:szCs w:val="22"/>
        </w:rPr>
        <w:t>udzielenia wyjaśnień,</w:t>
      </w:r>
    </w:p>
    <w:p w14:paraId="2A9D3A73" w14:textId="77777777" w:rsidR="00493DBD" w:rsidRPr="00CF379B" w:rsidRDefault="00493DBD" w:rsidP="00351C66">
      <w:pPr>
        <w:numPr>
          <w:ilvl w:val="1"/>
          <w:numId w:val="98"/>
        </w:numPr>
        <w:suppressAutoHyphens/>
        <w:jc w:val="both"/>
        <w:rPr>
          <w:sz w:val="22"/>
          <w:szCs w:val="22"/>
        </w:rPr>
      </w:pPr>
      <w:r w:rsidRPr="00CF379B">
        <w:rPr>
          <w:sz w:val="22"/>
          <w:szCs w:val="22"/>
        </w:rPr>
        <w:t>modyfikacji Zaproszenia,</w:t>
      </w:r>
    </w:p>
    <w:p w14:paraId="6CD82298" w14:textId="77777777" w:rsidR="00493DBD" w:rsidRPr="00CF379B" w:rsidRDefault="00493DBD" w:rsidP="00351C66">
      <w:pPr>
        <w:numPr>
          <w:ilvl w:val="1"/>
          <w:numId w:val="98"/>
        </w:numPr>
        <w:suppressAutoHyphens/>
        <w:jc w:val="both"/>
        <w:rPr>
          <w:sz w:val="22"/>
          <w:szCs w:val="22"/>
        </w:rPr>
      </w:pPr>
      <w:r w:rsidRPr="00CF379B">
        <w:rPr>
          <w:sz w:val="22"/>
          <w:szCs w:val="22"/>
        </w:rPr>
        <w:t>zmiany terminu składania i otwarcia ofert.</w:t>
      </w:r>
    </w:p>
    <w:p w14:paraId="3AB412BC" w14:textId="77777777" w:rsidR="00493DBD" w:rsidRDefault="00493DBD" w:rsidP="00CF379B">
      <w:pPr>
        <w:suppressAutoHyphens/>
        <w:ind w:left="360"/>
        <w:jc w:val="both"/>
        <w:rPr>
          <w:sz w:val="22"/>
          <w:szCs w:val="22"/>
        </w:rPr>
      </w:pPr>
      <w:r w:rsidRPr="00CF379B">
        <w:rPr>
          <w:sz w:val="22"/>
          <w:szCs w:val="22"/>
        </w:rPr>
        <w:t>Brak odpowiedzi jest równoznaczny z brakiem wprowadzenia zmian do Zaproszenia.</w:t>
      </w:r>
    </w:p>
    <w:p w14:paraId="2CD62FC1" w14:textId="77777777" w:rsidR="00CF379B" w:rsidRPr="00CF379B" w:rsidRDefault="00CF379B" w:rsidP="00CF379B">
      <w:pPr>
        <w:suppressAutoHyphens/>
        <w:ind w:left="360"/>
        <w:jc w:val="both"/>
        <w:rPr>
          <w:sz w:val="22"/>
          <w:szCs w:val="22"/>
        </w:rPr>
      </w:pPr>
    </w:p>
    <w:p w14:paraId="394A9902" w14:textId="3DA423DE" w:rsidR="008919CD" w:rsidRPr="00CF379B" w:rsidRDefault="008919CD" w:rsidP="00CF379B">
      <w:pPr>
        <w:pStyle w:val="Nagwek1"/>
        <w:spacing w:before="0"/>
        <w:ind w:left="432"/>
        <w:jc w:val="center"/>
        <w:rPr>
          <w:rFonts w:ascii="Times New Roman" w:hAnsi="Times New Roman" w:cs="Times New Roman"/>
          <w:sz w:val="22"/>
          <w:szCs w:val="22"/>
        </w:rPr>
      </w:pPr>
      <w:bookmarkStart w:id="133" w:name="_Toc53072075"/>
      <w:bookmarkStart w:id="134" w:name="_Toc65829169"/>
      <w:bookmarkStart w:id="135" w:name="_Toc70317177"/>
      <w:bookmarkStart w:id="136" w:name="_Toc219371173"/>
      <w:bookmarkStart w:id="137" w:name="_Toc69423645"/>
      <w:bookmarkStart w:id="138" w:name="_Toc66971803"/>
      <w:r w:rsidRPr="00CF379B">
        <w:rPr>
          <w:rFonts w:ascii="Times New Roman" w:hAnsi="Times New Roman" w:cs="Times New Roman"/>
          <w:sz w:val="22"/>
          <w:szCs w:val="22"/>
        </w:rPr>
        <w:t>§</w:t>
      </w:r>
      <w:r w:rsidR="008135A7" w:rsidRPr="00CF379B">
        <w:rPr>
          <w:rFonts w:ascii="Times New Roman" w:hAnsi="Times New Roman" w:cs="Times New Roman"/>
          <w:sz w:val="22"/>
          <w:szCs w:val="22"/>
        </w:rPr>
        <w:t>9</w:t>
      </w:r>
      <w:r w:rsidR="009C5916" w:rsidRPr="00CF379B">
        <w:rPr>
          <w:rFonts w:ascii="Times New Roman" w:hAnsi="Times New Roman" w:cs="Times New Roman"/>
          <w:sz w:val="22"/>
          <w:szCs w:val="22"/>
        </w:rPr>
        <w:t>.</w:t>
      </w:r>
      <w:r w:rsidRPr="00CF379B">
        <w:rPr>
          <w:rFonts w:ascii="Times New Roman" w:hAnsi="Times New Roman" w:cs="Times New Roman"/>
          <w:sz w:val="22"/>
          <w:szCs w:val="22"/>
        </w:rPr>
        <w:t xml:space="preserve"> Zamówienie kierowane do jednego wykonawcy</w:t>
      </w:r>
      <w:bookmarkEnd w:id="133"/>
      <w:bookmarkEnd w:id="134"/>
      <w:bookmarkEnd w:id="135"/>
      <w:bookmarkEnd w:id="136"/>
      <w:r w:rsidRPr="00CF379B">
        <w:rPr>
          <w:rFonts w:ascii="Times New Roman" w:hAnsi="Times New Roman" w:cs="Times New Roman"/>
          <w:sz w:val="22"/>
          <w:szCs w:val="22"/>
        </w:rPr>
        <w:t xml:space="preserve"> </w:t>
      </w:r>
      <w:bookmarkEnd w:id="137"/>
    </w:p>
    <w:p w14:paraId="7DDCC6CD" w14:textId="682464CC" w:rsidR="008919CD" w:rsidRPr="00CF379B" w:rsidRDefault="008919CD" w:rsidP="009859A7">
      <w:pPr>
        <w:numPr>
          <w:ilvl w:val="0"/>
          <w:numId w:val="51"/>
        </w:numPr>
        <w:suppressAutoHyphens/>
        <w:ind w:left="357" w:hanging="357"/>
        <w:jc w:val="both"/>
        <w:rPr>
          <w:sz w:val="22"/>
          <w:szCs w:val="22"/>
        </w:rPr>
      </w:pPr>
      <w:r w:rsidRPr="00CF379B">
        <w:rPr>
          <w:sz w:val="22"/>
          <w:szCs w:val="22"/>
        </w:rPr>
        <w:t xml:space="preserve">Zamawiający może udzielić zamówienia w trybie zamówienia kierowanego do jednego Wykonawcy, w celu zawarcia </w:t>
      </w:r>
      <w:r w:rsidR="008135A7" w:rsidRPr="00CF379B">
        <w:rPr>
          <w:sz w:val="22"/>
          <w:szCs w:val="22"/>
        </w:rPr>
        <w:t>U</w:t>
      </w:r>
      <w:r w:rsidRPr="00CF379B">
        <w:rPr>
          <w:sz w:val="22"/>
          <w:szCs w:val="22"/>
        </w:rPr>
        <w:t xml:space="preserve">mowy wykonawczej, jeżeli </w:t>
      </w:r>
      <w:r w:rsidR="008135A7" w:rsidRPr="00CF379B">
        <w:rPr>
          <w:sz w:val="22"/>
          <w:szCs w:val="22"/>
        </w:rPr>
        <w:t>U</w:t>
      </w:r>
      <w:r w:rsidRPr="00CF379B">
        <w:rPr>
          <w:sz w:val="22"/>
          <w:szCs w:val="22"/>
        </w:rPr>
        <w:t>mowę ramową zawarto z jednym Wykonawcą;</w:t>
      </w:r>
    </w:p>
    <w:p w14:paraId="19C3A7F4" w14:textId="573BCF28" w:rsidR="008919CD" w:rsidRPr="00CF379B" w:rsidRDefault="008919CD" w:rsidP="009859A7">
      <w:pPr>
        <w:numPr>
          <w:ilvl w:val="0"/>
          <w:numId w:val="51"/>
        </w:numPr>
        <w:suppressAutoHyphens/>
        <w:ind w:left="357" w:hanging="357"/>
        <w:jc w:val="both"/>
        <w:rPr>
          <w:sz w:val="22"/>
          <w:szCs w:val="22"/>
        </w:rPr>
      </w:pPr>
      <w:r w:rsidRPr="00CF379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020EEA53" w14:textId="77777777" w:rsidR="008919CD" w:rsidRDefault="008919CD" w:rsidP="009859A7">
      <w:pPr>
        <w:numPr>
          <w:ilvl w:val="0"/>
          <w:numId w:val="51"/>
        </w:numPr>
        <w:suppressAutoHyphens/>
        <w:ind w:left="357" w:hanging="357"/>
        <w:jc w:val="both"/>
        <w:rPr>
          <w:sz w:val="22"/>
          <w:szCs w:val="22"/>
        </w:rPr>
      </w:pPr>
      <w:r w:rsidRPr="00CF379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70D1967E" w14:textId="77777777" w:rsidR="00CF379B" w:rsidRPr="00CF379B" w:rsidRDefault="00CF379B" w:rsidP="00CF379B">
      <w:pPr>
        <w:suppressAutoHyphens/>
        <w:ind w:left="357"/>
        <w:jc w:val="both"/>
        <w:rPr>
          <w:sz w:val="22"/>
          <w:szCs w:val="22"/>
        </w:rPr>
      </w:pPr>
    </w:p>
    <w:p w14:paraId="77737B45" w14:textId="3A9396CF" w:rsidR="004E50E6" w:rsidRPr="00CF379B" w:rsidRDefault="004E50E6" w:rsidP="00CF379B">
      <w:pPr>
        <w:pStyle w:val="Nagwek1"/>
        <w:spacing w:before="0"/>
        <w:ind w:left="432"/>
        <w:jc w:val="center"/>
        <w:rPr>
          <w:rFonts w:ascii="Times New Roman" w:hAnsi="Times New Roman" w:cs="Times New Roman"/>
          <w:sz w:val="22"/>
          <w:szCs w:val="22"/>
        </w:rPr>
      </w:pPr>
      <w:bookmarkStart w:id="139" w:name="_Toc219371174"/>
      <w:bookmarkStart w:id="140" w:name="_Toc64291283"/>
      <w:bookmarkStart w:id="141" w:name="_Toc66281481"/>
      <w:bookmarkStart w:id="142" w:name="_Hlk67648073"/>
      <w:bookmarkEnd w:id="138"/>
      <w:r w:rsidRPr="00CF379B">
        <w:rPr>
          <w:rFonts w:ascii="Times New Roman" w:hAnsi="Times New Roman" w:cs="Times New Roman"/>
          <w:sz w:val="22"/>
          <w:szCs w:val="22"/>
        </w:rPr>
        <w:t>§</w:t>
      </w:r>
      <w:r w:rsidR="008135A7" w:rsidRPr="00CF379B">
        <w:rPr>
          <w:rFonts w:ascii="Times New Roman" w:hAnsi="Times New Roman" w:cs="Times New Roman"/>
          <w:sz w:val="22"/>
          <w:szCs w:val="22"/>
        </w:rPr>
        <w:t>10</w:t>
      </w:r>
      <w:r w:rsidRPr="00CF379B">
        <w:rPr>
          <w:rFonts w:ascii="Times New Roman" w:hAnsi="Times New Roman" w:cs="Times New Roman"/>
          <w:sz w:val="22"/>
          <w:szCs w:val="22"/>
        </w:rPr>
        <w:t>. Umowa wykonawcza</w:t>
      </w:r>
      <w:bookmarkEnd w:id="139"/>
    </w:p>
    <w:p w14:paraId="244D10C3" w14:textId="77777777" w:rsidR="004E50E6" w:rsidRPr="00CF379B" w:rsidRDefault="004E50E6" w:rsidP="009859A7">
      <w:pPr>
        <w:numPr>
          <w:ilvl w:val="0"/>
          <w:numId w:val="53"/>
        </w:numPr>
        <w:suppressAutoHyphens/>
        <w:ind w:hanging="357"/>
        <w:jc w:val="both"/>
        <w:rPr>
          <w:sz w:val="22"/>
          <w:szCs w:val="22"/>
        </w:rPr>
      </w:pPr>
      <w:r w:rsidRPr="00CF379B">
        <w:rPr>
          <w:sz w:val="22"/>
          <w:szCs w:val="22"/>
        </w:rPr>
        <w:t>Z wykonawcą wybranym do realizacji Zamówienia wykonawczego podpisana zostanie Umowa wykonawcza.</w:t>
      </w:r>
    </w:p>
    <w:p w14:paraId="3B88C4B5" w14:textId="77777777" w:rsidR="004E50E6" w:rsidRPr="00CF379B" w:rsidRDefault="004E50E6" w:rsidP="009859A7">
      <w:pPr>
        <w:numPr>
          <w:ilvl w:val="0"/>
          <w:numId w:val="53"/>
        </w:numPr>
        <w:suppressAutoHyphens/>
        <w:ind w:hanging="357"/>
        <w:jc w:val="both"/>
        <w:rPr>
          <w:sz w:val="22"/>
          <w:szCs w:val="22"/>
        </w:rPr>
      </w:pPr>
      <w:r w:rsidRPr="00CF379B">
        <w:rPr>
          <w:sz w:val="22"/>
          <w:szCs w:val="22"/>
        </w:rPr>
        <w:t>Umowa wykonawcza składa się z:</w:t>
      </w:r>
    </w:p>
    <w:p w14:paraId="08EF329E" w14:textId="77777777" w:rsidR="004E50E6" w:rsidRPr="00CF379B" w:rsidRDefault="004E50E6" w:rsidP="009859A7">
      <w:pPr>
        <w:numPr>
          <w:ilvl w:val="1"/>
          <w:numId w:val="53"/>
        </w:numPr>
        <w:suppressAutoHyphens/>
        <w:ind w:hanging="357"/>
        <w:jc w:val="both"/>
        <w:rPr>
          <w:sz w:val="22"/>
          <w:szCs w:val="22"/>
        </w:rPr>
      </w:pPr>
      <w:r w:rsidRPr="00CF379B">
        <w:rPr>
          <w:sz w:val="22"/>
          <w:szCs w:val="22"/>
        </w:rPr>
        <w:t>Dokumentu Zamówienia generowanego osobno dla każdego Zamówienia wykonawczego,</w:t>
      </w:r>
    </w:p>
    <w:p w14:paraId="5B758939" w14:textId="77777777" w:rsidR="004E50E6" w:rsidRPr="00CF379B" w:rsidRDefault="004E50E6" w:rsidP="009859A7">
      <w:pPr>
        <w:numPr>
          <w:ilvl w:val="1"/>
          <w:numId w:val="53"/>
        </w:numPr>
        <w:suppressAutoHyphens/>
        <w:ind w:hanging="357"/>
        <w:jc w:val="both"/>
        <w:rPr>
          <w:sz w:val="22"/>
          <w:szCs w:val="22"/>
        </w:rPr>
      </w:pPr>
      <w:r w:rsidRPr="00CF379B">
        <w:rPr>
          <w:sz w:val="22"/>
          <w:szCs w:val="22"/>
        </w:rPr>
        <w:t>Ogólnych Warunków Umowy wykonawczej wraz z załącznikami,</w:t>
      </w:r>
    </w:p>
    <w:p w14:paraId="471E47E4" w14:textId="5725D207" w:rsidR="004E50E6" w:rsidRPr="00CF379B" w:rsidRDefault="004E50E6" w:rsidP="009859A7">
      <w:pPr>
        <w:numPr>
          <w:ilvl w:val="1"/>
          <w:numId w:val="53"/>
        </w:numPr>
        <w:suppressAutoHyphens/>
        <w:ind w:hanging="357"/>
        <w:jc w:val="both"/>
        <w:rPr>
          <w:sz w:val="22"/>
          <w:szCs w:val="22"/>
        </w:rPr>
      </w:pPr>
      <w:r w:rsidRPr="00CF379B">
        <w:rPr>
          <w:sz w:val="22"/>
          <w:szCs w:val="22"/>
        </w:rPr>
        <w:t xml:space="preserve">Szczegółowego Opisu Przedmiotu Zamówienia </w:t>
      </w:r>
    </w:p>
    <w:p w14:paraId="6FB8DD27" w14:textId="77777777" w:rsidR="004E50E6" w:rsidRPr="00CF379B" w:rsidRDefault="004E50E6" w:rsidP="009859A7">
      <w:pPr>
        <w:numPr>
          <w:ilvl w:val="0"/>
          <w:numId w:val="53"/>
        </w:numPr>
        <w:suppressAutoHyphens/>
        <w:ind w:hanging="357"/>
        <w:jc w:val="both"/>
        <w:rPr>
          <w:sz w:val="22"/>
          <w:szCs w:val="22"/>
        </w:rPr>
      </w:pPr>
      <w:r w:rsidRPr="00CF379B">
        <w:rPr>
          <w:sz w:val="22"/>
          <w:szCs w:val="22"/>
        </w:rPr>
        <w:t>W przypadku sprzeczności pomiędzy dokumentem Zamówienia a Ogólnymi Warunkami Umowy wykonawczej pierwszeństwo mają postanowienia dokumentu Zamówienia.</w:t>
      </w:r>
    </w:p>
    <w:p w14:paraId="22090D84" w14:textId="60F73746" w:rsidR="004E50E6" w:rsidRPr="00CF379B" w:rsidRDefault="004E50E6" w:rsidP="009859A7">
      <w:pPr>
        <w:numPr>
          <w:ilvl w:val="0"/>
          <w:numId w:val="53"/>
        </w:numPr>
        <w:suppressAutoHyphens/>
        <w:ind w:hanging="357"/>
        <w:jc w:val="both"/>
        <w:rPr>
          <w:sz w:val="22"/>
          <w:szCs w:val="22"/>
        </w:rPr>
      </w:pPr>
      <w:r w:rsidRPr="00CF379B">
        <w:rPr>
          <w:sz w:val="22"/>
          <w:szCs w:val="22"/>
        </w:rPr>
        <w:t>Ogólne Warunki Umowy wykonawczej stanowią Załącznik do Umowy ramowej.</w:t>
      </w:r>
    </w:p>
    <w:p w14:paraId="50584D9B" w14:textId="1E133AD5" w:rsidR="004E50E6" w:rsidRPr="00327D20" w:rsidRDefault="004E50E6" w:rsidP="009859A7">
      <w:pPr>
        <w:numPr>
          <w:ilvl w:val="0"/>
          <w:numId w:val="53"/>
        </w:numPr>
        <w:suppressAutoHyphens/>
        <w:ind w:hanging="357"/>
        <w:jc w:val="both"/>
        <w:rPr>
          <w:sz w:val="22"/>
          <w:szCs w:val="22"/>
        </w:rPr>
      </w:pPr>
      <w:r w:rsidRPr="00CF379B">
        <w:rPr>
          <w:sz w:val="22"/>
          <w:szCs w:val="22"/>
        </w:rPr>
        <w:t xml:space="preserve">Do Umowy </w:t>
      </w:r>
      <w:r w:rsidRPr="00327D20">
        <w:rPr>
          <w:sz w:val="22"/>
          <w:szCs w:val="22"/>
        </w:rPr>
        <w:t>wykonawczej mają zastosowanie odpowiednio postanowienia Umowy ramowej, w tym w szczególności postanowienia §</w:t>
      </w:r>
      <w:r w:rsidR="00321EB5" w:rsidRPr="00327D20">
        <w:rPr>
          <w:sz w:val="22"/>
          <w:szCs w:val="22"/>
        </w:rPr>
        <w:t xml:space="preserve"> </w:t>
      </w:r>
      <w:r w:rsidRPr="00327D20">
        <w:rPr>
          <w:sz w:val="22"/>
          <w:szCs w:val="22"/>
        </w:rPr>
        <w:t>13-16.</w:t>
      </w:r>
    </w:p>
    <w:p w14:paraId="66A6062D" w14:textId="1406AA5F" w:rsidR="004E50E6" w:rsidRDefault="004E50E6" w:rsidP="009859A7">
      <w:pPr>
        <w:numPr>
          <w:ilvl w:val="0"/>
          <w:numId w:val="53"/>
        </w:numPr>
        <w:suppressAutoHyphens/>
        <w:ind w:hanging="357"/>
        <w:jc w:val="both"/>
        <w:rPr>
          <w:sz w:val="22"/>
          <w:szCs w:val="22"/>
        </w:rPr>
      </w:pPr>
      <w:r w:rsidRPr="00327D20">
        <w:rPr>
          <w:sz w:val="22"/>
          <w:szCs w:val="22"/>
        </w:rPr>
        <w:t>Wykonawca oświadcza, że zapoznał się z Ogólnymi</w:t>
      </w:r>
      <w:r w:rsidRPr="00CF379B">
        <w:rPr>
          <w:sz w:val="22"/>
          <w:szCs w:val="22"/>
        </w:rPr>
        <w:t xml:space="preserve"> warunkami Umowy wykonawczej </w:t>
      </w:r>
      <w:r w:rsidRPr="00CF379B">
        <w:rPr>
          <w:sz w:val="22"/>
          <w:szCs w:val="22"/>
        </w:rPr>
        <w:br/>
        <w:t>i zobowiązuje się w przypadku złożenia oferty najkorzystniejszej w procedurze prowadzącej do zawarcia Umowy wykonawczej do zawarcia tej umowy na tych warunkach.</w:t>
      </w:r>
    </w:p>
    <w:p w14:paraId="0DA7A2A8" w14:textId="77777777" w:rsidR="00CF379B" w:rsidRPr="00CF379B" w:rsidRDefault="00CF379B" w:rsidP="00CF379B">
      <w:pPr>
        <w:suppressAutoHyphens/>
        <w:ind w:left="360"/>
        <w:jc w:val="both"/>
        <w:rPr>
          <w:sz w:val="22"/>
          <w:szCs w:val="22"/>
        </w:rPr>
      </w:pPr>
    </w:p>
    <w:p w14:paraId="66317FD4" w14:textId="3F048FF5" w:rsidR="00C17DCA" w:rsidRPr="00CF379B" w:rsidRDefault="00C17DCA" w:rsidP="00CF379B">
      <w:pPr>
        <w:pStyle w:val="Nagwek1"/>
        <w:spacing w:before="0"/>
        <w:ind w:left="432"/>
        <w:jc w:val="center"/>
        <w:rPr>
          <w:rFonts w:ascii="Times New Roman" w:hAnsi="Times New Roman" w:cs="Times New Roman"/>
          <w:sz w:val="22"/>
          <w:szCs w:val="22"/>
        </w:rPr>
      </w:pPr>
      <w:bookmarkStart w:id="143" w:name="_Toc219371175"/>
      <w:r w:rsidRPr="00CF379B">
        <w:rPr>
          <w:rFonts w:ascii="Times New Roman" w:hAnsi="Times New Roman" w:cs="Times New Roman"/>
          <w:sz w:val="22"/>
          <w:szCs w:val="22"/>
        </w:rPr>
        <w:t>§</w:t>
      </w:r>
      <w:r w:rsidR="009C5916" w:rsidRPr="00CF379B">
        <w:rPr>
          <w:rFonts w:ascii="Times New Roman" w:hAnsi="Times New Roman" w:cs="Times New Roman"/>
          <w:sz w:val="22"/>
          <w:szCs w:val="22"/>
        </w:rPr>
        <w:t>1</w:t>
      </w:r>
      <w:r w:rsidR="008135A7" w:rsidRPr="00CF379B">
        <w:rPr>
          <w:rFonts w:ascii="Times New Roman" w:hAnsi="Times New Roman" w:cs="Times New Roman"/>
          <w:sz w:val="22"/>
          <w:szCs w:val="22"/>
        </w:rPr>
        <w:t>1</w:t>
      </w:r>
      <w:r w:rsidR="009C5916" w:rsidRPr="00CF379B">
        <w:rPr>
          <w:rFonts w:ascii="Times New Roman" w:hAnsi="Times New Roman" w:cs="Times New Roman"/>
          <w:sz w:val="22"/>
          <w:szCs w:val="22"/>
        </w:rPr>
        <w:t xml:space="preserve">. </w:t>
      </w:r>
      <w:r w:rsidRPr="00CF379B">
        <w:rPr>
          <w:rFonts w:ascii="Times New Roman" w:hAnsi="Times New Roman" w:cs="Times New Roman"/>
          <w:sz w:val="22"/>
          <w:szCs w:val="22"/>
        </w:rPr>
        <w:t>Nadzór i koordynacja</w:t>
      </w:r>
      <w:bookmarkEnd w:id="140"/>
      <w:bookmarkEnd w:id="141"/>
      <w:bookmarkEnd w:id="143"/>
      <w:r w:rsidRPr="00CF379B">
        <w:rPr>
          <w:rFonts w:ascii="Times New Roman" w:hAnsi="Times New Roman" w:cs="Times New Roman"/>
          <w:sz w:val="22"/>
          <w:szCs w:val="22"/>
        </w:rPr>
        <w:t xml:space="preserve"> </w:t>
      </w:r>
    </w:p>
    <w:bookmarkEnd w:id="142"/>
    <w:p w14:paraId="6FF78333" w14:textId="77777777" w:rsidR="008135A7" w:rsidRPr="00CF379B" w:rsidRDefault="008135A7" w:rsidP="00CF379B">
      <w:pPr>
        <w:numPr>
          <w:ilvl w:val="0"/>
          <w:numId w:val="19"/>
        </w:numPr>
        <w:ind w:left="426" w:hanging="426"/>
        <w:jc w:val="both"/>
        <w:rPr>
          <w:sz w:val="22"/>
          <w:szCs w:val="22"/>
        </w:rPr>
      </w:pPr>
      <w:r w:rsidRPr="00CF379B">
        <w:rPr>
          <w:sz w:val="22"/>
          <w:szCs w:val="22"/>
        </w:rPr>
        <w:t>Osoby odpowiedzialne za nadzór nad świadczonymi usługami zostały wskazane w umowie wykonawczej.</w:t>
      </w:r>
    </w:p>
    <w:p w14:paraId="05713703" w14:textId="77777777" w:rsidR="008135A7" w:rsidRDefault="008135A7" w:rsidP="00CF379B">
      <w:pPr>
        <w:numPr>
          <w:ilvl w:val="0"/>
          <w:numId w:val="19"/>
        </w:numPr>
        <w:ind w:left="426" w:hanging="426"/>
        <w:jc w:val="both"/>
        <w:rPr>
          <w:sz w:val="22"/>
          <w:szCs w:val="22"/>
        </w:rPr>
      </w:pPr>
      <w:r w:rsidRPr="00CF379B">
        <w:rPr>
          <w:sz w:val="22"/>
          <w:szCs w:val="22"/>
        </w:rPr>
        <w:t xml:space="preserve">Nadzór nad realizacją umowy ramowej pełnią Pełnomocnicy Zarząd ustanowieni w Centrali PGG S.A. </w:t>
      </w:r>
    </w:p>
    <w:p w14:paraId="50440ACD" w14:textId="77777777" w:rsidR="00CF379B" w:rsidRPr="00CF379B" w:rsidRDefault="00CF379B" w:rsidP="00CF379B">
      <w:pPr>
        <w:ind w:left="426"/>
        <w:jc w:val="both"/>
        <w:rPr>
          <w:sz w:val="22"/>
          <w:szCs w:val="22"/>
        </w:rPr>
      </w:pPr>
    </w:p>
    <w:p w14:paraId="2219956D" w14:textId="62D22ED3" w:rsidR="008A479D" w:rsidRPr="00CF379B" w:rsidRDefault="008A479D" w:rsidP="00CF379B">
      <w:pPr>
        <w:pStyle w:val="Nagwek1"/>
        <w:spacing w:before="0"/>
        <w:ind w:left="432"/>
        <w:jc w:val="center"/>
        <w:rPr>
          <w:rFonts w:ascii="Times New Roman" w:hAnsi="Times New Roman" w:cs="Times New Roman"/>
          <w:sz w:val="22"/>
          <w:szCs w:val="22"/>
        </w:rPr>
      </w:pPr>
      <w:bookmarkStart w:id="144" w:name="_Toc64291286"/>
      <w:bookmarkStart w:id="145" w:name="_Toc66281484"/>
      <w:bookmarkStart w:id="146" w:name="_Toc219371176"/>
      <w:bookmarkStart w:id="147" w:name="_Hlk67648273"/>
      <w:r w:rsidRPr="00CF379B">
        <w:rPr>
          <w:rFonts w:ascii="Times New Roman" w:hAnsi="Times New Roman" w:cs="Times New Roman"/>
          <w:sz w:val="22"/>
          <w:szCs w:val="22"/>
        </w:rPr>
        <w:t>§1</w:t>
      </w:r>
      <w:r w:rsidR="008135A7" w:rsidRPr="00CF379B">
        <w:rPr>
          <w:rFonts w:ascii="Times New Roman" w:hAnsi="Times New Roman" w:cs="Times New Roman"/>
          <w:sz w:val="22"/>
          <w:szCs w:val="22"/>
        </w:rPr>
        <w:t>2</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Rozwiązanie, odstąpienie lub wypowiedzenie Umowy</w:t>
      </w:r>
      <w:bookmarkEnd w:id="144"/>
      <w:bookmarkEnd w:id="145"/>
      <w:r w:rsidR="00AA2CEB" w:rsidRPr="00CF379B">
        <w:rPr>
          <w:rFonts w:ascii="Times New Roman" w:hAnsi="Times New Roman" w:cs="Times New Roman"/>
          <w:sz w:val="22"/>
          <w:szCs w:val="22"/>
        </w:rPr>
        <w:t xml:space="preserve"> ramowej</w:t>
      </w:r>
      <w:bookmarkEnd w:id="146"/>
    </w:p>
    <w:p w14:paraId="490E946F" w14:textId="77777777" w:rsidR="00704E95" w:rsidRPr="00CF379B" w:rsidRDefault="00704E95" w:rsidP="00CF379B">
      <w:pPr>
        <w:numPr>
          <w:ilvl w:val="0"/>
          <w:numId w:val="50"/>
        </w:numPr>
        <w:ind w:left="357" w:hanging="357"/>
        <w:jc w:val="both"/>
        <w:rPr>
          <w:sz w:val="22"/>
          <w:szCs w:val="22"/>
        </w:rPr>
      </w:pPr>
      <w:bookmarkStart w:id="148" w:name="_Hlk107656514"/>
      <w:bookmarkEnd w:id="147"/>
      <w:r w:rsidRPr="00CF379B">
        <w:rPr>
          <w:sz w:val="22"/>
          <w:szCs w:val="22"/>
        </w:rPr>
        <w:t>Strony mogą rozwiązać Umowę na mocy porozumienia Stron.</w:t>
      </w:r>
    </w:p>
    <w:p w14:paraId="4F613FF0" w14:textId="77777777" w:rsidR="00704E95" w:rsidRPr="00CF379B" w:rsidRDefault="00704E95" w:rsidP="00CF379B">
      <w:pPr>
        <w:numPr>
          <w:ilvl w:val="0"/>
          <w:numId w:val="50"/>
        </w:numPr>
        <w:ind w:left="357" w:hanging="357"/>
        <w:jc w:val="both"/>
        <w:rPr>
          <w:sz w:val="22"/>
          <w:szCs w:val="22"/>
        </w:rPr>
      </w:pPr>
      <w:r w:rsidRPr="00CF379B">
        <w:rPr>
          <w:sz w:val="22"/>
          <w:szCs w:val="22"/>
        </w:rPr>
        <w:lastRenderedPageBreak/>
        <w:t>Zamawiający może odstąpić od Umowy w całości lub części ex nunc (od teraz) w przypadku:</w:t>
      </w:r>
    </w:p>
    <w:p w14:paraId="60DEBD51" w14:textId="0EC648D9" w:rsidR="00704E95" w:rsidRPr="00CF379B" w:rsidRDefault="00704E95" w:rsidP="00CF379B">
      <w:pPr>
        <w:numPr>
          <w:ilvl w:val="1"/>
          <w:numId w:val="50"/>
        </w:numPr>
        <w:jc w:val="both"/>
        <w:rPr>
          <w:sz w:val="22"/>
          <w:szCs w:val="22"/>
        </w:rPr>
      </w:pPr>
      <w:r w:rsidRPr="00CF379B">
        <w:rPr>
          <w:sz w:val="22"/>
          <w:szCs w:val="22"/>
        </w:rPr>
        <w:t xml:space="preserve">zmiany Podwykonawcy, który udostępnił Wykonawcy zasoby w celu wykazania spełnienia warunków udziału </w:t>
      </w:r>
      <w:r w:rsidR="001A3EC6" w:rsidRPr="00CF379B">
        <w:rPr>
          <w:sz w:val="22"/>
          <w:szCs w:val="22"/>
        </w:rPr>
        <w:t>jeśli prowadzi to do utraty zdolności ekonomicznej, finansowej, technicznej lub zawodowej lub utraty uprawnień do wykonywania zamówienia</w:t>
      </w:r>
      <w:r w:rsidRPr="00CF379B">
        <w:rPr>
          <w:sz w:val="22"/>
          <w:szCs w:val="22"/>
        </w:rPr>
        <w:t>,</w:t>
      </w:r>
    </w:p>
    <w:p w14:paraId="5C11B22D" w14:textId="1A0FB35A" w:rsidR="00704E95" w:rsidRPr="00CF379B" w:rsidRDefault="00704E95" w:rsidP="00CF379B">
      <w:pPr>
        <w:numPr>
          <w:ilvl w:val="1"/>
          <w:numId w:val="50"/>
        </w:numPr>
        <w:jc w:val="both"/>
        <w:rPr>
          <w:sz w:val="22"/>
          <w:szCs w:val="22"/>
        </w:rPr>
      </w:pPr>
      <w:r w:rsidRPr="00CF379B">
        <w:rPr>
          <w:sz w:val="22"/>
          <w:szCs w:val="22"/>
        </w:rPr>
        <w:t xml:space="preserve">nieprzystąpienia w terminie do  realizacji Umowy </w:t>
      </w:r>
      <w:r w:rsidR="001A3EC6" w:rsidRPr="00CF379B">
        <w:rPr>
          <w:sz w:val="22"/>
          <w:szCs w:val="22"/>
        </w:rPr>
        <w:t xml:space="preserve">wykonawczej </w:t>
      </w:r>
      <w:r w:rsidRPr="00CF379B">
        <w:rPr>
          <w:sz w:val="22"/>
          <w:szCs w:val="22"/>
        </w:rPr>
        <w:t xml:space="preserve">bez uzasadnionej przyczyny lub zaprzestania realizacji Umowy </w:t>
      </w:r>
      <w:r w:rsidR="000327C1" w:rsidRPr="00CF379B">
        <w:rPr>
          <w:sz w:val="22"/>
          <w:szCs w:val="22"/>
        </w:rPr>
        <w:t xml:space="preserve">wykonawczej </w:t>
      </w:r>
      <w:r w:rsidRPr="00CF379B">
        <w:rPr>
          <w:sz w:val="22"/>
          <w:szCs w:val="22"/>
        </w:rPr>
        <w:t xml:space="preserve">bez zgody Zamawiającego, jeżeli okres niewykonywania </w:t>
      </w:r>
      <w:r w:rsidR="000327C1" w:rsidRPr="00CF379B">
        <w:rPr>
          <w:sz w:val="22"/>
          <w:szCs w:val="22"/>
        </w:rPr>
        <w:t xml:space="preserve">takiej Umowy wykonawczej </w:t>
      </w:r>
      <w:r w:rsidRPr="00CF379B">
        <w:rPr>
          <w:sz w:val="22"/>
          <w:szCs w:val="22"/>
        </w:rPr>
        <w:t xml:space="preserve">usług trwa dłużej niż 3 dni robocze, </w:t>
      </w:r>
    </w:p>
    <w:p w14:paraId="2DED5BD0" w14:textId="549F4791" w:rsidR="00704E95" w:rsidRPr="00CF379B" w:rsidRDefault="00704E95" w:rsidP="00CF379B">
      <w:pPr>
        <w:numPr>
          <w:ilvl w:val="1"/>
          <w:numId w:val="50"/>
        </w:numPr>
        <w:ind w:hanging="357"/>
        <w:jc w:val="both"/>
        <w:rPr>
          <w:sz w:val="22"/>
          <w:szCs w:val="22"/>
        </w:rPr>
      </w:pPr>
      <w:r w:rsidRPr="00CF379B">
        <w:rPr>
          <w:sz w:val="22"/>
          <w:szCs w:val="22"/>
        </w:rPr>
        <w:t xml:space="preserve">wykonywania Umowy </w:t>
      </w:r>
      <w:r w:rsidR="000327C1" w:rsidRPr="00CF379B">
        <w:rPr>
          <w:sz w:val="22"/>
          <w:szCs w:val="22"/>
        </w:rPr>
        <w:t xml:space="preserve">wykonawczej </w:t>
      </w:r>
      <w:r w:rsidRPr="00CF379B">
        <w:rPr>
          <w:sz w:val="22"/>
          <w:szCs w:val="22"/>
        </w:rPr>
        <w:t>w sposób zagrażający zdrowiu lub życiu pracowników Wykonawcy, Zamawiającego lub innych podmiotów wykonujących prace na terenie zakładu Zamawiającego,</w:t>
      </w:r>
    </w:p>
    <w:p w14:paraId="05E810E2" w14:textId="23CB0AB8" w:rsidR="00704E95" w:rsidRPr="00CF379B" w:rsidRDefault="00704E95" w:rsidP="00CF379B">
      <w:pPr>
        <w:numPr>
          <w:ilvl w:val="1"/>
          <w:numId w:val="50"/>
        </w:numPr>
        <w:ind w:hanging="357"/>
        <w:jc w:val="both"/>
        <w:rPr>
          <w:sz w:val="22"/>
          <w:szCs w:val="22"/>
        </w:rPr>
      </w:pPr>
      <w:r w:rsidRPr="00CF379B">
        <w:rPr>
          <w:sz w:val="22"/>
          <w:szCs w:val="22"/>
        </w:rPr>
        <w:t>inne niż określone powyżej nienależyte wykonywanie Umowy</w:t>
      </w:r>
      <w:r w:rsidR="000327C1" w:rsidRPr="00CF379B">
        <w:rPr>
          <w:sz w:val="22"/>
          <w:szCs w:val="22"/>
        </w:rPr>
        <w:t xml:space="preserve"> lub Umowy wykonawczej</w:t>
      </w:r>
      <w:r w:rsidRPr="00CF379B">
        <w:rPr>
          <w:sz w:val="22"/>
          <w:szCs w:val="22"/>
        </w:rPr>
        <w:t>, w</w:t>
      </w:r>
      <w:r w:rsidR="000327C1" w:rsidRPr="00CF379B">
        <w:rPr>
          <w:sz w:val="22"/>
          <w:szCs w:val="22"/>
        </w:rPr>
        <w:t> </w:t>
      </w:r>
      <w:r w:rsidRPr="00CF379B">
        <w:rPr>
          <w:sz w:val="22"/>
          <w:szCs w:val="22"/>
        </w:rPr>
        <w:t>szczególności:</w:t>
      </w:r>
    </w:p>
    <w:p w14:paraId="32DC6B2B" w14:textId="666B2A70" w:rsidR="00704E95" w:rsidRPr="00CF379B" w:rsidRDefault="000327C1" w:rsidP="00CF379B">
      <w:pPr>
        <w:numPr>
          <w:ilvl w:val="2"/>
          <w:numId w:val="50"/>
        </w:numPr>
        <w:ind w:hanging="357"/>
        <w:jc w:val="both"/>
        <w:rPr>
          <w:sz w:val="22"/>
          <w:szCs w:val="22"/>
        </w:rPr>
      </w:pPr>
      <w:r w:rsidRPr="00CF379B">
        <w:rPr>
          <w:sz w:val="22"/>
          <w:szCs w:val="22"/>
        </w:rPr>
        <w:t>wykonywania Umowy wykonawczej w sposób skutkujący szkodą w mieniu Zamawiającego</w:t>
      </w:r>
      <w:r w:rsidR="00704E95" w:rsidRPr="00CF379B">
        <w:rPr>
          <w:sz w:val="22"/>
          <w:szCs w:val="22"/>
        </w:rPr>
        <w:t xml:space="preserve">, </w:t>
      </w:r>
    </w:p>
    <w:p w14:paraId="4D082BE2" w14:textId="1EDEB3C1" w:rsidR="00704E95" w:rsidRPr="00CF379B" w:rsidRDefault="00704E95" w:rsidP="00CF379B">
      <w:pPr>
        <w:numPr>
          <w:ilvl w:val="2"/>
          <w:numId w:val="50"/>
        </w:numPr>
        <w:jc w:val="both"/>
        <w:rPr>
          <w:sz w:val="22"/>
          <w:szCs w:val="22"/>
        </w:rPr>
      </w:pPr>
      <w:r w:rsidRPr="00CF379B">
        <w:rPr>
          <w:sz w:val="22"/>
          <w:szCs w:val="22"/>
        </w:rPr>
        <w:t xml:space="preserve">stwierdzenie dwukrotnie tego samego naruszenia </w:t>
      </w:r>
      <w:r w:rsidR="000327C1" w:rsidRPr="00CF379B">
        <w:rPr>
          <w:sz w:val="22"/>
          <w:szCs w:val="22"/>
        </w:rPr>
        <w:t>Umowy wykonawcz</w:t>
      </w:r>
      <w:r w:rsidR="008076E4">
        <w:rPr>
          <w:sz w:val="22"/>
          <w:szCs w:val="22"/>
        </w:rPr>
        <w:t>ej</w:t>
      </w:r>
      <w:r w:rsidR="000327C1" w:rsidRPr="00CF379B">
        <w:rPr>
          <w:sz w:val="22"/>
          <w:szCs w:val="22"/>
        </w:rPr>
        <w:t xml:space="preserve"> </w:t>
      </w:r>
      <w:r w:rsidRPr="00CF379B">
        <w:rPr>
          <w:sz w:val="22"/>
          <w:szCs w:val="22"/>
        </w:rPr>
        <w:t>skutkującego naliczeniem kary umownej w okresie następujących po sobie 3 miesięcy,</w:t>
      </w:r>
    </w:p>
    <w:p w14:paraId="4D886015" w14:textId="60A2AA69" w:rsidR="00704E95" w:rsidRPr="00CF379B" w:rsidRDefault="00704E95" w:rsidP="00CF379B">
      <w:pPr>
        <w:numPr>
          <w:ilvl w:val="2"/>
          <w:numId w:val="50"/>
        </w:numPr>
        <w:ind w:hanging="357"/>
        <w:jc w:val="both"/>
        <w:rPr>
          <w:sz w:val="22"/>
          <w:szCs w:val="22"/>
        </w:rPr>
      </w:pPr>
      <w:r w:rsidRPr="00CF379B">
        <w:rPr>
          <w:sz w:val="22"/>
          <w:szCs w:val="22"/>
        </w:rPr>
        <w:t xml:space="preserve">wykonywanie Umowy </w:t>
      </w:r>
      <w:r w:rsidR="000327C1" w:rsidRPr="00CF379B">
        <w:rPr>
          <w:sz w:val="22"/>
          <w:szCs w:val="22"/>
        </w:rPr>
        <w:t xml:space="preserve">wykonawczej </w:t>
      </w:r>
      <w:r w:rsidRPr="00CF379B">
        <w:rPr>
          <w:sz w:val="22"/>
          <w:szCs w:val="22"/>
        </w:rPr>
        <w:t>w sposób niezgodny z przepisami prawa powszechnie obowiązującego lub regulacjami wewnętrznymi Zamawiającego, do których przestrzegania został zobowiązany Wykonawca,</w:t>
      </w:r>
    </w:p>
    <w:p w14:paraId="6D4AFC73" w14:textId="51E35F5B" w:rsidR="008076E4" w:rsidRPr="008076E4" w:rsidRDefault="008076E4" w:rsidP="008076E4">
      <w:pPr>
        <w:numPr>
          <w:ilvl w:val="1"/>
          <w:numId w:val="50"/>
        </w:numPr>
        <w:spacing w:line="259" w:lineRule="auto"/>
        <w:ind w:hanging="357"/>
        <w:jc w:val="both"/>
        <w:rPr>
          <w:sz w:val="22"/>
          <w:szCs w:val="22"/>
        </w:rPr>
      </w:pPr>
      <w:bookmarkStart w:id="149" w:name="_Hlk194319077"/>
      <w:r w:rsidRPr="008076E4">
        <w:rPr>
          <w:sz w:val="22"/>
          <w:szCs w:val="22"/>
        </w:rPr>
        <w:t>wystąpienia zwłoki w rozpoczęciu lub przeprowadzeniu lub zakończeniu Audytu, o którym mowa w OWU z przyczyn leżących po stronie Wykonawcy, przekraczającego łącznie 7 dni roboczych,</w:t>
      </w:r>
    </w:p>
    <w:bookmarkEnd w:id="149"/>
    <w:p w14:paraId="7E6E33C1" w14:textId="469B9780" w:rsidR="00704E95" w:rsidRPr="00CF379B" w:rsidRDefault="00704E95" w:rsidP="00CF379B">
      <w:pPr>
        <w:numPr>
          <w:ilvl w:val="1"/>
          <w:numId w:val="50"/>
        </w:numPr>
        <w:jc w:val="both"/>
        <w:rPr>
          <w:sz w:val="22"/>
          <w:szCs w:val="22"/>
        </w:rPr>
      </w:pPr>
      <w:r w:rsidRPr="00CF379B">
        <w:rPr>
          <w:sz w:val="22"/>
          <w:szCs w:val="22"/>
        </w:rPr>
        <w:t>otwarcia postępowania likwidacyjnego Wykonawcy,</w:t>
      </w:r>
    </w:p>
    <w:p w14:paraId="60045A7B" w14:textId="5BFD7BF1" w:rsidR="00704E95" w:rsidRPr="00CF379B" w:rsidRDefault="00704E95" w:rsidP="00CF379B">
      <w:pPr>
        <w:numPr>
          <w:ilvl w:val="1"/>
          <w:numId w:val="50"/>
        </w:numPr>
        <w:jc w:val="both"/>
        <w:rPr>
          <w:sz w:val="22"/>
          <w:szCs w:val="22"/>
        </w:rPr>
      </w:pPr>
      <w:r w:rsidRPr="00CF379B">
        <w:rPr>
          <w:sz w:val="22"/>
          <w:szCs w:val="22"/>
        </w:rPr>
        <w:t>utraty uprawnień koniecznych do realizacji zamówienia.</w:t>
      </w:r>
    </w:p>
    <w:p w14:paraId="64C46F0B" w14:textId="6030EB43" w:rsidR="00704E95" w:rsidRPr="00CF379B" w:rsidRDefault="00704E95" w:rsidP="00CF379B">
      <w:pPr>
        <w:numPr>
          <w:ilvl w:val="0"/>
          <w:numId w:val="50"/>
        </w:numPr>
        <w:ind w:left="357" w:hanging="357"/>
        <w:jc w:val="both"/>
        <w:rPr>
          <w:sz w:val="22"/>
          <w:szCs w:val="22"/>
        </w:rPr>
      </w:pPr>
      <w:r w:rsidRPr="00CF379B">
        <w:rPr>
          <w:sz w:val="22"/>
          <w:szCs w:val="22"/>
        </w:rPr>
        <w:t xml:space="preserve">W przypadkach o których mowa w ust. 2 pkt 1) – </w:t>
      </w:r>
      <w:r w:rsidR="008076E4">
        <w:rPr>
          <w:sz w:val="22"/>
          <w:szCs w:val="22"/>
        </w:rPr>
        <w:t>5</w:t>
      </w:r>
      <w:r w:rsidRPr="00CF379B">
        <w:rPr>
          <w:sz w:val="22"/>
          <w:szCs w:val="22"/>
        </w:rPr>
        <w:t xml:space="preserve">), Zamawiający przed odstąpieniem wezwie Wykonawcę do usunięcia naruszeń w wyznaczonym terminie nie krótszym niż 5 dni wskazując naruszenie oraz żądanie jego usunięcia. Bezskuteczny upływ terminu uprawnia Zamawiającego do złożenia oświadczenia o odstąpieniu. </w:t>
      </w:r>
    </w:p>
    <w:p w14:paraId="17A821E2" w14:textId="53DCF6F4" w:rsidR="008076E4" w:rsidRDefault="008076E4" w:rsidP="00CF379B">
      <w:pPr>
        <w:numPr>
          <w:ilvl w:val="0"/>
          <w:numId w:val="50"/>
        </w:numPr>
        <w:ind w:left="357" w:hanging="357"/>
        <w:jc w:val="both"/>
        <w:rPr>
          <w:sz w:val="22"/>
          <w:szCs w:val="22"/>
        </w:rPr>
      </w:pPr>
      <w:r w:rsidRPr="00A33BF6">
        <w:rPr>
          <w:sz w:val="22"/>
          <w:szCs w:val="22"/>
        </w:rPr>
        <w:t xml:space="preserve">Z uprawnienia do odstąpienia od Umowy (w </w:t>
      </w:r>
      <w:r w:rsidRPr="003D669E">
        <w:rPr>
          <w:sz w:val="22"/>
          <w:szCs w:val="22"/>
        </w:rPr>
        <w:t xml:space="preserve">całości lub części), </w:t>
      </w:r>
      <w:r w:rsidRPr="00A33BF6">
        <w:rPr>
          <w:sz w:val="22"/>
          <w:szCs w:val="22"/>
        </w:rPr>
        <w:t>w przypadkach określonych w ust. 2 powyżej, a także w innych przypadkach określonych w Umowie, Zamawiający może skorzystać nie później niż do dnia, w którym upływa 90 dzień od dnia zakończenia obowiązywania Umowy</w:t>
      </w:r>
      <w:r w:rsidR="007D53CE">
        <w:rPr>
          <w:sz w:val="22"/>
          <w:szCs w:val="22"/>
        </w:rPr>
        <w:t>.</w:t>
      </w:r>
    </w:p>
    <w:p w14:paraId="0DFD1073" w14:textId="7741167D" w:rsidR="00704E95" w:rsidRPr="00CF379B" w:rsidRDefault="00704E95" w:rsidP="00CF379B">
      <w:pPr>
        <w:numPr>
          <w:ilvl w:val="0"/>
          <w:numId w:val="50"/>
        </w:numPr>
        <w:ind w:left="357" w:hanging="357"/>
        <w:jc w:val="both"/>
        <w:rPr>
          <w:sz w:val="22"/>
          <w:szCs w:val="22"/>
        </w:rPr>
      </w:pPr>
      <w:r w:rsidRPr="00CF379B">
        <w:rPr>
          <w:sz w:val="22"/>
          <w:szCs w:val="22"/>
        </w:rPr>
        <w:t xml:space="preserve">Zamawiającemu przysługuje prawo wypowiedzenia Umowy ex nunc (od teraz) </w:t>
      </w:r>
      <w:r w:rsidR="007D53CE" w:rsidRPr="00CF379B">
        <w:rPr>
          <w:sz w:val="22"/>
          <w:szCs w:val="22"/>
        </w:rPr>
        <w:t xml:space="preserve">w całości lub jej części </w:t>
      </w:r>
      <w:r w:rsidRPr="00CF379B">
        <w:rPr>
          <w:sz w:val="22"/>
          <w:szCs w:val="22"/>
        </w:rPr>
        <w:t>z zachowaniem okresu wypowiedzenia wynoszącego 30 dni, w przypadku:</w:t>
      </w:r>
    </w:p>
    <w:p w14:paraId="406CBC68" w14:textId="77777777" w:rsidR="00704E95" w:rsidRPr="00CF379B" w:rsidRDefault="00704E95" w:rsidP="00CF379B">
      <w:pPr>
        <w:numPr>
          <w:ilvl w:val="1"/>
          <w:numId w:val="50"/>
        </w:numPr>
        <w:jc w:val="both"/>
        <w:rPr>
          <w:sz w:val="22"/>
          <w:szCs w:val="22"/>
        </w:rPr>
      </w:pPr>
      <w:r w:rsidRPr="00CF379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4B734" w14:textId="77777777" w:rsidR="00704E95" w:rsidRPr="00CF379B" w:rsidRDefault="00704E95" w:rsidP="00CF379B">
      <w:pPr>
        <w:numPr>
          <w:ilvl w:val="1"/>
          <w:numId w:val="50"/>
        </w:numPr>
        <w:jc w:val="both"/>
        <w:rPr>
          <w:sz w:val="22"/>
          <w:szCs w:val="22"/>
        </w:rPr>
      </w:pPr>
      <w:r w:rsidRPr="00CF379B">
        <w:rPr>
          <w:sz w:val="22"/>
          <w:szCs w:val="22"/>
        </w:rPr>
        <w:t>zmian w strukturze organizacyjnej Zamawiającego, skutkującej tym że świadczenie objęte Umową nie może być zrealizowane,</w:t>
      </w:r>
    </w:p>
    <w:p w14:paraId="4C74FC10" w14:textId="77777777" w:rsidR="00704E95" w:rsidRPr="00CF379B" w:rsidRDefault="00704E95" w:rsidP="00CF379B">
      <w:pPr>
        <w:numPr>
          <w:ilvl w:val="1"/>
          <w:numId w:val="50"/>
        </w:numPr>
        <w:jc w:val="both"/>
        <w:rPr>
          <w:sz w:val="22"/>
          <w:szCs w:val="22"/>
        </w:rPr>
      </w:pPr>
      <w:r w:rsidRPr="00CF379B">
        <w:rPr>
          <w:sz w:val="22"/>
          <w:szCs w:val="22"/>
        </w:rPr>
        <w:t>zmian na rynku, na którym działa Zamawiający skutkujących brakiem potrzeby dalszego wykonywania usług objętych Umową.</w:t>
      </w:r>
    </w:p>
    <w:p w14:paraId="3EF6D82A" w14:textId="77777777" w:rsidR="00704E95" w:rsidRPr="00CF379B" w:rsidRDefault="00704E95" w:rsidP="00CF379B">
      <w:pPr>
        <w:numPr>
          <w:ilvl w:val="0"/>
          <w:numId w:val="50"/>
        </w:numPr>
        <w:ind w:left="357" w:hanging="357"/>
        <w:jc w:val="both"/>
        <w:rPr>
          <w:sz w:val="22"/>
          <w:szCs w:val="22"/>
        </w:rPr>
      </w:pPr>
      <w:r w:rsidRPr="00CF379B">
        <w:rPr>
          <w:sz w:val="22"/>
          <w:szCs w:val="22"/>
        </w:rPr>
        <w:t xml:space="preserve">Oświadczenie o odstąpieniu lub wypowiedzeniu Umowy wymaga formy pisemnej pod rygorem nieważności. </w:t>
      </w:r>
    </w:p>
    <w:p w14:paraId="5D19EAAA" w14:textId="77777777" w:rsidR="007D53CE" w:rsidRPr="00E42E0F" w:rsidRDefault="007D53CE" w:rsidP="007D53CE">
      <w:pPr>
        <w:numPr>
          <w:ilvl w:val="0"/>
          <w:numId w:val="50"/>
        </w:numPr>
        <w:spacing w:line="259" w:lineRule="auto"/>
        <w:ind w:left="357" w:hanging="357"/>
        <w:jc w:val="both"/>
        <w:rPr>
          <w:sz w:val="22"/>
          <w:szCs w:val="22"/>
        </w:rPr>
      </w:pPr>
      <w:r w:rsidRPr="00E42E0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464C573F" w14:textId="77777777" w:rsidR="007D53CE" w:rsidRDefault="007D53CE" w:rsidP="007D53CE">
      <w:pPr>
        <w:numPr>
          <w:ilvl w:val="0"/>
          <w:numId w:val="50"/>
        </w:numPr>
        <w:spacing w:line="259" w:lineRule="auto"/>
        <w:ind w:left="357" w:hanging="357"/>
        <w:jc w:val="both"/>
        <w:rPr>
          <w:sz w:val="22"/>
          <w:szCs w:val="22"/>
        </w:rPr>
      </w:pPr>
      <w:r w:rsidRPr="00595487">
        <w:rPr>
          <w:sz w:val="22"/>
          <w:szCs w:val="22"/>
        </w:rPr>
        <w:lastRenderedPageBreak/>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59CED453" w14:textId="77777777" w:rsidR="007D53CE" w:rsidRPr="00A33BF6" w:rsidRDefault="007D53CE" w:rsidP="007D53CE">
      <w:pPr>
        <w:spacing w:line="259" w:lineRule="auto"/>
        <w:ind w:left="357"/>
        <w:jc w:val="both"/>
        <w:rPr>
          <w:sz w:val="22"/>
          <w:szCs w:val="22"/>
        </w:rPr>
      </w:pPr>
    </w:p>
    <w:p w14:paraId="1E81BF5E" w14:textId="2DA274F1" w:rsidR="008A479D" w:rsidRPr="00CF379B" w:rsidRDefault="008A479D" w:rsidP="00CF379B">
      <w:pPr>
        <w:pStyle w:val="Nagwek1"/>
        <w:spacing w:before="0"/>
        <w:ind w:left="432"/>
        <w:jc w:val="center"/>
        <w:rPr>
          <w:rFonts w:ascii="Times New Roman" w:hAnsi="Times New Roman" w:cs="Times New Roman"/>
          <w:sz w:val="22"/>
          <w:szCs w:val="22"/>
        </w:rPr>
      </w:pPr>
      <w:bookmarkStart w:id="150" w:name="_Toc64291287"/>
      <w:bookmarkStart w:id="151" w:name="_Toc66281485"/>
      <w:bookmarkStart w:id="152" w:name="_Toc219371177"/>
      <w:bookmarkStart w:id="153" w:name="_Hlk67648341"/>
      <w:bookmarkStart w:id="154" w:name="_Hlk200349558"/>
      <w:bookmarkEnd w:id="148"/>
      <w:r w:rsidRPr="009162FE">
        <w:rPr>
          <w:rFonts w:ascii="Times New Roman" w:hAnsi="Times New Roman" w:cs="Times New Roman"/>
          <w:sz w:val="22"/>
          <w:szCs w:val="22"/>
        </w:rPr>
        <w:t>§1</w:t>
      </w:r>
      <w:r w:rsidR="008135A7" w:rsidRPr="009162FE">
        <w:rPr>
          <w:rFonts w:ascii="Times New Roman" w:hAnsi="Times New Roman" w:cs="Times New Roman"/>
          <w:sz w:val="22"/>
          <w:szCs w:val="22"/>
        </w:rPr>
        <w:t>3</w:t>
      </w:r>
      <w:r w:rsidR="008F60BD" w:rsidRPr="009162FE">
        <w:rPr>
          <w:rFonts w:ascii="Times New Roman" w:hAnsi="Times New Roman" w:cs="Times New Roman"/>
          <w:sz w:val="22"/>
          <w:szCs w:val="22"/>
        </w:rPr>
        <w:t>.</w:t>
      </w:r>
      <w:r w:rsidRPr="009162FE">
        <w:rPr>
          <w:rFonts w:ascii="Times New Roman" w:hAnsi="Times New Roman" w:cs="Times New Roman"/>
          <w:sz w:val="22"/>
          <w:szCs w:val="22"/>
        </w:rPr>
        <w:t xml:space="preserve"> Zmiany Umowy</w:t>
      </w:r>
      <w:bookmarkEnd w:id="150"/>
      <w:bookmarkEnd w:id="151"/>
      <w:r w:rsidR="00C4045D" w:rsidRPr="009162FE">
        <w:rPr>
          <w:rFonts w:ascii="Times New Roman" w:hAnsi="Times New Roman" w:cs="Times New Roman"/>
          <w:sz w:val="22"/>
          <w:szCs w:val="22"/>
        </w:rPr>
        <w:t xml:space="preserve"> ramowej</w:t>
      </w:r>
      <w:bookmarkEnd w:id="152"/>
    </w:p>
    <w:bookmarkEnd w:id="153"/>
    <w:p w14:paraId="5874B473" w14:textId="0F3791CB" w:rsidR="008076E4" w:rsidRDefault="009859A7" w:rsidP="00351C66">
      <w:pPr>
        <w:pStyle w:val="Akapitzlist"/>
        <w:numPr>
          <w:ilvl w:val="0"/>
          <w:numId w:val="99"/>
        </w:numPr>
        <w:spacing w:line="259" w:lineRule="auto"/>
        <w:jc w:val="both"/>
        <w:rPr>
          <w:sz w:val="22"/>
          <w:szCs w:val="22"/>
        </w:rPr>
      </w:pPr>
      <w:r w:rsidRPr="009859A7">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w:t>
      </w:r>
      <w:r w:rsidR="008076E4" w:rsidRPr="009859A7">
        <w:rPr>
          <w:sz w:val="22"/>
          <w:szCs w:val="22"/>
        </w:rPr>
        <w:t xml:space="preserve"> ust. </w:t>
      </w:r>
      <w:r w:rsidR="00327D20">
        <w:rPr>
          <w:sz w:val="22"/>
          <w:szCs w:val="22"/>
        </w:rPr>
        <w:t>3</w:t>
      </w:r>
      <w:r w:rsidR="008076E4" w:rsidRPr="009859A7">
        <w:rPr>
          <w:sz w:val="22"/>
          <w:szCs w:val="22"/>
        </w:rPr>
        <w:t>.</w:t>
      </w:r>
    </w:p>
    <w:p w14:paraId="7CD77FCB" w14:textId="6E5C8B1A" w:rsidR="00913352" w:rsidRPr="00A33BF6" w:rsidRDefault="00913352" w:rsidP="00351C66">
      <w:pPr>
        <w:numPr>
          <w:ilvl w:val="0"/>
          <w:numId w:val="99"/>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724E78FE" w14:textId="77777777" w:rsidR="00913352" w:rsidRPr="00A33BF6" w:rsidRDefault="00913352" w:rsidP="00351C66">
      <w:pPr>
        <w:numPr>
          <w:ilvl w:val="1"/>
          <w:numId w:val="99"/>
        </w:numPr>
        <w:spacing w:line="259" w:lineRule="auto"/>
        <w:jc w:val="both"/>
        <w:rPr>
          <w:sz w:val="22"/>
          <w:szCs w:val="22"/>
        </w:rPr>
      </w:pPr>
      <w:r w:rsidRPr="00A33BF6">
        <w:rPr>
          <w:sz w:val="22"/>
          <w:szCs w:val="22"/>
        </w:rPr>
        <w:t>Zmiany terminu realizacji Umowy:</w:t>
      </w:r>
    </w:p>
    <w:p w14:paraId="478497FE" w14:textId="5D7D1AAC" w:rsidR="00913352" w:rsidRPr="00EB292F" w:rsidRDefault="00913352" w:rsidP="00351C66">
      <w:pPr>
        <w:numPr>
          <w:ilvl w:val="2"/>
          <w:numId w:val="99"/>
        </w:numPr>
        <w:spacing w:line="259" w:lineRule="auto"/>
        <w:jc w:val="both"/>
        <w:rPr>
          <w:sz w:val="22"/>
          <w:szCs w:val="22"/>
        </w:rPr>
      </w:pPr>
      <w:r>
        <w:rPr>
          <w:sz w:val="22"/>
          <w:szCs w:val="22"/>
        </w:rPr>
        <w:t xml:space="preserve">wydłużenie </w:t>
      </w:r>
      <w:r w:rsidRPr="00AE7C14">
        <w:rPr>
          <w:sz w:val="22"/>
          <w:szCs w:val="22"/>
        </w:rPr>
        <w:t xml:space="preserve">terminu obowiązywania Umowy </w:t>
      </w:r>
      <w:r w:rsidRPr="00EB292F">
        <w:rPr>
          <w:sz w:val="22"/>
          <w:szCs w:val="22"/>
        </w:rPr>
        <w:t xml:space="preserve">o okres nie dłuższy niż </w:t>
      </w:r>
      <w:r>
        <w:rPr>
          <w:sz w:val="22"/>
          <w:szCs w:val="22"/>
        </w:rPr>
        <w:t>12</w:t>
      </w:r>
      <w:r w:rsidRPr="00EB292F">
        <w:rPr>
          <w:sz w:val="22"/>
          <w:szCs w:val="22"/>
        </w:rPr>
        <w:t xml:space="preserve"> miesięcy, w</w:t>
      </w:r>
      <w:r>
        <w:rPr>
          <w:sz w:val="22"/>
          <w:szCs w:val="22"/>
        </w:rPr>
        <w:t> </w:t>
      </w:r>
      <w:r w:rsidRPr="00EB292F">
        <w:rPr>
          <w:sz w:val="22"/>
          <w:szCs w:val="22"/>
        </w:rPr>
        <w:t>przypadku</w:t>
      </w:r>
      <w:r>
        <w:rPr>
          <w:sz w:val="22"/>
          <w:szCs w:val="22"/>
        </w:rPr>
        <w:t>,</w:t>
      </w:r>
      <w:r w:rsidRPr="00EB292F">
        <w:rPr>
          <w:sz w:val="22"/>
          <w:szCs w:val="22"/>
        </w:rPr>
        <w:t xml:space="preserve"> jeżeli wartość zleconych usług w ramach umów wykonawczych będzie niższa niż wartość umowy </w:t>
      </w:r>
      <w:r w:rsidRPr="00A33BF6">
        <w:rPr>
          <w:sz w:val="22"/>
          <w:szCs w:val="22"/>
        </w:rPr>
        <w:t xml:space="preserve">określona w § 3 ust 1 </w:t>
      </w:r>
      <w:r w:rsidRPr="00EB292F">
        <w:rPr>
          <w:sz w:val="22"/>
          <w:szCs w:val="22"/>
        </w:rPr>
        <w:t>na zasadach określonych w §</w:t>
      </w:r>
      <w:r>
        <w:rPr>
          <w:sz w:val="22"/>
          <w:szCs w:val="22"/>
        </w:rPr>
        <w:t xml:space="preserve"> 5</w:t>
      </w:r>
      <w:r w:rsidRPr="00EB292F">
        <w:rPr>
          <w:sz w:val="22"/>
          <w:szCs w:val="22"/>
        </w:rPr>
        <w:t xml:space="preserve"> ustęp 2 niniejszej umowy,</w:t>
      </w:r>
    </w:p>
    <w:p w14:paraId="44C7BE85" w14:textId="46ADF00F" w:rsidR="00913352" w:rsidRPr="00EB292F" w:rsidRDefault="00913352" w:rsidP="00351C66">
      <w:pPr>
        <w:numPr>
          <w:ilvl w:val="2"/>
          <w:numId w:val="99"/>
        </w:numPr>
        <w:spacing w:line="259" w:lineRule="auto"/>
        <w:jc w:val="both"/>
        <w:rPr>
          <w:sz w:val="22"/>
          <w:szCs w:val="22"/>
        </w:rPr>
      </w:pPr>
      <w:r>
        <w:rPr>
          <w:sz w:val="22"/>
          <w:szCs w:val="22"/>
        </w:rPr>
        <w:t xml:space="preserve">wydłużenie </w:t>
      </w:r>
      <w:r w:rsidRPr="00AE7C14">
        <w:rPr>
          <w:sz w:val="22"/>
          <w:szCs w:val="22"/>
        </w:rPr>
        <w:t xml:space="preserve">terminu obowiązywania Umowy </w:t>
      </w:r>
      <w:r w:rsidRPr="00EB292F">
        <w:rPr>
          <w:sz w:val="22"/>
          <w:szCs w:val="22"/>
        </w:rPr>
        <w:t xml:space="preserve">o okres  dłuższy niż </w:t>
      </w:r>
      <w:r>
        <w:rPr>
          <w:sz w:val="22"/>
          <w:szCs w:val="22"/>
        </w:rPr>
        <w:t>12</w:t>
      </w:r>
      <w:r w:rsidRPr="00EB292F">
        <w:rPr>
          <w:sz w:val="22"/>
          <w:szCs w:val="22"/>
        </w:rPr>
        <w:t xml:space="preserve"> miesięcy w stosunku do pierwotnego terminu zakończenia realizacji umowy</w:t>
      </w:r>
      <w:r>
        <w:rPr>
          <w:sz w:val="22"/>
          <w:szCs w:val="22"/>
        </w:rPr>
        <w:t>,</w:t>
      </w:r>
      <w:r w:rsidRPr="00EB292F">
        <w:rPr>
          <w:sz w:val="22"/>
          <w:szCs w:val="22"/>
        </w:rPr>
        <w:t xml:space="preserve"> </w:t>
      </w:r>
      <w:r w:rsidRPr="00A33BF6">
        <w:rPr>
          <w:sz w:val="22"/>
          <w:szCs w:val="22"/>
        </w:rPr>
        <w:t>jeżeli w przewidzianym terminie nie zostanie osiągnięta wartość Umowy określona w § 3 ust 1 jednakże wyłącznie o czas świadczenia usług, za które wynagrodzenie nie przekroczy tej wartości</w:t>
      </w:r>
      <w:r w:rsidRPr="00EB292F">
        <w:rPr>
          <w:sz w:val="22"/>
          <w:szCs w:val="22"/>
        </w:rPr>
        <w:t>,</w:t>
      </w:r>
    </w:p>
    <w:p w14:paraId="3DE4C697" w14:textId="77777777" w:rsidR="00913352" w:rsidRPr="00E66F78" w:rsidRDefault="00913352" w:rsidP="00351C66">
      <w:pPr>
        <w:numPr>
          <w:ilvl w:val="2"/>
          <w:numId w:val="99"/>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0CA35345" w14:textId="77777777" w:rsidR="00913352" w:rsidRPr="00E66F78" w:rsidRDefault="00913352" w:rsidP="00351C66">
      <w:pPr>
        <w:numPr>
          <w:ilvl w:val="2"/>
          <w:numId w:val="99"/>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70BE2B52" w14:textId="77777777" w:rsidR="00913352" w:rsidRPr="00E66F78" w:rsidRDefault="00913352" w:rsidP="00351C66">
      <w:pPr>
        <w:numPr>
          <w:ilvl w:val="2"/>
          <w:numId w:val="99"/>
        </w:numPr>
        <w:spacing w:line="259" w:lineRule="auto"/>
        <w:jc w:val="both"/>
        <w:rPr>
          <w:sz w:val="22"/>
          <w:szCs w:val="22"/>
        </w:rPr>
      </w:pPr>
      <w:r w:rsidRPr="00E66F78">
        <w:rPr>
          <w:sz w:val="22"/>
          <w:szCs w:val="22"/>
        </w:rPr>
        <w:t>zmiany będące następstwem działania organów administracji,</w:t>
      </w:r>
    </w:p>
    <w:p w14:paraId="4A90DDE7" w14:textId="77777777" w:rsidR="00913352" w:rsidRPr="00A33BF6" w:rsidRDefault="00913352" w:rsidP="00351C66">
      <w:pPr>
        <w:numPr>
          <w:ilvl w:val="2"/>
          <w:numId w:val="99"/>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29DBD29" w14:textId="77777777" w:rsidR="00913352" w:rsidRPr="00A33BF6" w:rsidRDefault="00913352" w:rsidP="00351C66">
      <w:pPr>
        <w:numPr>
          <w:ilvl w:val="2"/>
          <w:numId w:val="99"/>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686EAA5B" w14:textId="77777777" w:rsidR="00913352" w:rsidRPr="00A33BF6" w:rsidRDefault="00913352" w:rsidP="00351C66">
      <w:pPr>
        <w:numPr>
          <w:ilvl w:val="2"/>
          <w:numId w:val="99"/>
        </w:numPr>
        <w:spacing w:line="259" w:lineRule="auto"/>
        <w:jc w:val="both"/>
        <w:rPr>
          <w:sz w:val="22"/>
          <w:szCs w:val="22"/>
        </w:rPr>
      </w:pPr>
      <w:r w:rsidRPr="00A33BF6">
        <w:rPr>
          <w:sz w:val="22"/>
          <w:szCs w:val="22"/>
        </w:rPr>
        <w:t xml:space="preserve">W przypadku wystąpienia którejkolwiek z okoliczności określonych w lit. a) do </w:t>
      </w:r>
      <w:r>
        <w:rPr>
          <w:sz w:val="22"/>
          <w:szCs w:val="22"/>
        </w:rPr>
        <w:t>g</w:t>
      </w:r>
      <w:r w:rsidRPr="00A33BF6">
        <w:rPr>
          <w:sz w:val="22"/>
          <w:szCs w:val="22"/>
        </w:rPr>
        <w:t>) termin realizacji Umowy może ulec wydłużeniu o czas niezbędny do zakończenia realizacji Umowy.</w:t>
      </w:r>
    </w:p>
    <w:p w14:paraId="788A4470" w14:textId="77777777" w:rsidR="00913352" w:rsidRPr="00A33BF6" w:rsidRDefault="00913352" w:rsidP="00351C66">
      <w:pPr>
        <w:numPr>
          <w:ilvl w:val="2"/>
          <w:numId w:val="99"/>
        </w:numPr>
        <w:spacing w:line="259" w:lineRule="auto"/>
        <w:jc w:val="both"/>
        <w:rPr>
          <w:sz w:val="22"/>
          <w:szCs w:val="22"/>
        </w:rPr>
      </w:pPr>
      <w:r w:rsidRPr="00A33BF6">
        <w:rPr>
          <w:sz w:val="22"/>
          <w:szCs w:val="22"/>
        </w:rPr>
        <w:t xml:space="preserve">W przypadku wystąpienia którejkolwiek z okoliczności określonych w lit. </w:t>
      </w:r>
      <w:r>
        <w:rPr>
          <w:sz w:val="22"/>
          <w:szCs w:val="22"/>
        </w:rPr>
        <w:t>c</w:t>
      </w:r>
      <w:r w:rsidRPr="00A33BF6">
        <w:rPr>
          <w:sz w:val="22"/>
          <w:szCs w:val="22"/>
        </w:rPr>
        <w:t xml:space="preserve">) do </w:t>
      </w:r>
      <w:r>
        <w:rPr>
          <w:sz w:val="22"/>
          <w:szCs w:val="22"/>
        </w:rPr>
        <w:t>g</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0A99091F" w14:textId="77777777" w:rsidR="00913352" w:rsidRPr="00A33BF6" w:rsidRDefault="00913352" w:rsidP="00351C66">
      <w:pPr>
        <w:numPr>
          <w:ilvl w:val="1"/>
          <w:numId w:val="99"/>
        </w:numPr>
        <w:spacing w:line="259" w:lineRule="auto"/>
        <w:jc w:val="both"/>
        <w:rPr>
          <w:sz w:val="22"/>
          <w:szCs w:val="22"/>
        </w:rPr>
      </w:pPr>
      <w:r w:rsidRPr="00A33BF6">
        <w:rPr>
          <w:sz w:val="22"/>
          <w:szCs w:val="22"/>
        </w:rPr>
        <w:t>Zmiany sposobu spełnienia świadczenia:</w:t>
      </w:r>
    </w:p>
    <w:p w14:paraId="2BFF8EE7" w14:textId="77777777" w:rsidR="00913352" w:rsidRPr="00A33BF6" w:rsidRDefault="00913352" w:rsidP="00351C66">
      <w:pPr>
        <w:numPr>
          <w:ilvl w:val="2"/>
          <w:numId w:val="99"/>
        </w:numPr>
        <w:spacing w:line="259" w:lineRule="auto"/>
        <w:jc w:val="both"/>
        <w:rPr>
          <w:sz w:val="22"/>
          <w:szCs w:val="22"/>
        </w:rPr>
      </w:pPr>
      <w:r w:rsidRPr="00A33BF6">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061A06F1" w14:textId="77777777" w:rsidR="00913352" w:rsidRPr="00A33BF6" w:rsidRDefault="00913352" w:rsidP="00351C66">
      <w:pPr>
        <w:numPr>
          <w:ilvl w:val="2"/>
          <w:numId w:val="99"/>
        </w:numPr>
        <w:spacing w:line="259" w:lineRule="auto"/>
        <w:jc w:val="both"/>
        <w:rPr>
          <w:sz w:val="22"/>
          <w:szCs w:val="22"/>
        </w:rPr>
      </w:pPr>
      <w:r w:rsidRPr="00A33BF6">
        <w:rPr>
          <w:sz w:val="22"/>
          <w:szCs w:val="22"/>
        </w:rPr>
        <w:t>zmiany w zakresie liczby lub kwalifikacji osób skierowanych do realizacji Umowy, związane z optymalizacją zamówienia po stronie Wykonawcy lub Zamawiającego dotyczącą technologii lub organizacji pod warunkiem:</w:t>
      </w:r>
    </w:p>
    <w:p w14:paraId="2F8908EB" w14:textId="77777777" w:rsidR="00913352" w:rsidRPr="00A33BF6" w:rsidRDefault="00913352" w:rsidP="00913352">
      <w:pPr>
        <w:spacing w:line="259" w:lineRule="auto"/>
        <w:ind w:left="1080"/>
        <w:jc w:val="both"/>
        <w:rPr>
          <w:sz w:val="22"/>
          <w:szCs w:val="22"/>
        </w:rPr>
      </w:pPr>
      <w:r w:rsidRPr="00A33BF6">
        <w:rPr>
          <w:sz w:val="22"/>
          <w:szCs w:val="22"/>
        </w:rPr>
        <w:t>- obniżenia cen jednostkowych lub wartości Umowy</w:t>
      </w:r>
    </w:p>
    <w:p w14:paraId="3727F025" w14:textId="77777777" w:rsidR="00913352" w:rsidRPr="00A33BF6" w:rsidRDefault="00913352" w:rsidP="00913352">
      <w:pPr>
        <w:spacing w:line="259" w:lineRule="auto"/>
        <w:ind w:left="1080"/>
        <w:jc w:val="both"/>
        <w:rPr>
          <w:sz w:val="22"/>
          <w:szCs w:val="22"/>
        </w:rPr>
      </w:pPr>
      <w:r w:rsidRPr="00A33BF6">
        <w:rPr>
          <w:sz w:val="22"/>
          <w:szCs w:val="22"/>
        </w:rPr>
        <w:t>- braku zmiany przedmiotu i zakresu Umowy,</w:t>
      </w:r>
    </w:p>
    <w:p w14:paraId="12348DF1" w14:textId="77777777" w:rsidR="00913352" w:rsidRPr="00A33BF6" w:rsidRDefault="00913352" w:rsidP="00351C66">
      <w:pPr>
        <w:numPr>
          <w:ilvl w:val="2"/>
          <w:numId w:val="99"/>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05360982" w14:textId="77777777" w:rsidR="00913352" w:rsidRPr="00A33BF6" w:rsidRDefault="00913352" w:rsidP="00351C66">
      <w:pPr>
        <w:numPr>
          <w:ilvl w:val="2"/>
          <w:numId w:val="99"/>
        </w:numPr>
        <w:spacing w:line="259" w:lineRule="auto"/>
        <w:ind w:left="1077" w:hanging="357"/>
        <w:jc w:val="both"/>
        <w:rPr>
          <w:sz w:val="22"/>
          <w:szCs w:val="22"/>
        </w:rPr>
      </w:pPr>
      <w:r w:rsidRPr="00A33BF6">
        <w:rPr>
          <w:sz w:val="22"/>
          <w:szCs w:val="22"/>
        </w:rPr>
        <w:lastRenderedPageBreak/>
        <w:t>pojawienie się na rynku nowej technologii, sprzętu lub metody realizacji usług, co wpływa na wystąpienie oszczędności lub usprawnienia realizacji Umowy,</w:t>
      </w:r>
    </w:p>
    <w:p w14:paraId="05176120" w14:textId="77777777" w:rsidR="00913352" w:rsidRPr="00A33BF6" w:rsidRDefault="00913352" w:rsidP="00351C66">
      <w:pPr>
        <w:numPr>
          <w:ilvl w:val="2"/>
          <w:numId w:val="99"/>
        </w:numPr>
        <w:spacing w:line="259" w:lineRule="auto"/>
        <w:ind w:left="1077" w:hanging="357"/>
        <w:jc w:val="both"/>
        <w:rPr>
          <w:sz w:val="22"/>
          <w:szCs w:val="22"/>
        </w:rPr>
      </w:pPr>
      <w:r w:rsidRPr="00A33BF6">
        <w:rPr>
          <w:sz w:val="22"/>
          <w:szCs w:val="22"/>
        </w:rPr>
        <w:t xml:space="preserve">konieczność zmiany sprzętu wykorzystywanego do realizacji Umowy ze względu na niedostępność części zamiennych, serwisu lub materiałów eksploatacyjnych z przyczyn niezależnych od Wykonawcy, </w:t>
      </w:r>
      <w:bookmarkStart w:id="155" w:name="_Hlk148611250"/>
      <w:r w:rsidRPr="00A33BF6">
        <w:rPr>
          <w:sz w:val="22"/>
          <w:szCs w:val="22"/>
        </w:rPr>
        <w:t>których nie można było wcześniej przewidzieć</w:t>
      </w:r>
      <w:bookmarkEnd w:id="155"/>
      <w:r w:rsidRPr="00A33BF6">
        <w:rPr>
          <w:sz w:val="22"/>
          <w:szCs w:val="22"/>
        </w:rPr>
        <w:t>,</w:t>
      </w:r>
    </w:p>
    <w:p w14:paraId="6CF5B222" w14:textId="77777777" w:rsidR="00913352" w:rsidRPr="00A33BF6" w:rsidRDefault="00913352" w:rsidP="00351C66">
      <w:pPr>
        <w:numPr>
          <w:ilvl w:val="2"/>
          <w:numId w:val="99"/>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p>
    <w:p w14:paraId="28BFB452" w14:textId="77777777" w:rsidR="00913352" w:rsidRPr="00A33BF6" w:rsidRDefault="00913352" w:rsidP="00351C66">
      <w:pPr>
        <w:numPr>
          <w:ilvl w:val="2"/>
          <w:numId w:val="9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741428E" w14:textId="77777777" w:rsidR="007161D3" w:rsidRDefault="00913352" w:rsidP="00351C66">
      <w:pPr>
        <w:numPr>
          <w:ilvl w:val="2"/>
          <w:numId w:val="99"/>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1DA32A0A" w14:textId="77777777" w:rsidR="007161D3" w:rsidRPr="007161D3" w:rsidRDefault="007161D3" w:rsidP="007161D3">
      <w:pPr>
        <w:pStyle w:val="Akapitzlist"/>
        <w:numPr>
          <w:ilvl w:val="0"/>
          <w:numId w:val="114"/>
        </w:numPr>
        <w:spacing w:line="259" w:lineRule="auto"/>
        <w:jc w:val="both"/>
        <w:rPr>
          <w:sz w:val="22"/>
          <w:szCs w:val="22"/>
        </w:rPr>
      </w:pPr>
      <w:r w:rsidRPr="007161D3">
        <w:rPr>
          <w:sz w:val="22"/>
          <w:szCs w:val="22"/>
        </w:rPr>
        <w:t>wstrzymanie realizacji Umowy przez Zamawiającego ze względów technologicznych, organizacyjnych i ekonomicznych,</w:t>
      </w:r>
    </w:p>
    <w:p w14:paraId="17907D34" w14:textId="464B49F4" w:rsidR="007161D3" w:rsidRPr="007161D3" w:rsidRDefault="007161D3" w:rsidP="007161D3">
      <w:pPr>
        <w:pStyle w:val="Akapitzlist"/>
        <w:numPr>
          <w:ilvl w:val="0"/>
          <w:numId w:val="114"/>
        </w:numPr>
        <w:jc w:val="both"/>
        <w:rPr>
          <w:sz w:val="22"/>
          <w:szCs w:val="22"/>
        </w:rPr>
      </w:pPr>
      <w:r w:rsidRPr="007161D3">
        <w:rPr>
          <w:sz w:val="22"/>
          <w:szCs w:val="22"/>
        </w:rPr>
        <w:t>utworzenie, zmiana lub likwidacja Oddziału/Ruchu, w ramach struktur PGG S.A., w</w:t>
      </w:r>
      <w:r>
        <w:rPr>
          <w:sz w:val="22"/>
          <w:szCs w:val="22"/>
        </w:rPr>
        <w:t> </w:t>
      </w:r>
      <w:r w:rsidRPr="007161D3">
        <w:rPr>
          <w:sz w:val="22"/>
          <w:szCs w:val="22"/>
        </w:rPr>
        <w:t>związku ze zmianami organizacyjnymi w Spółce (zmiana nie wymaga formy aneksu. O</w:t>
      </w:r>
      <w:r>
        <w:rPr>
          <w:sz w:val="22"/>
          <w:szCs w:val="22"/>
        </w:rPr>
        <w:t> </w:t>
      </w:r>
      <w:r w:rsidRPr="007161D3">
        <w:rPr>
          <w:sz w:val="22"/>
          <w:szCs w:val="22"/>
        </w:rPr>
        <w:t>przeprowadzonej zmianie wymagane jest pisemne powiadomienie drugiej strony Umowy),</w:t>
      </w:r>
    </w:p>
    <w:p w14:paraId="7CB96D02" w14:textId="688E5BE5" w:rsidR="00913352" w:rsidRPr="00A33BF6" w:rsidRDefault="00913352" w:rsidP="00351C66">
      <w:pPr>
        <w:numPr>
          <w:ilvl w:val="2"/>
          <w:numId w:val="99"/>
        </w:numPr>
        <w:spacing w:line="259" w:lineRule="auto"/>
        <w:jc w:val="both"/>
        <w:rPr>
          <w:sz w:val="22"/>
          <w:szCs w:val="22"/>
        </w:rPr>
      </w:pPr>
      <w:r w:rsidRPr="00A33BF6">
        <w:rPr>
          <w:sz w:val="22"/>
          <w:szCs w:val="22"/>
        </w:rPr>
        <w:t>Zmiany</w:t>
      </w:r>
      <w:r>
        <w:rPr>
          <w:sz w:val="22"/>
          <w:szCs w:val="22"/>
        </w:rPr>
        <w:t>,</w:t>
      </w:r>
      <w:r w:rsidRPr="00A33BF6">
        <w:rPr>
          <w:sz w:val="22"/>
          <w:szCs w:val="22"/>
        </w:rPr>
        <w:t xml:space="preserve"> o których mowa w lit. b), d), f)</w:t>
      </w:r>
      <w:r w:rsidR="007161D3">
        <w:rPr>
          <w:sz w:val="22"/>
          <w:szCs w:val="22"/>
        </w:rPr>
        <w:t>,</w:t>
      </w:r>
      <w:r w:rsidRPr="00A33BF6">
        <w:rPr>
          <w:sz w:val="22"/>
          <w:szCs w:val="22"/>
        </w:rPr>
        <w:t xml:space="preserve"> g)</w:t>
      </w:r>
      <w:r w:rsidR="007161D3">
        <w:rPr>
          <w:sz w:val="22"/>
          <w:szCs w:val="22"/>
        </w:rPr>
        <w:t xml:space="preserve"> i h) </w:t>
      </w:r>
      <w:proofErr w:type="spellStart"/>
      <w:r w:rsidR="007161D3">
        <w:rPr>
          <w:sz w:val="22"/>
          <w:szCs w:val="22"/>
        </w:rPr>
        <w:t>tiret</w:t>
      </w:r>
      <w:proofErr w:type="spellEnd"/>
      <w:r w:rsidR="007161D3">
        <w:rPr>
          <w:sz w:val="22"/>
          <w:szCs w:val="22"/>
        </w:rPr>
        <w:t xml:space="preserve"> 2</w:t>
      </w:r>
      <w:r w:rsidRPr="00A33BF6">
        <w:rPr>
          <w:sz w:val="22"/>
          <w:szCs w:val="22"/>
        </w:rPr>
        <w:t xml:space="preserve"> nie mogą prowadzić do zwiększenia wynagrodzenia Wykonawcy. Zmiany</w:t>
      </w:r>
      <w:r>
        <w:rPr>
          <w:sz w:val="22"/>
          <w:szCs w:val="22"/>
        </w:rPr>
        <w:t>,</w:t>
      </w:r>
      <w:r w:rsidRPr="00A33BF6">
        <w:rPr>
          <w:sz w:val="22"/>
          <w:szCs w:val="22"/>
        </w:rPr>
        <w:t xml:space="preserve"> o których mowa w lit a), c), e) i h) </w:t>
      </w:r>
      <w:proofErr w:type="spellStart"/>
      <w:r w:rsidR="007161D3">
        <w:rPr>
          <w:sz w:val="22"/>
          <w:szCs w:val="22"/>
        </w:rPr>
        <w:t>tiret</w:t>
      </w:r>
      <w:proofErr w:type="spellEnd"/>
      <w:r w:rsidR="007161D3">
        <w:rPr>
          <w:sz w:val="22"/>
          <w:szCs w:val="22"/>
        </w:rPr>
        <w:t xml:space="preserve"> 1 </w:t>
      </w:r>
      <w:r w:rsidRPr="00A33BF6">
        <w:rPr>
          <w:sz w:val="22"/>
          <w:szCs w:val="22"/>
        </w:rPr>
        <w:t>mogą prowadzić do wzrostu wynagrodzenia Wykonawcy jedynie w wysokości poniesionych przez niego, udokumentowanych kosztów w związku z wprowadzeniem zmiany.</w:t>
      </w:r>
    </w:p>
    <w:p w14:paraId="45AD7DC7" w14:textId="77777777" w:rsidR="00913352" w:rsidRPr="00A33BF6" w:rsidRDefault="00913352" w:rsidP="00351C66">
      <w:pPr>
        <w:numPr>
          <w:ilvl w:val="1"/>
          <w:numId w:val="99"/>
        </w:numPr>
        <w:spacing w:line="259" w:lineRule="auto"/>
        <w:jc w:val="both"/>
        <w:rPr>
          <w:sz w:val="22"/>
          <w:szCs w:val="22"/>
        </w:rPr>
      </w:pPr>
      <w:r w:rsidRPr="00A33BF6">
        <w:rPr>
          <w:sz w:val="22"/>
          <w:szCs w:val="22"/>
        </w:rPr>
        <w:t>Zmiany zakresu rzeczowego i finansowego Umowy:</w:t>
      </w:r>
    </w:p>
    <w:p w14:paraId="2BBF112A" w14:textId="611FD07F" w:rsidR="00913352" w:rsidRPr="007161D3" w:rsidRDefault="00913352" w:rsidP="007161D3">
      <w:pPr>
        <w:pStyle w:val="Akapitzlist"/>
        <w:numPr>
          <w:ilvl w:val="0"/>
          <w:numId w:val="115"/>
        </w:numPr>
        <w:spacing w:line="259" w:lineRule="auto"/>
        <w:jc w:val="both"/>
        <w:rPr>
          <w:sz w:val="6"/>
          <w:szCs w:val="6"/>
        </w:rPr>
      </w:pPr>
      <w:r w:rsidRPr="007161D3">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w:t>
      </w:r>
      <w:r w:rsidRPr="007161D3">
        <w:rPr>
          <w:sz w:val="6"/>
          <w:szCs w:val="6"/>
        </w:rPr>
        <w:t xml:space="preserve">.   </w:t>
      </w:r>
    </w:p>
    <w:p w14:paraId="65F22AE5" w14:textId="77777777" w:rsidR="007161D3" w:rsidRDefault="007161D3" w:rsidP="007161D3">
      <w:pPr>
        <w:pStyle w:val="Akapitzlist"/>
        <w:numPr>
          <w:ilvl w:val="0"/>
          <w:numId w:val="115"/>
        </w:numPr>
        <w:spacing w:line="259" w:lineRule="auto"/>
        <w:jc w:val="both"/>
        <w:rPr>
          <w:sz w:val="22"/>
          <w:szCs w:val="22"/>
        </w:rPr>
      </w:pPr>
      <w:r w:rsidRPr="007161D3">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r>
        <w:rPr>
          <w:sz w:val="22"/>
          <w:szCs w:val="22"/>
        </w:rPr>
        <w:t>.</w:t>
      </w:r>
    </w:p>
    <w:p w14:paraId="193D6122" w14:textId="77777777" w:rsidR="00913352" w:rsidRPr="003E089B" w:rsidRDefault="00913352" w:rsidP="00351C66">
      <w:pPr>
        <w:pStyle w:val="Akapitzlist"/>
        <w:numPr>
          <w:ilvl w:val="0"/>
          <w:numId w:val="101"/>
        </w:numPr>
        <w:spacing w:line="259" w:lineRule="auto"/>
        <w:jc w:val="both"/>
        <w:rPr>
          <w:sz w:val="22"/>
          <w:szCs w:val="22"/>
        </w:rPr>
      </w:pPr>
      <w:r w:rsidRPr="003E089B">
        <w:rPr>
          <w:sz w:val="22"/>
          <w:szCs w:val="22"/>
        </w:rPr>
        <w:t>Zmiany Umowy niewymagające formy aneksu:</w:t>
      </w:r>
    </w:p>
    <w:p w14:paraId="62C424B3" w14:textId="6CACA490" w:rsidR="00913352" w:rsidRPr="003D23B5" w:rsidRDefault="00913352" w:rsidP="00351C66">
      <w:pPr>
        <w:pStyle w:val="Akapitzlist"/>
        <w:numPr>
          <w:ilvl w:val="0"/>
          <w:numId w:val="100"/>
        </w:numPr>
        <w:spacing w:line="259" w:lineRule="auto"/>
        <w:jc w:val="both"/>
        <w:rPr>
          <w:sz w:val="22"/>
          <w:szCs w:val="22"/>
        </w:rPr>
      </w:pPr>
      <w:r w:rsidRPr="003D23B5">
        <w:rPr>
          <w:sz w:val="22"/>
          <w:szCs w:val="22"/>
        </w:rPr>
        <w:t>zmiana terminu obowiązywania Umowy</w:t>
      </w:r>
      <w:r>
        <w:rPr>
          <w:sz w:val="22"/>
          <w:szCs w:val="22"/>
        </w:rPr>
        <w:t>, o którym mowa</w:t>
      </w:r>
      <w:r w:rsidRPr="003D23B5">
        <w:rPr>
          <w:sz w:val="22"/>
          <w:szCs w:val="22"/>
        </w:rPr>
        <w:t xml:space="preserve"> w §</w:t>
      </w:r>
      <w:r>
        <w:rPr>
          <w:sz w:val="22"/>
          <w:szCs w:val="22"/>
        </w:rPr>
        <w:t>5</w:t>
      </w:r>
      <w:r w:rsidRPr="003D23B5">
        <w:rPr>
          <w:sz w:val="22"/>
          <w:szCs w:val="22"/>
        </w:rPr>
        <w:t xml:space="preserve"> ustęp 2</w:t>
      </w:r>
      <w:r>
        <w:rPr>
          <w:sz w:val="22"/>
          <w:szCs w:val="22"/>
        </w:rPr>
        <w:t xml:space="preserve"> Umowy</w:t>
      </w:r>
    </w:p>
    <w:p w14:paraId="19C0CE95" w14:textId="25DF191B" w:rsidR="00913352" w:rsidRPr="00A33BF6" w:rsidRDefault="00913352" w:rsidP="00351C66">
      <w:pPr>
        <w:pStyle w:val="Akapitzlist"/>
        <w:numPr>
          <w:ilvl w:val="0"/>
          <w:numId w:val="100"/>
        </w:numPr>
        <w:spacing w:line="259" w:lineRule="auto"/>
        <w:jc w:val="both"/>
        <w:rPr>
          <w:sz w:val="22"/>
          <w:szCs w:val="22"/>
        </w:rPr>
      </w:pPr>
      <w:r w:rsidRPr="00A33BF6">
        <w:rPr>
          <w:sz w:val="22"/>
          <w:szCs w:val="22"/>
        </w:rPr>
        <w:t>zmiana zasad dokonywania odbiorów świadczonych usług, o której mowa w §</w:t>
      </w:r>
      <w:r>
        <w:rPr>
          <w:sz w:val="22"/>
          <w:szCs w:val="22"/>
        </w:rPr>
        <w:t>13</w:t>
      </w:r>
      <w:r w:rsidRPr="00A33BF6">
        <w:rPr>
          <w:sz w:val="22"/>
          <w:szCs w:val="22"/>
        </w:rPr>
        <w:t xml:space="preserve"> ust. 2 pkt 2) lit. f),</w:t>
      </w:r>
    </w:p>
    <w:p w14:paraId="14C1DEA8" w14:textId="7484FA54" w:rsidR="00913352" w:rsidRDefault="00913352" w:rsidP="00351C66">
      <w:pPr>
        <w:pStyle w:val="Akapitzlist"/>
        <w:numPr>
          <w:ilvl w:val="0"/>
          <w:numId w:val="10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w:t>
      </w:r>
      <w:r>
        <w:rPr>
          <w:sz w:val="22"/>
          <w:szCs w:val="22"/>
        </w:rPr>
        <w:t>3</w:t>
      </w:r>
      <w:r w:rsidRPr="00A33BF6">
        <w:rPr>
          <w:sz w:val="22"/>
          <w:szCs w:val="22"/>
        </w:rPr>
        <w:t xml:space="preserve"> ust. 2 pkt 2) lit. g),</w:t>
      </w:r>
    </w:p>
    <w:p w14:paraId="1AB704F5" w14:textId="01DDB80B" w:rsidR="007161D3" w:rsidRPr="007161D3" w:rsidRDefault="007161D3" w:rsidP="007161D3">
      <w:pPr>
        <w:pStyle w:val="Akapitzlist"/>
        <w:numPr>
          <w:ilvl w:val="0"/>
          <w:numId w:val="100"/>
        </w:numPr>
        <w:spacing w:line="259" w:lineRule="auto"/>
        <w:jc w:val="both"/>
        <w:rPr>
          <w:sz w:val="22"/>
          <w:szCs w:val="22"/>
        </w:rPr>
      </w:pPr>
      <w:r w:rsidRPr="007161D3">
        <w:rPr>
          <w:sz w:val="22"/>
          <w:szCs w:val="22"/>
        </w:rPr>
        <w:t>utworzenie, zmiana lub likwidacja Oddziału/Ruchu, w ramach struktur PGG S.A., w</w:t>
      </w:r>
      <w:r>
        <w:rPr>
          <w:sz w:val="22"/>
          <w:szCs w:val="22"/>
        </w:rPr>
        <w:t> </w:t>
      </w:r>
      <w:r w:rsidRPr="007161D3">
        <w:rPr>
          <w:sz w:val="22"/>
          <w:szCs w:val="22"/>
        </w:rPr>
        <w:t>związku ze zmianami organizacyjnymi w Spółce, o której mowa §1</w:t>
      </w:r>
      <w:r w:rsidR="008763BD">
        <w:rPr>
          <w:sz w:val="22"/>
          <w:szCs w:val="22"/>
        </w:rPr>
        <w:t>3</w:t>
      </w:r>
      <w:r w:rsidRPr="007161D3">
        <w:rPr>
          <w:sz w:val="22"/>
          <w:szCs w:val="22"/>
        </w:rPr>
        <w:t xml:space="preserve"> ust. 2 pkt 2) lit. h) </w:t>
      </w:r>
      <w:proofErr w:type="spellStart"/>
      <w:r w:rsidRPr="007161D3">
        <w:rPr>
          <w:sz w:val="22"/>
          <w:szCs w:val="22"/>
        </w:rPr>
        <w:t>tiret</w:t>
      </w:r>
      <w:proofErr w:type="spellEnd"/>
      <w:r w:rsidRPr="007161D3">
        <w:rPr>
          <w:sz w:val="22"/>
          <w:szCs w:val="22"/>
        </w:rPr>
        <w:t xml:space="preserve"> 2,</w:t>
      </w:r>
    </w:p>
    <w:p w14:paraId="6C87932B" w14:textId="77777777" w:rsidR="00913352" w:rsidRPr="00A33BF6" w:rsidRDefault="00913352" w:rsidP="00351C66">
      <w:pPr>
        <w:pStyle w:val="Akapitzlist"/>
        <w:numPr>
          <w:ilvl w:val="0"/>
          <w:numId w:val="100"/>
        </w:numPr>
        <w:spacing w:line="259" w:lineRule="auto"/>
        <w:jc w:val="both"/>
        <w:rPr>
          <w:sz w:val="22"/>
          <w:szCs w:val="22"/>
        </w:rPr>
      </w:pPr>
      <w:r w:rsidRPr="00A33BF6">
        <w:rPr>
          <w:sz w:val="22"/>
          <w:szCs w:val="22"/>
        </w:rPr>
        <w:t>zmiana osób odpowiedzialnych za nadzór,</w:t>
      </w:r>
    </w:p>
    <w:p w14:paraId="2825C50B" w14:textId="77777777" w:rsidR="00913352" w:rsidRPr="007161D3" w:rsidRDefault="00913352" w:rsidP="00351C66">
      <w:pPr>
        <w:pStyle w:val="Akapitzlist"/>
        <w:numPr>
          <w:ilvl w:val="0"/>
          <w:numId w:val="100"/>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w:t>
      </w:r>
      <w:r>
        <w:rPr>
          <w:sz w:val="22"/>
          <w:szCs w:val="22"/>
        </w:rPr>
        <w:t>19</w:t>
      </w:r>
      <w:r w:rsidRPr="00EC36B9">
        <w:rPr>
          <w:sz w:val="22"/>
          <w:szCs w:val="22"/>
        </w:rPr>
        <w:t xml:space="preserve"> ust.4. </w:t>
      </w:r>
    </w:p>
    <w:p w14:paraId="6914AEE1" w14:textId="3ABDBCF6" w:rsidR="007161D3" w:rsidRPr="007161D3" w:rsidRDefault="007161D3" w:rsidP="007161D3">
      <w:pPr>
        <w:pStyle w:val="Akapitzlist"/>
        <w:numPr>
          <w:ilvl w:val="0"/>
          <w:numId w:val="100"/>
        </w:numPr>
        <w:autoSpaceDE w:val="0"/>
        <w:autoSpaceDN w:val="0"/>
        <w:adjustRightInd w:val="0"/>
        <w:jc w:val="both"/>
        <w:rPr>
          <w:rFonts w:eastAsiaTheme="minorHAnsi"/>
          <w:strike/>
          <w:lang w:eastAsia="en-US"/>
        </w:rPr>
      </w:pPr>
      <w:r w:rsidRPr="007161D3">
        <w:rPr>
          <w:rFonts w:eastAsiaTheme="minorHAnsi"/>
          <w:sz w:val="22"/>
          <w:szCs w:val="22"/>
          <w:lang w:eastAsia="en-US"/>
        </w:rPr>
        <w:lastRenderedPageBreak/>
        <w:t>zmniejszenie wynagrodzenia wykonawcy w związku z wypowiedzeniem umowy w części, o którym mowa w §1</w:t>
      </w:r>
      <w:r w:rsidR="000C68E3">
        <w:rPr>
          <w:rFonts w:eastAsiaTheme="minorHAnsi"/>
          <w:sz w:val="22"/>
          <w:szCs w:val="22"/>
          <w:lang w:eastAsia="en-US"/>
        </w:rPr>
        <w:t>2</w:t>
      </w:r>
      <w:r w:rsidRPr="007161D3">
        <w:rPr>
          <w:rFonts w:eastAsiaTheme="minorHAnsi"/>
          <w:sz w:val="22"/>
          <w:szCs w:val="22"/>
          <w:lang w:eastAsia="en-US"/>
        </w:rPr>
        <w:t xml:space="preserve"> ust.</w:t>
      </w:r>
      <w:r w:rsidR="008763BD">
        <w:rPr>
          <w:rFonts w:eastAsiaTheme="minorHAnsi"/>
          <w:sz w:val="22"/>
          <w:szCs w:val="22"/>
          <w:lang w:eastAsia="en-US"/>
        </w:rPr>
        <w:t>5</w:t>
      </w:r>
      <w:r w:rsidRPr="007161D3">
        <w:rPr>
          <w:rFonts w:eastAsiaTheme="minorHAnsi"/>
          <w:sz w:val="22"/>
          <w:szCs w:val="22"/>
          <w:lang w:eastAsia="en-US"/>
        </w:rPr>
        <w:t xml:space="preserve"> pkt 2</w:t>
      </w:r>
      <w:r w:rsidR="008763BD">
        <w:rPr>
          <w:rFonts w:eastAsiaTheme="minorHAnsi"/>
          <w:sz w:val="22"/>
          <w:szCs w:val="22"/>
          <w:lang w:eastAsia="en-US"/>
        </w:rPr>
        <w:t>)</w:t>
      </w:r>
      <w:r w:rsidRPr="007161D3">
        <w:rPr>
          <w:rFonts w:eastAsiaTheme="minorHAnsi"/>
          <w:sz w:val="22"/>
          <w:szCs w:val="22"/>
          <w:lang w:eastAsia="en-US"/>
        </w:rPr>
        <w:t>. Wynagrodzenie zostanie obniżone proporcjonalnie (zgodnie z matematycznymi zasadami zaokrąglania, do pełnych groszy</w:t>
      </w:r>
      <w:r w:rsidRPr="007161D3">
        <w:rPr>
          <w:rFonts w:eastAsiaTheme="minorHAnsi"/>
          <w:strike/>
          <w:sz w:val="22"/>
          <w:szCs w:val="22"/>
          <w:lang w:eastAsia="en-US"/>
        </w:rPr>
        <w:t>)</w:t>
      </w:r>
    </w:p>
    <w:p w14:paraId="34DBE714" w14:textId="77777777" w:rsidR="007161D3" w:rsidRDefault="007161D3" w:rsidP="009162FE">
      <w:pPr>
        <w:pStyle w:val="Nagwek1"/>
        <w:spacing w:before="0"/>
        <w:jc w:val="center"/>
        <w:rPr>
          <w:rFonts w:ascii="Times New Roman" w:hAnsi="Times New Roman" w:cs="Times New Roman"/>
          <w:sz w:val="22"/>
          <w:szCs w:val="22"/>
        </w:rPr>
      </w:pPr>
      <w:bookmarkStart w:id="156" w:name="_Toc219371178"/>
    </w:p>
    <w:p w14:paraId="7C340620" w14:textId="194CDD8B" w:rsidR="009162FE" w:rsidRPr="00CF379B" w:rsidRDefault="009162FE" w:rsidP="009162FE">
      <w:pPr>
        <w:pStyle w:val="Nagwek1"/>
        <w:spacing w:before="0"/>
        <w:jc w:val="center"/>
        <w:rPr>
          <w:rFonts w:ascii="Times New Roman" w:hAnsi="Times New Roman" w:cs="Times New Roman"/>
          <w:sz w:val="22"/>
          <w:szCs w:val="22"/>
        </w:rPr>
      </w:pPr>
      <w:r w:rsidRPr="009162FE">
        <w:rPr>
          <w:rFonts w:ascii="Times New Roman" w:hAnsi="Times New Roman" w:cs="Times New Roman"/>
          <w:sz w:val="22"/>
          <w:szCs w:val="22"/>
        </w:rPr>
        <w:t xml:space="preserve">§14. </w:t>
      </w:r>
      <w:r>
        <w:rPr>
          <w:rFonts w:ascii="Times New Roman" w:hAnsi="Times New Roman" w:cs="Times New Roman"/>
          <w:sz w:val="22"/>
          <w:szCs w:val="22"/>
        </w:rPr>
        <w:t>Waloryzacja</w:t>
      </w:r>
      <w:bookmarkEnd w:id="156"/>
    </w:p>
    <w:bookmarkEnd w:id="154"/>
    <w:p w14:paraId="30EF5511" w14:textId="77777777" w:rsidR="00592BB9" w:rsidRPr="006F098A" w:rsidRDefault="00592BB9" w:rsidP="00351C66">
      <w:pPr>
        <w:pStyle w:val="Akapitzlist"/>
        <w:numPr>
          <w:ilvl w:val="0"/>
          <w:numId w:val="106"/>
        </w:numPr>
        <w:spacing w:line="259" w:lineRule="auto"/>
        <w:jc w:val="both"/>
        <w:rPr>
          <w:sz w:val="22"/>
          <w:szCs w:val="22"/>
        </w:rPr>
      </w:pPr>
      <w:r w:rsidRPr="006F098A">
        <w:rPr>
          <w:sz w:val="22"/>
          <w:szCs w:val="22"/>
        </w:rPr>
        <w:t>W przypadku, gdy okres obowiązywania umowy ramowej przekracza 6 miesięcy sygnatariusze umowy ramowej na etapie składania oferty w postępowaniu wykonawczym (aktualizowania katalogów-cenników) są zobowiązani do uwzględnienia średniorocznego wskaźnika cen towarów i usług konsumpcyjnych ogłaszanego w komunikacie Prezesa Głównego Urzędu Statystycznego wg następujących zasad :</w:t>
      </w:r>
    </w:p>
    <w:p w14:paraId="689F2811"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 xml:space="preserve">Zmiana wynagrodzenia zostanie ustalona w oparciu o </w:t>
      </w:r>
      <w:r w:rsidRPr="006F098A">
        <w:rPr>
          <w:b/>
          <w:bCs/>
          <w:sz w:val="22"/>
          <w:szCs w:val="22"/>
        </w:rPr>
        <w:t>wskaźnik cen towarów i usług konsumpcyjnych</w:t>
      </w:r>
      <w:r w:rsidRPr="006F098A">
        <w:rPr>
          <w:sz w:val="22"/>
          <w:szCs w:val="22"/>
        </w:rPr>
        <w:t xml:space="preserve"> publikowany przez GUS link: </w:t>
      </w:r>
      <w:hyperlink r:id="rId34" w:history="1">
        <w:r w:rsidRPr="006F098A">
          <w:rPr>
            <w:sz w:val="22"/>
            <w:szCs w:val="22"/>
            <w:u w:val="single"/>
          </w:rPr>
          <w:t>https://stat.gov.pl/wskazniki-makroekonomiczne/</w:t>
        </w:r>
      </w:hyperlink>
      <w:r w:rsidRPr="006F098A">
        <w:rPr>
          <w:sz w:val="22"/>
          <w:szCs w:val="22"/>
        </w:rPr>
        <w:t xml:space="preserve"> - </w:t>
      </w:r>
      <w:r w:rsidRPr="006F098A">
        <w:rPr>
          <w:i/>
          <w:iCs/>
          <w:sz w:val="22"/>
          <w:szCs w:val="22"/>
        </w:rPr>
        <w:t>wybrane miesięczne wskaźniki makroekonomiczne, tablica „wskaźniki cen”, pozycja: Wskaźnik cen towarów i usług konsumpcyjnych, lit. B.</w:t>
      </w:r>
    </w:p>
    <w:p w14:paraId="3CD10B89"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 xml:space="preserve">Pierwsza zmiana wynagrodzenia nastąpi </w:t>
      </w:r>
      <w:r w:rsidRPr="006F098A">
        <w:rPr>
          <w:b/>
          <w:bCs/>
          <w:sz w:val="22"/>
          <w:szCs w:val="22"/>
        </w:rPr>
        <w:t>od pierwszego dnia siódmego miesiąca kalendarzowego</w:t>
      </w:r>
      <w:r w:rsidRPr="006F098A">
        <w:rPr>
          <w:sz w:val="22"/>
          <w:szCs w:val="22"/>
        </w:rPr>
        <w:t xml:space="preserve"> realizacji umowy ramowej. Kolejne zmiany będą następować w okresach 12 miesięcznych, tj. od 19, 31 miesiąca itd.</w:t>
      </w:r>
    </w:p>
    <w:p w14:paraId="3AB46E2C"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w:t>
      </w:r>
    </w:p>
    <w:p w14:paraId="36F35AF0" w14:textId="77777777" w:rsidR="00592BB9" w:rsidRPr="006F098A" w:rsidRDefault="00592BB9" w:rsidP="00592BB9">
      <w:pPr>
        <w:ind w:left="720"/>
        <w:contextualSpacing/>
        <w:jc w:val="both"/>
        <w:rPr>
          <w:sz w:val="22"/>
          <w:szCs w:val="22"/>
        </w:rPr>
      </w:pPr>
      <w:r w:rsidRPr="006F098A">
        <w:rPr>
          <w:sz w:val="22"/>
          <w:szCs w:val="22"/>
        </w:rPr>
        <w:t>- dla pierwszej zmiany umowy za okres 6 miesięcy zgodnie z postanowieniami pkt 4).</w:t>
      </w:r>
    </w:p>
    <w:p w14:paraId="30F47192" w14:textId="77777777" w:rsidR="00592BB9" w:rsidRPr="006F098A" w:rsidRDefault="00592BB9" w:rsidP="00592BB9">
      <w:pPr>
        <w:ind w:left="720"/>
        <w:contextualSpacing/>
        <w:jc w:val="both"/>
        <w:rPr>
          <w:sz w:val="22"/>
          <w:szCs w:val="22"/>
        </w:rPr>
      </w:pPr>
      <w:r w:rsidRPr="006F098A">
        <w:rPr>
          <w:sz w:val="22"/>
          <w:szCs w:val="22"/>
        </w:rPr>
        <w:t>- dla kolejnych zmian umowy za okres 12 miesięcy zgodnie z postanowieniami pkt 4).</w:t>
      </w:r>
    </w:p>
    <w:p w14:paraId="2CB5B359"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51AE37D8" w14:textId="77777777" w:rsidR="00592BB9" w:rsidRPr="006F098A" w:rsidRDefault="00592BB9" w:rsidP="00592BB9">
      <w:pPr>
        <w:widowControl w:val="0"/>
        <w:autoSpaceDN w:val="0"/>
        <w:ind w:left="1077"/>
        <w:jc w:val="both"/>
        <w:textAlignment w:val="baseline"/>
        <w:rPr>
          <w:sz w:val="22"/>
          <w:szCs w:val="22"/>
        </w:rPr>
      </w:pPr>
      <w:r w:rsidRPr="006F098A">
        <w:rPr>
          <w:sz w:val="22"/>
          <w:szCs w:val="22"/>
        </w:rPr>
        <w:t>Dla kolejnych zmian wynagrodzenia pierwszym wykorzystanym wskaźnikiem będzie miesięczny wskaźnik za odpowiednio 7, 19 miesiąc realizacji umowy itd.</w:t>
      </w:r>
    </w:p>
    <w:p w14:paraId="23A1437F" w14:textId="77777777" w:rsidR="00592BB9" w:rsidRPr="006F098A" w:rsidRDefault="00592BB9" w:rsidP="00592BB9">
      <w:pPr>
        <w:widowControl w:val="0"/>
        <w:autoSpaceDN w:val="0"/>
        <w:ind w:left="1077"/>
        <w:jc w:val="both"/>
        <w:textAlignment w:val="baseline"/>
        <w:rPr>
          <w:sz w:val="22"/>
          <w:szCs w:val="22"/>
        </w:rPr>
      </w:pPr>
      <w:r w:rsidRPr="006F098A">
        <w:rPr>
          <w:sz w:val="22"/>
          <w:szCs w:val="22"/>
        </w:rPr>
        <w:t>Wskaźniki należy zamienić na liczby (dzieląc je przez 100), a następnie przemnożyć przez siebie kolejne. W stosunku do otrzymanego wskaźnika należy przeprowadzić w kolejności następujące działania:</w:t>
      </w:r>
    </w:p>
    <w:p w14:paraId="7CA7136F" w14:textId="77777777" w:rsidR="00592BB9" w:rsidRPr="006F098A" w:rsidRDefault="00592BB9" w:rsidP="00351C66">
      <w:pPr>
        <w:numPr>
          <w:ilvl w:val="0"/>
          <w:numId w:val="104"/>
        </w:numPr>
        <w:ind w:left="1418" w:hanging="284"/>
        <w:contextualSpacing/>
        <w:jc w:val="both"/>
        <w:rPr>
          <w:sz w:val="22"/>
          <w:szCs w:val="22"/>
        </w:rPr>
      </w:pPr>
      <w:r w:rsidRPr="006F098A">
        <w:rPr>
          <w:sz w:val="22"/>
          <w:szCs w:val="22"/>
        </w:rPr>
        <w:t xml:space="preserve">odjąć 1, </w:t>
      </w:r>
    </w:p>
    <w:p w14:paraId="30A18149" w14:textId="77777777" w:rsidR="00592BB9" w:rsidRPr="006F098A" w:rsidRDefault="00592BB9" w:rsidP="00351C66">
      <w:pPr>
        <w:numPr>
          <w:ilvl w:val="0"/>
          <w:numId w:val="104"/>
        </w:numPr>
        <w:ind w:left="1418" w:hanging="284"/>
        <w:contextualSpacing/>
        <w:jc w:val="both"/>
        <w:rPr>
          <w:sz w:val="22"/>
          <w:szCs w:val="22"/>
        </w:rPr>
      </w:pPr>
      <w:r w:rsidRPr="006F098A">
        <w:rPr>
          <w:sz w:val="22"/>
          <w:szCs w:val="22"/>
        </w:rPr>
        <w:t>otrzymany wynik przemnożyć przez 50%</w:t>
      </w:r>
    </w:p>
    <w:p w14:paraId="3EE9A004" w14:textId="77777777" w:rsidR="00592BB9" w:rsidRPr="006F098A" w:rsidRDefault="00592BB9" w:rsidP="00351C66">
      <w:pPr>
        <w:numPr>
          <w:ilvl w:val="0"/>
          <w:numId w:val="104"/>
        </w:numPr>
        <w:ind w:left="1418" w:hanging="284"/>
        <w:contextualSpacing/>
        <w:jc w:val="both"/>
        <w:rPr>
          <w:sz w:val="22"/>
          <w:szCs w:val="22"/>
        </w:rPr>
      </w:pPr>
      <w:r w:rsidRPr="006F098A">
        <w:rPr>
          <w:sz w:val="22"/>
          <w:szCs w:val="22"/>
        </w:rPr>
        <w:t>do otrzymanego wyniku dodać 1</w:t>
      </w:r>
    </w:p>
    <w:p w14:paraId="23AC92C5" w14:textId="77777777" w:rsidR="00592BB9" w:rsidRPr="006F098A" w:rsidRDefault="00592BB9" w:rsidP="00351C66">
      <w:pPr>
        <w:numPr>
          <w:ilvl w:val="0"/>
          <w:numId w:val="104"/>
        </w:numPr>
        <w:ind w:left="1418" w:hanging="284"/>
        <w:contextualSpacing/>
        <w:jc w:val="both"/>
        <w:rPr>
          <w:sz w:val="22"/>
          <w:szCs w:val="22"/>
        </w:rPr>
      </w:pPr>
      <w:r w:rsidRPr="006F098A">
        <w:rPr>
          <w:sz w:val="22"/>
          <w:szCs w:val="22"/>
        </w:rPr>
        <w:t xml:space="preserve">uzyskany wynik zaokrąglić do dwóch miejsc po przecinku, zgodnie </w:t>
      </w:r>
      <w:r w:rsidRPr="006F098A">
        <w:rPr>
          <w:sz w:val="22"/>
          <w:szCs w:val="22"/>
        </w:rPr>
        <w:br/>
        <w:t>z matematycznymi zasadami zaokrąglania.</w:t>
      </w:r>
    </w:p>
    <w:p w14:paraId="2E8756D3" w14:textId="77777777" w:rsidR="00592BB9" w:rsidRPr="006F098A" w:rsidRDefault="00592BB9" w:rsidP="00592BB9">
      <w:pPr>
        <w:ind w:left="720"/>
        <w:contextualSpacing/>
        <w:jc w:val="both"/>
        <w:rPr>
          <w:sz w:val="22"/>
          <w:szCs w:val="22"/>
        </w:rPr>
      </w:pPr>
      <w:r w:rsidRPr="006F098A">
        <w:rPr>
          <w:sz w:val="22"/>
          <w:szCs w:val="22"/>
        </w:rPr>
        <w:t xml:space="preserve">Obowiązujące ceny części zamiennych określone w Cenniku części zamiennych należy przemnożyć przez tak ustalony </w:t>
      </w:r>
      <w:r w:rsidRPr="006F098A">
        <w:rPr>
          <w:b/>
          <w:bCs/>
          <w:sz w:val="22"/>
          <w:szCs w:val="22"/>
        </w:rPr>
        <w:t>wskaźnik waloryzacyjny dla okresu odpowiednio 6 lub 12 miesięcy</w:t>
      </w:r>
      <w:r w:rsidRPr="006F098A">
        <w:rPr>
          <w:sz w:val="22"/>
          <w:szCs w:val="22"/>
        </w:rPr>
        <w:t>. Zwaloryzowana wartość umowy zostanie wyliczona 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592BB9" w:rsidRPr="006F098A" w14:paraId="154D30F9" w14:textId="77777777" w:rsidTr="000A6363">
        <w:tc>
          <w:tcPr>
            <w:tcW w:w="1800" w:type="dxa"/>
            <w:vAlign w:val="center"/>
            <w:hideMark/>
          </w:tcPr>
          <w:p w14:paraId="191AAC87" w14:textId="77777777" w:rsidR="00592BB9" w:rsidRPr="006F098A" w:rsidRDefault="00592BB9" w:rsidP="000A6363">
            <w:pPr>
              <w:ind w:left="-261" w:firstLine="261"/>
              <w:contextualSpacing/>
              <w:jc w:val="center"/>
              <w:rPr>
                <w:b/>
                <w:bCs/>
                <w:sz w:val="22"/>
                <w:szCs w:val="22"/>
              </w:rPr>
            </w:pPr>
            <w:r w:rsidRPr="006F098A">
              <w:rPr>
                <w:b/>
                <w:bCs/>
                <w:sz w:val="22"/>
                <w:szCs w:val="22"/>
              </w:rPr>
              <w:t>Wartość umowy po waloryzacji</w:t>
            </w:r>
          </w:p>
        </w:tc>
        <w:tc>
          <w:tcPr>
            <w:tcW w:w="342" w:type="dxa"/>
            <w:vAlign w:val="center"/>
            <w:hideMark/>
          </w:tcPr>
          <w:p w14:paraId="2F5982A6" w14:textId="77777777" w:rsidR="00592BB9" w:rsidRPr="006F098A" w:rsidRDefault="00592BB9" w:rsidP="000A6363">
            <w:pPr>
              <w:contextualSpacing/>
              <w:jc w:val="center"/>
              <w:rPr>
                <w:b/>
                <w:bCs/>
                <w:sz w:val="22"/>
                <w:szCs w:val="22"/>
              </w:rPr>
            </w:pPr>
            <w:r w:rsidRPr="006F098A">
              <w:rPr>
                <w:b/>
                <w:bCs/>
                <w:sz w:val="22"/>
                <w:szCs w:val="22"/>
              </w:rPr>
              <w:t>=</w:t>
            </w:r>
          </w:p>
        </w:tc>
        <w:tc>
          <w:tcPr>
            <w:tcW w:w="1958" w:type="dxa"/>
            <w:vAlign w:val="center"/>
            <w:hideMark/>
          </w:tcPr>
          <w:p w14:paraId="17F5D859" w14:textId="77777777" w:rsidR="00592BB9" w:rsidRPr="006F098A" w:rsidRDefault="00592BB9" w:rsidP="000A6363">
            <w:pPr>
              <w:contextualSpacing/>
              <w:jc w:val="center"/>
              <w:rPr>
                <w:b/>
                <w:bCs/>
                <w:sz w:val="22"/>
                <w:szCs w:val="22"/>
              </w:rPr>
            </w:pPr>
            <w:r w:rsidRPr="006F098A">
              <w:rPr>
                <w:b/>
                <w:bCs/>
                <w:sz w:val="22"/>
                <w:szCs w:val="22"/>
              </w:rPr>
              <w:t>Wartość dotychczas zrealizowana</w:t>
            </w:r>
          </w:p>
        </w:tc>
        <w:tc>
          <w:tcPr>
            <w:tcW w:w="342" w:type="dxa"/>
            <w:vAlign w:val="center"/>
            <w:hideMark/>
          </w:tcPr>
          <w:p w14:paraId="4D799118" w14:textId="77777777" w:rsidR="00592BB9" w:rsidRPr="006F098A" w:rsidRDefault="00592BB9" w:rsidP="000A6363">
            <w:pPr>
              <w:contextualSpacing/>
              <w:jc w:val="center"/>
              <w:rPr>
                <w:b/>
                <w:bCs/>
                <w:sz w:val="22"/>
                <w:szCs w:val="22"/>
              </w:rPr>
            </w:pPr>
            <w:r w:rsidRPr="006F098A">
              <w:rPr>
                <w:b/>
                <w:bCs/>
                <w:sz w:val="22"/>
                <w:szCs w:val="22"/>
              </w:rPr>
              <w:t>+</w:t>
            </w:r>
          </w:p>
        </w:tc>
        <w:tc>
          <w:tcPr>
            <w:tcW w:w="1931" w:type="dxa"/>
            <w:vAlign w:val="center"/>
            <w:hideMark/>
          </w:tcPr>
          <w:p w14:paraId="4BC0197D" w14:textId="77777777" w:rsidR="00592BB9" w:rsidRPr="006F098A" w:rsidRDefault="00592BB9" w:rsidP="000A6363">
            <w:pPr>
              <w:contextualSpacing/>
              <w:jc w:val="center"/>
              <w:rPr>
                <w:b/>
                <w:bCs/>
                <w:sz w:val="22"/>
                <w:szCs w:val="22"/>
              </w:rPr>
            </w:pPr>
            <w:r w:rsidRPr="006F098A">
              <w:rPr>
                <w:b/>
                <w:bCs/>
                <w:sz w:val="22"/>
                <w:szCs w:val="22"/>
              </w:rPr>
              <w:t>Wartość pozostała do realizacji</w:t>
            </w:r>
          </w:p>
        </w:tc>
        <w:tc>
          <w:tcPr>
            <w:tcW w:w="326" w:type="dxa"/>
            <w:vAlign w:val="center"/>
            <w:hideMark/>
          </w:tcPr>
          <w:p w14:paraId="239EAD19" w14:textId="77777777" w:rsidR="00592BB9" w:rsidRPr="006F098A" w:rsidRDefault="00592BB9" w:rsidP="000A6363">
            <w:pPr>
              <w:contextualSpacing/>
              <w:jc w:val="center"/>
              <w:rPr>
                <w:b/>
                <w:bCs/>
                <w:sz w:val="22"/>
                <w:szCs w:val="22"/>
              </w:rPr>
            </w:pPr>
            <w:r w:rsidRPr="006F098A">
              <w:rPr>
                <w:b/>
                <w:bCs/>
                <w:sz w:val="22"/>
                <w:szCs w:val="22"/>
              </w:rPr>
              <w:t>x</w:t>
            </w:r>
          </w:p>
        </w:tc>
        <w:tc>
          <w:tcPr>
            <w:tcW w:w="1664" w:type="dxa"/>
            <w:vAlign w:val="center"/>
            <w:hideMark/>
          </w:tcPr>
          <w:p w14:paraId="19636603" w14:textId="77777777" w:rsidR="00592BB9" w:rsidRPr="006F098A" w:rsidRDefault="00592BB9" w:rsidP="000A6363">
            <w:pPr>
              <w:contextualSpacing/>
              <w:jc w:val="center"/>
              <w:rPr>
                <w:b/>
                <w:bCs/>
                <w:sz w:val="22"/>
                <w:szCs w:val="22"/>
              </w:rPr>
            </w:pPr>
            <w:r w:rsidRPr="006F098A">
              <w:rPr>
                <w:b/>
                <w:bCs/>
                <w:sz w:val="22"/>
                <w:szCs w:val="22"/>
              </w:rPr>
              <w:t>Wskaźnik waloryzacyjny</w:t>
            </w:r>
          </w:p>
        </w:tc>
      </w:tr>
    </w:tbl>
    <w:p w14:paraId="4D5C768E" w14:textId="77777777" w:rsidR="00592BB9" w:rsidRPr="006F098A" w:rsidRDefault="00592BB9" w:rsidP="00351C66">
      <w:pPr>
        <w:widowControl w:val="0"/>
        <w:numPr>
          <w:ilvl w:val="0"/>
          <w:numId w:val="103"/>
        </w:numPr>
        <w:autoSpaceDN w:val="0"/>
        <w:jc w:val="both"/>
        <w:textAlignment w:val="baseline"/>
        <w:rPr>
          <w:strike/>
          <w:sz w:val="22"/>
          <w:szCs w:val="22"/>
        </w:rPr>
      </w:pPr>
      <w:r w:rsidRPr="006F098A">
        <w:rPr>
          <w:sz w:val="22"/>
          <w:szCs w:val="22"/>
        </w:rPr>
        <w:t xml:space="preserve">Wykonawca do postępowania wykonawczego składa wniosek o zmianę wynagrodzenia wraz z dokumentami wskazującymi i udowadniającymi wysokość wpływu ww. okoliczności na wzrost cen w umowie ramowej. Wskazane przez Wykonawcę okoliczności powinny dotyczyć elementów </w:t>
      </w:r>
      <w:proofErr w:type="spellStart"/>
      <w:r w:rsidRPr="006F098A">
        <w:rPr>
          <w:sz w:val="22"/>
          <w:szCs w:val="22"/>
        </w:rPr>
        <w:t>kosztotwórczych</w:t>
      </w:r>
      <w:proofErr w:type="spellEnd"/>
      <w:r w:rsidRPr="006F098A">
        <w:rPr>
          <w:sz w:val="22"/>
          <w:szCs w:val="22"/>
        </w:rPr>
        <w:t xml:space="preserve"> bezpośrednio powiązanych ze wskaźnikiem, o którym mowa w powyższym ustępie. Zamawiający zastrzega sobie prawo do weryfikacji dokumentów oraz żądania przedłożenia dodatkowych dokumentów w tym zakresie. </w:t>
      </w:r>
    </w:p>
    <w:p w14:paraId="6F3D04F8"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Wynagrodzenie zostanie zmienione jedynie w zakresie, w jakim udokumentowana zostanie zmiana przedmiotowych kosztów po stronie Wykonawcy z zastrzeżeniem punktu c)</w:t>
      </w:r>
    </w:p>
    <w:p w14:paraId="12F480B4" w14:textId="77777777" w:rsidR="00592BB9" w:rsidRPr="006F098A" w:rsidRDefault="00592BB9" w:rsidP="00592BB9">
      <w:pPr>
        <w:ind w:firstLine="426"/>
        <w:jc w:val="both"/>
        <w:rPr>
          <w:sz w:val="22"/>
          <w:szCs w:val="22"/>
        </w:rPr>
      </w:pPr>
      <w:r w:rsidRPr="006F098A">
        <w:rPr>
          <w:sz w:val="22"/>
          <w:szCs w:val="22"/>
        </w:rPr>
        <w:t>W przypadku gdy wykazany i udowodniony wzrost kosztów będzie:</w:t>
      </w:r>
    </w:p>
    <w:p w14:paraId="48FA2E5D" w14:textId="77777777" w:rsidR="00592BB9" w:rsidRPr="006F098A" w:rsidRDefault="00592BB9" w:rsidP="00351C66">
      <w:pPr>
        <w:numPr>
          <w:ilvl w:val="0"/>
          <w:numId w:val="105"/>
        </w:numPr>
        <w:ind w:left="709" w:hanging="283"/>
        <w:contextualSpacing/>
        <w:jc w:val="both"/>
        <w:rPr>
          <w:sz w:val="22"/>
          <w:szCs w:val="22"/>
        </w:rPr>
      </w:pPr>
      <w:r w:rsidRPr="006F098A">
        <w:rPr>
          <w:sz w:val="22"/>
          <w:szCs w:val="22"/>
        </w:rPr>
        <w:t xml:space="preserve">niższy niż </w:t>
      </w:r>
      <w:r w:rsidRPr="006F098A">
        <w:rPr>
          <w:b/>
          <w:bCs/>
          <w:sz w:val="22"/>
          <w:szCs w:val="22"/>
        </w:rPr>
        <w:t xml:space="preserve">wskaźnik waloryzacyjny </w:t>
      </w:r>
      <w:r w:rsidRPr="006F098A">
        <w:rPr>
          <w:sz w:val="22"/>
          <w:szCs w:val="22"/>
        </w:rPr>
        <w:t>ustalony wg zasad określonych w punkcie d), obowiązujące ceny części zamiennych określone w Cenniku części zamiennych zostaną zwaloryzowane o wykazany i udowodniony wzrost kosztów, z zastrzeżeniem punktu c),</w:t>
      </w:r>
    </w:p>
    <w:p w14:paraId="40D18FBC" w14:textId="77777777" w:rsidR="00592BB9" w:rsidRPr="006F098A" w:rsidRDefault="00592BB9" w:rsidP="00351C66">
      <w:pPr>
        <w:numPr>
          <w:ilvl w:val="0"/>
          <w:numId w:val="105"/>
        </w:numPr>
        <w:ind w:left="709" w:hanging="283"/>
        <w:contextualSpacing/>
        <w:jc w:val="both"/>
        <w:rPr>
          <w:sz w:val="22"/>
          <w:szCs w:val="22"/>
        </w:rPr>
      </w:pPr>
      <w:r w:rsidRPr="006F098A">
        <w:rPr>
          <w:sz w:val="22"/>
          <w:szCs w:val="22"/>
        </w:rPr>
        <w:lastRenderedPageBreak/>
        <w:t xml:space="preserve">wyższy niż </w:t>
      </w:r>
      <w:r w:rsidRPr="006F098A">
        <w:rPr>
          <w:b/>
          <w:bCs/>
          <w:sz w:val="22"/>
          <w:szCs w:val="22"/>
        </w:rPr>
        <w:t xml:space="preserve">wskaźnik waloryzacyjny </w:t>
      </w:r>
      <w:r w:rsidRPr="006F098A">
        <w:rPr>
          <w:sz w:val="22"/>
          <w:szCs w:val="22"/>
        </w:rPr>
        <w:t>ustalony wg zasad określonych w punkcie d), obowiązujące ceny części zamiennych określone w Cenniku części zamiennych zostaną zwaloryzowane wg zasad określonych w punkcie d).</w:t>
      </w:r>
    </w:p>
    <w:p w14:paraId="4283F2FE" w14:textId="77777777" w:rsidR="00592BB9" w:rsidRPr="006F098A" w:rsidRDefault="00592BB9" w:rsidP="00351C66">
      <w:pPr>
        <w:numPr>
          <w:ilvl w:val="0"/>
          <w:numId w:val="102"/>
        </w:numPr>
        <w:jc w:val="both"/>
        <w:rPr>
          <w:sz w:val="22"/>
          <w:szCs w:val="22"/>
        </w:rPr>
      </w:pPr>
      <w:r w:rsidRPr="006F098A">
        <w:rPr>
          <w:sz w:val="22"/>
          <w:szCs w:val="22"/>
        </w:rPr>
        <w:t>Za okres zwłoki w wykonaniu umowy, waloryzacja opisana powyżej nie przysługuje.</w:t>
      </w:r>
    </w:p>
    <w:p w14:paraId="5B0DCFFD" w14:textId="77777777" w:rsidR="00592BB9" w:rsidRPr="006F098A" w:rsidRDefault="00592BB9" w:rsidP="00351C66">
      <w:pPr>
        <w:numPr>
          <w:ilvl w:val="0"/>
          <w:numId w:val="102"/>
        </w:numPr>
        <w:ind w:left="1134" w:hanging="283"/>
        <w:jc w:val="both"/>
        <w:rPr>
          <w:sz w:val="22"/>
          <w:szCs w:val="22"/>
        </w:rPr>
      </w:pPr>
      <w:r w:rsidRPr="006F098A">
        <w:rPr>
          <w:sz w:val="22"/>
          <w:szCs w:val="22"/>
        </w:rPr>
        <w:t>Wykonawca jest zobowiązany uwzględnić zasady waloryzacji określone powyżej w umowach z Podwykonawcami.</w:t>
      </w:r>
    </w:p>
    <w:p w14:paraId="3BF11552"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Reguła odnoszące się do umowy ramowej i wykonawczej :</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3119"/>
        <w:gridCol w:w="1413"/>
        <w:gridCol w:w="1632"/>
      </w:tblGrid>
      <w:tr w:rsidR="00592BB9" w:rsidRPr="006F098A" w14:paraId="61D543C8" w14:textId="77777777" w:rsidTr="000A6363">
        <w:trPr>
          <w:trHeight w:val="20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ACBC0A9" w14:textId="77777777" w:rsidR="00592BB9" w:rsidRPr="006F098A" w:rsidRDefault="00592BB9" w:rsidP="000A6363">
            <w:pPr>
              <w:contextualSpacing/>
              <w:jc w:val="center"/>
              <w:rPr>
                <w:b/>
                <w:bCs/>
                <w:sz w:val="22"/>
                <w:szCs w:val="22"/>
              </w:rPr>
            </w:pPr>
            <w:r w:rsidRPr="006F098A">
              <w:rPr>
                <w:b/>
                <w:bCs/>
                <w:sz w:val="22"/>
                <w:szCs w:val="22"/>
              </w:rPr>
              <w:t>Termin wszczęcia postępowania wykonawczego – przekazania zaproszenia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5AACD03" w14:textId="77777777" w:rsidR="00592BB9" w:rsidRPr="006F098A" w:rsidRDefault="00592BB9" w:rsidP="000A6363">
            <w:pPr>
              <w:contextualSpacing/>
              <w:jc w:val="center"/>
              <w:rPr>
                <w:b/>
                <w:bCs/>
                <w:sz w:val="22"/>
                <w:szCs w:val="22"/>
              </w:rPr>
            </w:pPr>
            <w:r w:rsidRPr="006F098A">
              <w:rPr>
                <w:b/>
                <w:bCs/>
                <w:sz w:val="22"/>
                <w:szCs w:val="22"/>
              </w:rPr>
              <w:t>Okres obowiązywania umowy wykonawczej/termin realizacji zamówienia wykonawczego</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487E014" w14:textId="77777777" w:rsidR="00592BB9" w:rsidRPr="006F098A" w:rsidRDefault="00592BB9" w:rsidP="000A6363">
            <w:pPr>
              <w:contextualSpacing/>
              <w:jc w:val="center"/>
              <w:rPr>
                <w:b/>
                <w:bCs/>
                <w:sz w:val="22"/>
                <w:szCs w:val="22"/>
              </w:rPr>
            </w:pPr>
            <w:r w:rsidRPr="006F098A">
              <w:rPr>
                <w:b/>
                <w:bCs/>
                <w:sz w:val="22"/>
                <w:szCs w:val="22"/>
              </w:rPr>
              <w:t>Waloryzacja</w:t>
            </w:r>
          </w:p>
          <w:p w14:paraId="4BAC3FFF" w14:textId="77777777" w:rsidR="00592BB9" w:rsidRPr="006F098A" w:rsidRDefault="00592BB9" w:rsidP="000A6363">
            <w:pPr>
              <w:contextualSpacing/>
              <w:jc w:val="center"/>
              <w:rPr>
                <w:b/>
                <w:bCs/>
                <w:sz w:val="22"/>
                <w:szCs w:val="22"/>
              </w:rPr>
            </w:pPr>
            <w:r w:rsidRPr="006F098A">
              <w:rPr>
                <w:b/>
                <w:bCs/>
                <w:sz w:val="22"/>
                <w:szCs w:val="22"/>
              </w:rPr>
              <w:t>cennika umowy ramowej</w:t>
            </w:r>
          </w:p>
        </w:tc>
        <w:tc>
          <w:tcPr>
            <w:tcW w:w="1632" w:type="dxa"/>
            <w:tcBorders>
              <w:top w:val="single" w:sz="4" w:space="0" w:color="auto"/>
              <w:left w:val="single" w:sz="4" w:space="0" w:color="auto"/>
              <w:bottom w:val="single" w:sz="4" w:space="0" w:color="auto"/>
              <w:right w:val="single" w:sz="4" w:space="0" w:color="auto"/>
            </w:tcBorders>
            <w:vAlign w:val="center"/>
            <w:hideMark/>
          </w:tcPr>
          <w:p w14:paraId="2A200696" w14:textId="77777777" w:rsidR="00592BB9" w:rsidRPr="006F098A" w:rsidRDefault="00592BB9" w:rsidP="000A6363">
            <w:pPr>
              <w:contextualSpacing/>
              <w:jc w:val="center"/>
              <w:rPr>
                <w:b/>
                <w:bCs/>
                <w:sz w:val="22"/>
                <w:szCs w:val="22"/>
              </w:rPr>
            </w:pPr>
            <w:r w:rsidRPr="006F098A">
              <w:rPr>
                <w:b/>
                <w:bCs/>
                <w:sz w:val="22"/>
                <w:szCs w:val="22"/>
              </w:rPr>
              <w:t>Waloryzacja</w:t>
            </w:r>
          </w:p>
          <w:p w14:paraId="29A96004" w14:textId="77777777" w:rsidR="00592BB9" w:rsidRPr="006F098A" w:rsidRDefault="00592BB9" w:rsidP="000A6363">
            <w:pPr>
              <w:contextualSpacing/>
              <w:jc w:val="center"/>
              <w:rPr>
                <w:b/>
                <w:bCs/>
                <w:sz w:val="22"/>
                <w:szCs w:val="22"/>
              </w:rPr>
            </w:pPr>
            <w:r w:rsidRPr="006F098A">
              <w:rPr>
                <w:b/>
                <w:bCs/>
                <w:sz w:val="22"/>
                <w:szCs w:val="22"/>
              </w:rPr>
              <w:t>cennika umowy wykonawczej</w:t>
            </w:r>
          </w:p>
        </w:tc>
      </w:tr>
      <w:tr w:rsidR="00592BB9" w:rsidRPr="006F098A" w14:paraId="364F0BCE" w14:textId="77777777" w:rsidTr="000A6363">
        <w:trPr>
          <w:trHeight w:val="20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D9630B0" w14:textId="77777777" w:rsidR="00592BB9" w:rsidRPr="006F098A" w:rsidRDefault="00592BB9" w:rsidP="000A6363">
            <w:pPr>
              <w:contextualSpacing/>
              <w:rPr>
                <w:sz w:val="22"/>
                <w:szCs w:val="22"/>
              </w:rPr>
            </w:pPr>
            <w:r w:rsidRPr="006F098A">
              <w:rPr>
                <w:sz w:val="22"/>
                <w:szCs w:val="22"/>
              </w:rPr>
              <w:t xml:space="preserve">Wszczęte włącznie </w:t>
            </w:r>
            <w:r w:rsidRPr="006F098A">
              <w:rPr>
                <w:sz w:val="22"/>
                <w:szCs w:val="22"/>
              </w:rPr>
              <w:br/>
              <w:t>do 6 miesiąca obowiązywania umowy ramowej</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5D6B265" w14:textId="77777777" w:rsidR="00592BB9" w:rsidRPr="006F098A" w:rsidRDefault="00592BB9" w:rsidP="000A6363">
            <w:pPr>
              <w:contextualSpacing/>
              <w:jc w:val="center"/>
              <w:rPr>
                <w:sz w:val="22"/>
                <w:szCs w:val="22"/>
              </w:rPr>
            </w:pPr>
            <w:r w:rsidRPr="006F098A">
              <w:rPr>
                <w:sz w:val="22"/>
                <w:szCs w:val="22"/>
              </w:rPr>
              <w:t>Do 6 miesięcy</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8869A17" w14:textId="77777777" w:rsidR="00592BB9" w:rsidRPr="006F098A" w:rsidRDefault="00592BB9" w:rsidP="000A6363">
            <w:pPr>
              <w:contextualSpacing/>
              <w:jc w:val="center"/>
              <w:rPr>
                <w:sz w:val="22"/>
                <w:szCs w:val="22"/>
              </w:rPr>
            </w:pPr>
            <w:r w:rsidRPr="006F098A">
              <w:rPr>
                <w:sz w:val="22"/>
                <w:szCs w:val="22"/>
              </w:rPr>
              <w:t>NIE</w:t>
            </w:r>
          </w:p>
        </w:tc>
        <w:tc>
          <w:tcPr>
            <w:tcW w:w="1632" w:type="dxa"/>
            <w:tcBorders>
              <w:top w:val="single" w:sz="4" w:space="0" w:color="auto"/>
              <w:left w:val="single" w:sz="4" w:space="0" w:color="auto"/>
              <w:bottom w:val="single" w:sz="4" w:space="0" w:color="auto"/>
              <w:right w:val="single" w:sz="4" w:space="0" w:color="auto"/>
            </w:tcBorders>
            <w:vAlign w:val="center"/>
            <w:hideMark/>
          </w:tcPr>
          <w:p w14:paraId="0ED2568D" w14:textId="77777777" w:rsidR="00592BB9" w:rsidRPr="006F098A" w:rsidRDefault="00592BB9" w:rsidP="000A6363">
            <w:pPr>
              <w:contextualSpacing/>
              <w:jc w:val="center"/>
              <w:rPr>
                <w:sz w:val="22"/>
                <w:szCs w:val="22"/>
              </w:rPr>
            </w:pPr>
            <w:r w:rsidRPr="006F098A">
              <w:rPr>
                <w:sz w:val="22"/>
                <w:szCs w:val="22"/>
              </w:rPr>
              <w:t>NIE</w:t>
            </w:r>
          </w:p>
        </w:tc>
      </w:tr>
      <w:tr w:rsidR="00592BB9" w:rsidRPr="006F098A" w14:paraId="5A35AD53" w14:textId="77777777" w:rsidTr="000A6363">
        <w:trPr>
          <w:trHeight w:val="20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184BA9A" w14:textId="77777777" w:rsidR="00592BB9" w:rsidRPr="006F098A" w:rsidRDefault="00592BB9" w:rsidP="000A6363">
            <w:pPr>
              <w:contextualSpacing/>
              <w:rPr>
                <w:sz w:val="22"/>
                <w:szCs w:val="22"/>
              </w:rPr>
            </w:pPr>
            <w:r w:rsidRPr="006F098A">
              <w:rPr>
                <w:sz w:val="22"/>
                <w:szCs w:val="22"/>
              </w:rPr>
              <w:t>Wszczęte po 6 miesiącu obowiązywania umowy ramowej</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BF7547A" w14:textId="77777777" w:rsidR="00592BB9" w:rsidRPr="006F098A" w:rsidRDefault="00592BB9" w:rsidP="000A6363">
            <w:pPr>
              <w:contextualSpacing/>
              <w:jc w:val="center"/>
              <w:rPr>
                <w:sz w:val="22"/>
                <w:szCs w:val="22"/>
              </w:rPr>
            </w:pPr>
            <w:r w:rsidRPr="006F098A">
              <w:rPr>
                <w:sz w:val="22"/>
                <w:szCs w:val="22"/>
              </w:rPr>
              <w:t>Do 6 miesięcy włącznie</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709E71" w14:textId="77777777" w:rsidR="00592BB9" w:rsidRPr="006F098A" w:rsidRDefault="00592BB9" w:rsidP="000A6363">
            <w:pPr>
              <w:contextualSpacing/>
              <w:jc w:val="center"/>
              <w:rPr>
                <w:sz w:val="22"/>
                <w:szCs w:val="22"/>
              </w:rPr>
            </w:pPr>
            <w:r w:rsidRPr="006F098A">
              <w:rPr>
                <w:sz w:val="22"/>
                <w:szCs w:val="22"/>
              </w:rPr>
              <w:t>TAK</w:t>
            </w:r>
          </w:p>
        </w:tc>
        <w:tc>
          <w:tcPr>
            <w:tcW w:w="1632" w:type="dxa"/>
            <w:tcBorders>
              <w:top w:val="single" w:sz="4" w:space="0" w:color="auto"/>
              <w:left w:val="single" w:sz="4" w:space="0" w:color="auto"/>
              <w:bottom w:val="single" w:sz="4" w:space="0" w:color="auto"/>
              <w:right w:val="single" w:sz="4" w:space="0" w:color="auto"/>
            </w:tcBorders>
            <w:vAlign w:val="center"/>
            <w:hideMark/>
          </w:tcPr>
          <w:p w14:paraId="5D7B31E3" w14:textId="77777777" w:rsidR="00592BB9" w:rsidRPr="006F098A" w:rsidRDefault="00592BB9" w:rsidP="000A6363">
            <w:pPr>
              <w:contextualSpacing/>
              <w:jc w:val="center"/>
              <w:rPr>
                <w:sz w:val="22"/>
                <w:szCs w:val="22"/>
              </w:rPr>
            </w:pPr>
            <w:r w:rsidRPr="006F098A">
              <w:rPr>
                <w:sz w:val="22"/>
                <w:szCs w:val="22"/>
              </w:rPr>
              <w:t>NIE</w:t>
            </w:r>
          </w:p>
        </w:tc>
      </w:tr>
      <w:tr w:rsidR="00592BB9" w:rsidRPr="006F098A" w14:paraId="2AA5E2B1" w14:textId="77777777" w:rsidTr="000A6363">
        <w:trPr>
          <w:trHeight w:val="20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8473D84" w14:textId="77777777" w:rsidR="00592BB9" w:rsidRPr="006F098A" w:rsidRDefault="00592BB9" w:rsidP="000A6363">
            <w:pPr>
              <w:contextualSpacing/>
              <w:rPr>
                <w:sz w:val="22"/>
                <w:szCs w:val="22"/>
              </w:rPr>
            </w:pPr>
            <w:r w:rsidRPr="006F098A">
              <w:rPr>
                <w:sz w:val="22"/>
                <w:szCs w:val="22"/>
              </w:rPr>
              <w:t>Wszczęte po 6 miesiącu obowiązywania umowy ramowej</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0FCE2A" w14:textId="77777777" w:rsidR="00592BB9" w:rsidRPr="006F098A" w:rsidRDefault="00592BB9" w:rsidP="000A6363">
            <w:pPr>
              <w:contextualSpacing/>
              <w:jc w:val="center"/>
              <w:rPr>
                <w:sz w:val="22"/>
                <w:szCs w:val="22"/>
              </w:rPr>
            </w:pPr>
            <w:r w:rsidRPr="006F098A">
              <w:rPr>
                <w:sz w:val="22"/>
                <w:szCs w:val="22"/>
              </w:rPr>
              <w:t>Powyżej 6 miesięcy włącznie</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964F999" w14:textId="77777777" w:rsidR="00592BB9" w:rsidRPr="006F098A" w:rsidRDefault="00592BB9" w:rsidP="000A6363">
            <w:pPr>
              <w:contextualSpacing/>
              <w:jc w:val="center"/>
              <w:rPr>
                <w:sz w:val="22"/>
                <w:szCs w:val="22"/>
              </w:rPr>
            </w:pPr>
            <w:r w:rsidRPr="006F098A">
              <w:rPr>
                <w:sz w:val="22"/>
                <w:szCs w:val="22"/>
              </w:rPr>
              <w:t>TAK</w:t>
            </w:r>
          </w:p>
        </w:tc>
        <w:tc>
          <w:tcPr>
            <w:tcW w:w="1632" w:type="dxa"/>
            <w:tcBorders>
              <w:top w:val="single" w:sz="4" w:space="0" w:color="auto"/>
              <w:left w:val="single" w:sz="4" w:space="0" w:color="auto"/>
              <w:bottom w:val="single" w:sz="4" w:space="0" w:color="auto"/>
              <w:right w:val="single" w:sz="4" w:space="0" w:color="auto"/>
            </w:tcBorders>
            <w:vAlign w:val="center"/>
            <w:hideMark/>
          </w:tcPr>
          <w:p w14:paraId="71C84256" w14:textId="77777777" w:rsidR="00592BB9" w:rsidRPr="006F098A" w:rsidRDefault="00592BB9" w:rsidP="000A6363">
            <w:pPr>
              <w:contextualSpacing/>
              <w:jc w:val="center"/>
              <w:rPr>
                <w:sz w:val="22"/>
                <w:szCs w:val="22"/>
              </w:rPr>
            </w:pPr>
            <w:r w:rsidRPr="006F098A">
              <w:rPr>
                <w:sz w:val="22"/>
                <w:szCs w:val="22"/>
              </w:rPr>
              <w:t xml:space="preserve">dopuszczalna </w:t>
            </w:r>
            <w:r w:rsidRPr="006F098A">
              <w:rPr>
                <w:sz w:val="22"/>
                <w:szCs w:val="22"/>
              </w:rPr>
              <w:br/>
              <w:t>w toku postępowania wykonawczego</w:t>
            </w:r>
          </w:p>
        </w:tc>
      </w:tr>
    </w:tbl>
    <w:p w14:paraId="1E0DED4C" w14:textId="77777777" w:rsidR="00592BB9" w:rsidRDefault="00592BB9" w:rsidP="00592BB9">
      <w:pPr>
        <w:pStyle w:val="Akapitzlist"/>
        <w:spacing w:line="259" w:lineRule="auto"/>
        <w:ind w:left="360"/>
        <w:jc w:val="both"/>
        <w:rPr>
          <w:sz w:val="22"/>
          <w:szCs w:val="22"/>
        </w:rPr>
      </w:pPr>
    </w:p>
    <w:p w14:paraId="39C0D210" w14:textId="77777777" w:rsidR="00592BB9" w:rsidRDefault="00592BB9" w:rsidP="00592BB9">
      <w:pPr>
        <w:pStyle w:val="Akapitzlist"/>
        <w:spacing w:line="259" w:lineRule="auto"/>
        <w:ind w:left="360"/>
        <w:jc w:val="both"/>
        <w:rPr>
          <w:sz w:val="22"/>
          <w:szCs w:val="22"/>
        </w:rPr>
      </w:pPr>
    </w:p>
    <w:p w14:paraId="34110337" w14:textId="77777777" w:rsidR="006C788F" w:rsidRPr="00CF379B" w:rsidRDefault="006C788F" w:rsidP="00CF379B">
      <w:pPr>
        <w:pStyle w:val="Tekstpodstawowy"/>
        <w:spacing w:after="0"/>
        <w:ind w:left="3545" w:hanging="3545"/>
        <w:rPr>
          <w:sz w:val="22"/>
          <w:szCs w:val="22"/>
        </w:rPr>
      </w:pPr>
    </w:p>
    <w:p w14:paraId="7E9C5DDC" w14:textId="012CD57F" w:rsidR="008B48F5" w:rsidRPr="00CF379B" w:rsidRDefault="008B48F5" w:rsidP="00CF379B">
      <w:pPr>
        <w:pStyle w:val="Nagwek1"/>
        <w:spacing w:before="0"/>
        <w:ind w:left="432"/>
        <w:jc w:val="center"/>
        <w:rPr>
          <w:rFonts w:ascii="Times New Roman" w:hAnsi="Times New Roman" w:cs="Times New Roman"/>
          <w:sz w:val="22"/>
          <w:szCs w:val="22"/>
        </w:rPr>
      </w:pPr>
      <w:bookmarkStart w:id="157" w:name="_Toc64291288"/>
      <w:bookmarkStart w:id="158" w:name="_Toc66281487"/>
      <w:bookmarkStart w:id="159" w:name="_Toc219371179"/>
      <w:bookmarkStart w:id="160" w:name="_Hlk67648767"/>
      <w:r w:rsidRPr="00CF379B">
        <w:rPr>
          <w:rFonts w:ascii="Times New Roman" w:hAnsi="Times New Roman" w:cs="Times New Roman"/>
          <w:sz w:val="22"/>
          <w:szCs w:val="22"/>
        </w:rPr>
        <w:t>§1</w:t>
      </w:r>
      <w:r w:rsidR="00592BB9">
        <w:rPr>
          <w:rFonts w:ascii="Times New Roman" w:hAnsi="Times New Roman" w:cs="Times New Roman"/>
          <w:sz w:val="22"/>
          <w:szCs w:val="22"/>
        </w:rPr>
        <w:t>5</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Ochrona danych osobowych</w:t>
      </w:r>
      <w:bookmarkEnd w:id="157"/>
      <w:bookmarkEnd w:id="158"/>
      <w:bookmarkEnd w:id="159"/>
      <w:r w:rsidRPr="00CF379B">
        <w:rPr>
          <w:rFonts w:ascii="Times New Roman" w:hAnsi="Times New Roman" w:cs="Times New Roman"/>
          <w:sz w:val="22"/>
          <w:szCs w:val="22"/>
        </w:rPr>
        <w:t xml:space="preserve"> </w:t>
      </w:r>
    </w:p>
    <w:p w14:paraId="279910FC" w14:textId="77777777" w:rsidR="00592BB9" w:rsidRPr="00EB292F" w:rsidRDefault="00592BB9" w:rsidP="00351C66">
      <w:pPr>
        <w:numPr>
          <w:ilvl w:val="0"/>
          <w:numId w:val="107"/>
        </w:numPr>
        <w:overflowPunct w:val="0"/>
        <w:autoSpaceDE w:val="0"/>
        <w:autoSpaceDN w:val="0"/>
        <w:ind w:left="426" w:hanging="426"/>
        <w:jc w:val="both"/>
        <w:rPr>
          <w:sz w:val="22"/>
          <w:szCs w:val="22"/>
        </w:rPr>
      </w:pPr>
      <w:bookmarkStart w:id="161" w:name="_Hlk67648805"/>
      <w:bookmarkEnd w:id="160"/>
      <w:r w:rsidRPr="00EB292F">
        <w:rPr>
          <w:sz w:val="22"/>
          <w:szCs w:val="22"/>
        </w:rPr>
        <w:t xml:space="preserve">Uregulowania dotyczące ochrony danych osobowych zawarte zostały w </w:t>
      </w:r>
      <w:r w:rsidRPr="00EB292F">
        <w:rPr>
          <w:b/>
          <w:sz w:val="22"/>
          <w:szCs w:val="22"/>
        </w:rPr>
        <w:t>Załączniku nr 3</w:t>
      </w:r>
      <w:r w:rsidRPr="00EB292F">
        <w:rPr>
          <w:sz w:val="22"/>
          <w:szCs w:val="22"/>
        </w:rPr>
        <w:t xml:space="preserve"> do Umowy.</w:t>
      </w:r>
    </w:p>
    <w:p w14:paraId="59EC2708" w14:textId="77777777" w:rsidR="00D1752F" w:rsidRPr="00CF379B" w:rsidRDefault="00D1752F" w:rsidP="00CF379B">
      <w:pPr>
        <w:pStyle w:val="Akapitzlist"/>
        <w:autoSpaceDN w:val="0"/>
        <w:ind w:left="426"/>
        <w:jc w:val="both"/>
        <w:rPr>
          <w:color w:val="000000"/>
          <w:sz w:val="22"/>
          <w:szCs w:val="22"/>
        </w:rPr>
      </w:pPr>
    </w:p>
    <w:p w14:paraId="51C0FA5D" w14:textId="3F25D8FD" w:rsidR="008B48F5" w:rsidRPr="00CF379B" w:rsidRDefault="008B48F5" w:rsidP="00CF379B">
      <w:pPr>
        <w:pStyle w:val="Nagwek1"/>
        <w:spacing w:before="0"/>
        <w:ind w:left="432"/>
        <w:jc w:val="center"/>
        <w:rPr>
          <w:rFonts w:ascii="Times New Roman" w:hAnsi="Times New Roman" w:cs="Times New Roman"/>
          <w:sz w:val="22"/>
          <w:szCs w:val="22"/>
        </w:rPr>
      </w:pPr>
      <w:bookmarkStart w:id="162" w:name="_Toc64291289"/>
      <w:bookmarkStart w:id="163" w:name="_Toc66281488"/>
      <w:bookmarkStart w:id="164" w:name="_Toc219371180"/>
      <w:bookmarkStart w:id="165" w:name="_Hlk67648855"/>
      <w:bookmarkEnd w:id="161"/>
      <w:r w:rsidRPr="00CF379B">
        <w:rPr>
          <w:rFonts w:ascii="Times New Roman" w:hAnsi="Times New Roman" w:cs="Times New Roman"/>
          <w:sz w:val="22"/>
          <w:szCs w:val="22"/>
        </w:rPr>
        <w:t>§1</w:t>
      </w:r>
      <w:r w:rsidR="00592BB9">
        <w:rPr>
          <w:rFonts w:ascii="Times New Roman" w:hAnsi="Times New Roman" w:cs="Times New Roman"/>
          <w:sz w:val="22"/>
          <w:szCs w:val="22"/>
        </w:rPr>
        <w:t>6</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Ochrona tajemnic przedsiębiorcy, zachowanie poufności</w:t>
      </w:r>
      <w:bookmarkEnd w:id="162"/>
      <w:bookmarkEnd w:id="163"/>
      <w:bookmarkEnd w:id="164"/>
      <w:r w:rsidRPr="00CF379B">
        <w:rPr>
          <w:rFonts w:ascii="Times New Roman" w:hAnsi="Times New Roman" w:cs="Times New Roman"/>
          <w:sz w:val="22"/>
          <w:szCs w:val="22"/>
        </w:rPr>
        <w:t xml:space="preserve"> </w:t>
      </w:r>
    </w:p>
    <w:p w14:paraId="4B998503" w14:textId="77777777" w:rsidR="00833BBE" w:rsidRPr="00CF379B" w:rsidRDefault="00833BBE" w:rsidP="00CF379B">
      <w:pPr>
        <w:numPr>
          <w:ilvl w:val="0"/>
          <w:numId w:val="39"/>
        </w:numPr>
        <w:ind w:hanging="357"/>
        <w:jc w:val="both"/>
        <w:rPr>
          <w:sz w:val="22"/>
          <w:szCs w:val="22"/>
        </w:rPr>
      </w:pPr>
      <w:r w:rsidRPr="00CF379B">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B908E7E" w14:textId="77777777" w:rsidR="00833BBE" w:rsidRPr="00CF379B" w:rsidRDefault="00833BBE" w:rsidP="00CF379B">
      <w:pPr>
        <w:numPr>
          <w:ilvl w:val="0"/>
          <w:numId w:val="39"/>
        </w:numPr>
        <w:ind w:hanging="357"/>
        <w:jc w:val="both"/>
        <w:rPr>
          <w:sz w:val="22"/>
          <w:szCs w:val="22"/>
        </w:rPr>
      </w:pPr>
      <w:r w:rsidRPr="00CF379B">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53B75FC6" w14:textId="77777777" w:rsidR="00833BBE" w:rsidRPr="00CF379B" w:rsidRDefault="00833BBE" w:rsidP="00CF379B">
      <w:pPr>
        <w:numPr>
          <w:ilvl w:val="0"/>
          <w:numId w:val="39"/>
        </w:numPr>
        <w:ind w:hanging="357"/>
        <w:jc w:val="both"/>
        <w:rPr>
          <w:sz w:val="22"/>
          <w:szCs w:val="22"/>
        </w:rPr>
      </w:pPr>
      <w:r w:rsidRPr="00CF379B">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CE20D44" w14:textId="77777777" w:rsidR="00833BBE" w:rsidRPr="00CF379B" w:rsidRDefault="00833BBE" w:rsidP="00CF379B">
      <w:pPr>
        <w:numPr>
          <w:ilvl w:val="0"/>
          <w:numId w:val="39"/>
        </w:numPr>
        <w:ind w:hanging="357"/>
        <w:jc w:val="both"/>
        <w:rPr>
          <w:sz w:val="22"/>
          <w:szCs w:val="22"/>
        </w:rPr>
      </w:pPr>
      <w:r w:rsidRPr="00CF379B">
        <w:rPr>
          <w:sz w:val="22"/>
          <w:szCs w:val="22"/>
        </w:rPr>
        <w:t>Wykonawca nie jest zobowiązany traktować, jako poufnej, żadnej informacji ujawnionej mu przez Zamawiającego, która:</w:t>
      </w:r>
    </w:p>
    <w:p w14:paraId="4723B77B" w14:textId="77777777" w:rsidR="00833BBE" w:rsidRPr="00CF379B" w:rsidRDefault="00833BBE" w:rsidP="00CF379B">
      <w:pPr>
        <w:numPr>
          <w:ilvl w:val="1"/>
          <w:numId w:val="39"/>
        </w:numPr>
        <w:jc w:val="both"/>
        <w:rPr>
          <w:sz w:val="22"/>
          <w:szCs w:val="22"/>
        </w:rPr>
      </w:pPr>
      <w:r w:rsidRPr="00CF379B">
        <w:rPr>
          <w:sz w:val="22"/>
          <w:szCs w:val="22"/>
        </w:rPr>
        <w:t>była zgodnie z prawem znana Wykonawcy przed jej ujawnieniem przez Zamawiającego, lub</w:t>
      </w:r>
    </w:p>
    <w:p w14:paraId="4042B1FD" w14:textId="77777777" w:rsidR="00833BBE" w:rsidRPr="00CF379B" w:rsidRDefault="00833BBE" w:rsidP="00CF379B">
      <w:pPr>
        <w:numPr>
          <w:ilvl w:val="1"/>
          <w:numId w:val="39"/>
        </w:numPr>
        <w:jc w:val="both"/>
        <w:rPr>
          <w:sz w:val="22"/>
          <w:szCs w:val="22"/>
        </w:rPr>
      </w:pPr>
      <w:r w:rsidRPr="00CF379B">
        <w:rPr>
          <w:sz w:val="22"/>
          <w:szCs w:val="22"/>
        </w:rPr>
        <w:t xml:space="preserve">została bez żadnych ograniczeń w zakresie poufności przekazana przez Zamawiającego jakiejkolwiek osobie lub jednostce, lub </w:t>
      </w:r>
    </w:p>
    <w:p w14:paraId="59B31B9D" w14:textId="77777777" w:rsidR="00833BBE" w:rsidRPr="00CF379B" w:rsidRDefault="00833BBE" w:rsidP="00CF379B">
      <w:pPr>
        <w:numPr>
          <w:ilvl w:val="1"/>
          <w:numId w:val="39"/>
        </w:numPr>
        <w:jc w:val="both"/>
        <w:rPr>
          <w:sz w:val="22"/>
          <w:szCs w:val="22"/>
        </w:rPr>
      </w:pPr>
      <w:r w:rsidRPr="00CF379B">
        <w:rPr>
          <w:sz w:val="22"/>
          <w:szCs w:val="22"/>
        </w:rPr>
        <w:t xml:space="preserve">jest powszechnie znana lub została ujawniona publiczne bez naruszenia niniejszej klauzuli poufności. </w:t>
      </w:r>
    </w:p>
    <w:p w14:paraId="473734AB" w14:textId="50987FD0" w:rsidR="00833BBE" w:rsidRPr="00CF379B" w:rsidRDefault="00833BBE" w:rsidP="00CF379B">
      <w:pPr>
        <w:numPr>
          <w:ilvl w:val="0"/>
          <w:numId w:val="39"/>
        </w:numPr>
        <w:ind w:hanging="357"/>
        <w:jc w:val="both"/>
        <w:rPr>
          <w:sz w:val="22"/>
          <w:szCs w:val="22"/>
        </w:rPr>
      </w:pPr>
      <w:r w:rsidRPr="00CF379B">
        <w:rPr>
          <w:sz w:val="22"/>
          <w:szCs w:val="22"/>
        </w:rPr>
        <w:t>Ujawnienie informacji stanowiących tajemnicę przedsiębiorstwa jest także dopuszczalne w</w:t>
      </w:r>
      <w:r w:rsidR="004177BA" w:rsidRPr="00CF379B">
        <w:rPr>
          <w:sz w:val="22"/>
          <w:szCs w:val="22"/>
        </w:rPr>
        <w:t> </w:t>
      </w:r>
      <w:r w:rsidRPr="00CF379B">
        <w:rPr>
          <w:sz w:val="22"/>
          <w:szCs w:val="22"/>
        </w:rPr>
        <w:t>następujących sytuacjach:</w:t>
      </w:r>
    </w:p>
    <w:p w14:paraId="2BEC6DC6" w14:textId="77777777" w:rsidR="00833BBE" w:rsidRPr="00CF379B" w:rsidRDefault="00833BBE" w:rsidP="00CF379B">
      <w:pPr>
        <w:numPr>
          <w:ilvl w:val="1"/>
          <w:numId w:val="39"/>
        </w:numPr>
        <w:ind w:left="714" w:hanging="357"/>
        <w:jc w:val="both"/>
        <w:rPr>
          <w:sz w:val="22"/>
          <w:szCs w:val="22"/>
        </w:rPr>
      </w:pPr>
      <w:r w:rsidRPr="00CF379B">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283BFCC1" w14:textId="77777777" w:rsidR="00833BBE" w:rsidRPr="00CF379B" w:rsidRDefault="00833BBE" w:rsidP="00CF379B">
      <w:pPr>
        <w:numPr>
          <w:ilvl w:val="1"/>
          <w:numId w:val="39"/>
        </w:numPr>
        <w:ind w:left="714" w:hanging="357"/>
        <w:jc w:val="both"/>
        <w:rPr>
          <w:sz w:val="22"/>
          <w:szCs w:val="22"/>
        </w:rPr>
      </w:pPr>
      <w:r w:rsidRPr="00CF379B">
        <w:rPr>
          <w:sz w:val="22"/>
          <w:szCs w:val="22"/>
        </w:rPr>
        <w:t xml:space="preserve">Wykonawca może ujawniać informacje osobom trzecim, takim jak doradcy i/lub ubezpieczyciele zobowiązani ustawowo do zachowania tajemnicy zawodowej. </w:t>
      </w:r>
    </w:p>
    <w:p w14:paraId="205C37F4" w14:textId="77777777" w:rsidR="00833BBE" w:rsidRPr="00CF379B" w:rsidRDefault="00833BBE" w:rsidP="00CF379B">
      <w:pPr>
        <w:numPr>
          <w:ilvl w:val="1"/>
          <w:numId w:val="39"/>
        </w:numPr>
        <w:ind w:left="714" w:hanging="357"/>
        <w:jc w:val="both"/>
        <w:rPr>
          <w:sz w:val="22"/>
          <w:szCs w:val="22"/>
        </w:rPr>
      </w:pPr>
      <w:r w:rsidRPr="00CF379B">
        <w:rPr>
          <w:sz w:val="22"/>
          <w:szCs w:val="22"/>
        </w:rPr>
        <w:t>Wykonawca może ujawniać informacje na żądanie organów państwowych, gdy obowiązek przekazania im takich informacji wynika z przepisów prawa.</w:t>
      </w:r>
    </w:p>
    <w:p w14:paraId="0CDB5C31" w14:textId="293B0B70" w:rsidR="00833BBE" w:rsidRPr="00CF379B" w:rsidRDefault="00833BBE" w:rsidP="00CF379B">
      <w:pPr>
        <w:numPr>
          <w:ilvl w:val="0"/>
          <w:numId w:val="39"/>
        </w:numPr>
        <w:ind w:left="363" w:hanging="357"/>
        <w:jc w:val="both"/>
        <w:rPr>
          <w:sz w:val="22"/>
          <w:szCs w:val="22"/>
        </w:rPr>
      </w:pPr>
      <w:r w:rsidRPr="00CF379B">
        <w:rPr>
          <w:sz w:val="22"/>
          <w:szCs w:val="22"/>
        </w:rPr>
        <w:t>W sytuacjach, o których mowa w ust. 5</w:t>
      </w:r>
      <w:r w:rsidR="006A1503" w:rsidRPr="00CF379B">
        <w:rPr>
          <w:sz w:val="22"/>
          <w:szCs w:val="22"/>
        </w:rPr>
        <w:t xml:space="preserve"> pkt 1 i 2</w:t>
      </w:r>
      <w:r w:rsidRPr="00CF379B">
        <w:rPr>
          <w:sz w:val="22"/>
          <w:szCs w:val="22"/>
        </w:rPr>
        <w:t>, podmioty które pozyskają informacje, są zobowiązane do zachowania ich poufności.</w:t>
      </w:r>
    </w:p>
    <w:p w14:paraId="566C8164" w14:textId="77777777" w:rsidR="00833BBE" w:rsidRPr="00CF379B" w:rsidRDefault="00833BBE" w:rsidP="00CF379B">
      <w:pPr>
        <w:numPr>
          <w:ilvl w:val="0"/>
          <w:numId w:val="39"/>
        </w:numPr>
        <w:ind w:left="363" w:hanging="357"/>
        <w:jc w:val="both"/>
        <w:rPr>
          <w:sz w:val="22"/>
          <w:szCs w:val="22"/>
        </w:rPr>
      </w:pPr>
      <w:r w:rsidRPr="00CF379B">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1BACBF02" w14:textId="77777777" w:rsidR="00833BBE" w:rsidRPr="00CF379B" w:rsidRDefault="00833BBE" w:rsidP="00CF379B">
      <w:pPr>
        <w:numPr>
          <w:ilvl w:val="0"/>
          <w:numId w:val="39"/>
        </w:numPr>
        <w:ind w:left="363" w:hanging="357"/>
        <w:jc w:val="both"/>
        <w:rPr>
          <w:sz w:val="22"/>
          <w:szCs w:val="22"/>
        </w:rPr>
      </w:pPr>
      <w:r w:rsidRPr="00CF379B">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F19EA55" w14:textId="77777777" w:rsidR="00856060" w:rsidRDefault="00833BBE" w:rsidP="00072D95">
      <w:pPr>
        <w:numPr>
          <w:ilvl w:val="0"/>
          <w:numId w:val="39"/>
        </w:numPr>
        <w:ind w:left="363" w:hanging="357"/>
        <w:jc w:val="both"/>
        <w:rPr>
          <w:sz w:val="22"/>
          <w:szCs w:val="22"/>
        </w:rPr>
      </w:pPr>
      <w:r w:rsidRPr="0085606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970763F" w14:textId="4F82F2D3" w:rsidR="008B48F5" w:rsidRPr="00856060" w:rsidRDefault="00856060" w:rsidP="00072D95">
      <w:pPr>
        <w:numPr>
          <w:ilvl w:val="0"/>
          <w:numId w:val="39"/>
        </w:numPr>
        <w:ind w:left="363" w:hanging="357"/>
        <w:jc w:val="both"/>
        <w:rPr>
          <w:sz w:val="22"/>
          <w:szCs w:val="22"/>
        </w:rPr>
      </w:pPr>
      <w:r w:rsidRPr="00856060">
        <w:rPr>
          <w:sz w:val="22"/>
          <w:szCs w:val="22"/>
        </w:rPr>
        <w:t>Za naruszenie zasady poufności przez Podwykonawców, o których mowa w § 1</w:t>
      </w:r>
      <w:r w:rsidR="00770773">
        <w:rPr>
          <w:sz w:val="22"/>
          <w:szCs w:val="22"/>
        </w:rPr>
        <w:t>6</w:t>
      </w:r>
      <w:r w:rsidRPr="00856060">
        <w:rPr>
          <w:sz w:val="22"/>
          <w:szCs w:val="22"/>
        </w:rPr>
        <w:t xml:space="preserve"> ust. 5 pkt 1) Umowy oraz osoby trzecie, o których mowa w § 1</w:t>
      </w:r>
      <w:r w:rsidR="00770773">
        <w:rPr>
          <w:sz w:val="22"/>
          <w:szCs w:val="22"/>
        </w:rPr>
        <w:t>6</w:t>
      </w:r>
      <w:r w:rsidRPr="00856060">
        <w:rPr>
          <w:sz w:val="22"/>
          <w:szCs w:val="22"/>
        </w:rPr>
        <w:t xml:space="preserve"> ust. 5 pkt 2 Umowy Wykonawca odpowiada jakby to on dopuścił się naruszenia</w:t>
      </w:r>
    </w:p>
    <w:p w14:paraId="6A753E3A" w14:textId="26356E5F" w:rsidR="008B48F5" w:rsidRPr="00CF379B" w:rsidRDefault="008B48F5" w:rsidP="00CF379B">
      <w:pPr>
        <w:pStyle w:val="Nagwek1"/>
        <w:spacing w:before="0"/>
        <w:ind w:left="432"/>
        <w:jc w:val="center"/>
        <w:rPr>
          <w:rFonts w:ascii="Times New Roman" w:hAnsi="Times New Roman" w:cs="Times New Roman"/>
          <w:sz w:val="22"/>
          <w:szCs w:val="22"/>
        </w:rPr>
      </w:pPr>
      <w:bookmarkStart w:id="166" w:name="_Toc64291290"/>
      <w:bookmarkStart w:id="167" w:name="_Toc66281489"/>
      <w:bookmarkStart w:id="168" w:name="_Toc219371181"/>
      <w:bookmarkStart w:id="169" w:name="_Hlk67648875"/>
      <w:bookmarkEnd w:id="165"/>
      <w:r w:rsidRPr="00CF379B">
        <w:rPr>
          <w:rFonts w:ascii="Times New Roman" w:hAnsi="Times New Roman" w:cs="Times New Roman"/>
          <w:sz w:val="22"/>
          <w:szCs w:val="22"/>
        </w:rPr>
        <w:t>§1</w:t>
      </w:r>
      <w:r w:rsidR="00856060">
        <w:rPr>
          <w:rFonts w:ascii="Times New Roman" w:hAnsi="Times New Roman" w:cs="Times New Roman"/>
          <w:sz w:val="22"/>
          <w:szCs w:val="22"/>
        </w:rPr>
        <w:t>7</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Zasady etyki</w:t>
      </w:r>
      <w:bookmarkEnd w:id="166"/>
      <w:bookmarkEnd w:id="167"/>
      <w:bookmarkEnd w:id="168"/>
    </w:p>
    <w:p w14:paraId="2E87D394" w14:textId="77777777" w:rsidR="00856060" w:rsidRPr="00D214C2" w:rsidRDefault="00856060" w:rsidP="00856060">
      <w:pPr>
        <w:numPr>
          <w:ilvl w:val="0"/>
          <w:numId w:val="40"/>
        </w:numPr>
        <w:spacing w:line="259" w:lineRule="auto"/>
        <w:ind w:hanging="357"/>
        <w:jc w:val="both"/>
        <w:rPr>
          <w:sz w:val="22"/>
          <w:szCs w:val="22"/>
        </w:rPr>
      </w:pPr>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214C2">
        <w:rPr>
          <w:sz w:val="22"/>
          <w:szCs w:val="22"/>
        </w:rPr>
        <w:t>zachowań</w:t>
      </w:r>
      <w:proofErr w:type="spellEnd"/>
      <w:r w:rsidRPr="00D214C2">
        <w:rPr>
          <w:sz w:val="22"/>
          <w:szCs w:val="22"/>
        </w:rPr>
        <w:t>, które mogą prowadzić do:</w:t>
      </w:r>
    </w:p>
    <w:p w14:paraId="2BCCAF0E" w14:textId="77777777" w:rsidR="00856060" w:rsidRPr="00D214C2" w:rsidRDefault="00856060" w:rsidP="00856060">
      <w:pPr>
        <w:numPr>
          <w:ilvl w:val="1"/>
          <w:numId w:val="40"/>
        </w:numPr>
        <w:spacing w:line="259" w:lineRule="auto"/>
        <w:ind w:hanging="357"/>
        <w:jc w:val="both"/>
        <w:rPr>
          <w:sz w:val="22"/>
          <w:szCs w:val="22"/>
        </w:rPr>
      </w:pPr>
      <w:r w:rsidRPr="00D214C2">
        <w:rPr>
          <w:sz w:val="22"/>
          <w:szCs w:val="22"/>
        </w:rPr>
        <w:t xml:space="preserve">popełnienia przestępstw określonych w art. 16 </w:t>
      </w:r>
      <w:bookmarkStart w:id="170" w:name="_Hlk135133387"/>
      <w:r w:rsidRPr="00D214C2">
        <w:rPr>
          <w:sz w:val="22"/>
          <w:szCs w:val="22"/>
        </w:rPr>
        <w:t xml:space="preserve">ustawy z dnia 10 marca 2023 r. o odpowiedzialności podmiotów zbiorowych za czyny zabronione pod groźbą kary (Dz. U. </w:t>
      </w:r>
      <w:r w:rsidRPr="00D214C2">
        <w:rPr>
          <w:sz w:val="22"/>
          <w:szCs w:val="22"/>
        </w:rPr>
        <w:br/>
        <w:t>z 2023r. poz.619)</w:t>
      </w:r>
      <w:bookmarkEnd w:id="170"/>
    </w:p>
    <w:p w14:paraId="66648134" w14:textId="77777777" w:rsidR="00856060" w:rsidRPr="00D214C2" w:rsidRDefault="00856060" w:rsidP="00856060">
      <w:pPr>
        <w:numPr>
          <w:ilvl w:val="1"/>
          <w:numId w:val="40"/>
        </w:numPr>
        <w:spacing w:line="259" w:lineRule="auto"/>
        <w:ind w:hanging="357"/>
        <w:jc w:val="both"/>
        <w:rPr>
          <w:sz w:val="22"/>
          <w:szCs w:val="22"/>
        </w:rPr>
      </w:pPr>
      <w:r w:rsidRPr="00D214C2">
        <w:rPr>
          <w:sz w:val="22"/>
          <w:szCs w:val="22"/>
        </w:rPr>
        <w:t xml:space="preserve">popełnienia czynów wskazanych </w:t>
      </w:r>
      <w:bookmarkStart w:id="171" w:name="_Hlk135133495"/>
      <w:r w:rsidRPr="00D214C2">
        <w:rPr>
          <w:sz w:val="22"/>
          <w:szCs w:val="22"/>
        </w:rPr>
        <w:t>w ustawie z dnia 13 maja 2022 roku o zwalczaniu nieuczciwej konkurencji (Dz. U. 2022 r. poz. 1233).</w:t>
      </w:r>
      <w:bookmarkEnd w:id="171"/>
    </w:p>
    <w:p w14:paraId="38BD8EEB" w14:textId="77777777" w:rsidR="00856060" w:rsidRPr="0042538C" w:rsidRDefault="00856060" w:rsidP="00856060">
      <w:pPr>
        <w:numPr>
          <w:ilvl w:val="0"/>
          <w:numId w:val="40"/>
        </w:numPr>
        <w:spacing w:line="259" w:lineRule="auto"/>
        <w:ind w:hanging="357"/>
        <w:jc w:val="both"/>
        <w:rPr>
          <w:sz w:val="22"/>
          <w:szCs w:val="22"/>
        </w:rPr>
      </w:pPr>
      <w:r w:rsidRPr="0042538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B209DD8" w14:textId="77777777" w:rsidR="00856060" w:rsidRDefault="00856060" w:rsidP="00856060">
      <w:pPr>
        <w:numPr>
          <w:ilvl w:val="0"/>
          <w:numId w:val="40"/>
        </w:numPr>
        <w:spacing w:line="259" w:lineRule="auto"/>
        <w:jc w:val="both"/>
        <w:rPr>
          <w:sz w:val="22"/>
          <w:szCs w:val="22"/>
        </w:rPr>
      </w:pPr>
      <w:r w:rsidRPr="0042538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5" w:history="1">
        <w:r w:rsidRPr="00B2015A">
          <w:rPr>
            <w:rStyle w:val="Hipercze"/>
            <w:sz w:val="22"/>
            <w:szCs w:val="22"/>
          </w:rPr>
          <w:t>https://www.pgg.pl/strefa-korporacyjna/firma/inne/polityka-antykorupcyjna</w:t>
        </w:r>
      </w:hyperlink>
    </w:p>
    <w:p w14:paraId="0D544475" w14:textId="77777777" w:rsidR="00856060" w:rsidRDefault="00856060" w:rsidP="00856060">
      <w:pPr>
        <w:spacing w:line="259" w:lineRule="auto"/>
        <w:ind w:left="360"/>
        <w:jc w:val="both"/>
        <w:rPr>
          <w:sz w:val="22"/>
          <w:szCs w:val="22"/>
        </w:rPr>
      </w:pPr>
      <w:hyperlink r:id="rId36" w:history="1">
        <w:r w:rsidRPr="00B2015A">
          <w:rPr>
            <w:rStyle w:val="Hipercze"/>
            <w:sz w:val="22"/>
            <w:szCs w:val="22"/>
          </w:rPr>
          <w:t>https://www.pgg.pl/strefa-korporacyjna/firma/inne/kodeks-dla-partnerow-biznesowych</w:t>
        </w:r>
      </w:hyperlink>
    </w:p>
    <w:p w14:paraId="74D2FFF0" w14:textId="77777777" w:rsidR="00856060" w:rsidRPr="0042538C" w:rsidRDefault="00856060" w:rsidP="00856060">
      <w:pPr>
        <w:numPr>
          <w:ilvl w:val="0"/>
          <w:numId w:val="40"/>
        </w:numPr>
        <w:spacing w:line="259" w:lineRule="auto"/>
        <w:jc w:val="both"/>
        <w:rPr>
          <w:sz w:val="22"/>
          <w:szCs w:val="22"/>
        </w:rPr>
      </w:pPr>
      <w:r w:rsidRPr="0042538C">
        <w:rPr>
          <w:sz w:val="22"/>
          <w:szCs w:val="22"/>
        </w:rPr>
        <w:t>Wykonawca oświadcza, że dołoży należytej staranności, aby pracownicy, współpracownicy, podwykonawcy lub osoby, przy pomocy których będzie realizował zamówienie zapoznali się i stosowali wyżej opisane zasady.</w:t>
      </w:r>
    </w:p>
    <w:p w14:paraId="5DB1864F" w14:textId="77777777" w:rsidR="00856060" w:rsidRPr="00B03ED5" w:rsidRDefault="00856060" w:rsidP="00856060">
      <w:pPr>
        <w:numPr>
          <w:ilvl w:val="0"/>
          <w:numId w:val="40"/>
        </w:numPr>
        <w:spacing w:line="259" w:lineRule="auto"/>
        <w:jc w:val="both"/>
        <w:rPr>
          <w:sz w:val="22"/>
          <w:szCs w:val="22"/>
        </w:rPr>
      </w:pPr>
      <w:r w:rsidRPr="00B03ED5">
        <w:rPr>
          <w:sz w:val="22"/>
          <w:szCs w:val="22"/>
        </w:rPr>
        <w:t xml:space="preserve">Naruszenie wyżej opisanych zasad  jest traktowane jak rażące naruszenie postanowień Umowy. </w:t>
      </w:r>
    </w:p>
    <w:p w14:paraId="7E7A62BB" w14:textId="77777777" w:rsidR="00856060" w:rsidRPr="00B03ED5" w:rsidRDefault="00856060" w:rsidP="00856060">
      <w:pPr>
        <w:numPr>
          <w:ilvl w:val="0"/>
          <w:numId w:val="40"/>
        </w:numPr>
        <w:spacing w:line="259" w:lineRule="auto"/>
        <w:jc w:val="both"/>
        <w:rPr>
          <w:sz w:val="22"/>
          <w:szCs w:val="22"/>
        </w:rPr>
      </w:pPr>
      <w:r w:rsidRPr="00B03ED5">
        <w:rPr>
          <w:sz w:val="22"/>
          <w:szCs w:val="22"/>
        </w:rPr>
        <w:t xml:space="preserve">Naruszenie wyżej opisanych zasad może spowodować rozwiązanie Umowy bez zachowania okresu wypowiedzenia, Wykonawcy nie będą przysługiwać żadne roszczenia z tego tytułu. </w:t>
      </w:r>
    </w:p>
    <w:p w14:paraId="382A9E90" w14:textId="77777777" w:rsidR="00856060" w:rsidRPr="00B03ED5" w:rsidRDefault="00856060" w:rsidP="00856060">
      <w:pPr>
        <w:numPr>
          <w:ilvl w:val="0"/>
          <w:numId w:val="40"/>
        </w:numPr>
        <w:spacing w:line="259" w:lineRule="auto"/>
        <w:jc w:val="both"/>
        <w:rPr>
          <w:sz w:val="22"/>
          <w:szCs w:val="22"/>
        </w:rPr>
      </w:pPr>
      <w:r w:rsidRPr="00B03ED5">
        <w:rPr>
          <w:sz w:val="22"/>
          <w:szCs w:val="22"/>
        </w:rPr>
        <w:t xml:space="preserve">Strony zobowiązują się do informowania się wzajemnie o każdym przypadku naruszenia zasad opisanych w niniejszym paragrafie Umowy. </w:t>
      </w:r>
    </w:p>
    <w:p w14:paraId="41D7D971" w14:textId="77777777" w:rsidR="00856060" w:rsidRDefault="00856060" w:rsidP="00CF379B">
      <w:pPr>
        <w:pStyle w:val="Nagwek1"/>
        <w:spacing w:before="0"/>
        <w:ind w:left="432"/>
        <w:jc w:val="center"/>
        <w:rPr>
          <w:rFonts w:ascii="Times New Roman" w:hAnsi="Times New Roman" w:cs="Times New Roman"/>
          <w:sz w:val="22"/>
          <w:szCs w:val="22"/>
        </w:rPr>
      </w:pPr>
    </w:p>
    <w:p w14:paraId="188FEFB6" w14:textId="55EBDF29" w:rsidR="00552168" w:rsidRPr="00CF379B" w:rsidRDefault="00552168" w:rsidP="00CF379B">
      <w:pPr>
        <w:pStyle w:val="Nagwek1"/>
        <w:spacing w:before="0"/>
        <w:ind w:left="432"/>
        <w:jc w:val="center"/>
        <w:rPr>
          <w:rFonts w:ascii="Times New Roman" w:hAnsi="Times New Roman" w:cs="Times New Roman"/>
          <w:sz w:val="22"/>
          <w:szCs w:val="22"/>
        </w:rPr>
      </w:pPr>
      <w:bookmarkStart w:id="172" w:name="_Toc219371182"/>
      <w:r w:rsidRPr="00CF379B">
        <w:rPr>
          <w:rFonts w:ascii="Times New Roman" w:hAnsi="Times New Roman" w:cs="Times New Roman"/>
          <w:sz w:val="22"/>
          <w:szCs w:val="22"/>
        </w:rPr>
        <w:t>§1</w:t>
      </w:r>
      <w:r w:rsidR="00856060">
        <w:rPr>
          <w:rFonts w:ascii="Times New Roman" w:hAnsi="Times New Roman" w:cs="Times New Roman"/>
          <w:sz w:val="22"/>
          <w:szCs w:val="22"/>
        </w:rPr>
        <w:t>8</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Nadzór wynikający z zarządzania środowiskowego</w:t>
      </w:r>
      <w:bookmarkEnd w:id="172"/>
    </w:p>
    <w:p w14:paraId="64EBC566" w14:textId="77777777" w:rsidR="00552168" w:rsidRPr="00CF379B" w:rsidRDefault="00552168" w:rsidP="00CF379B">
      <w:pPr>
        <w:numPr>
          <w:ilvl w:val="0"/>
          <w:numId w:val="20"/>
        </w:numPr>
        <w:tabs>
          <w:tab w:val="clear" w:pos="360"/>
          <w:tab w:val="num" w:pos="426"/>
        </w:tabs>
        <w:ind w:left="426" w:hanging="426"/>
        <w:jc w:val="both"/>
        <w:rPr>
          <w:sz w:val="22"/>
          <w:szCs w:val="22"/>
        </w:rPr>
      </w:pPr>
      <w:r w:rsidRPr="00CF379B">
        <w:rPr>
          <w:sz w:val="22"/>
          <w:szCs w:val="22"/>
        </w:rPr>
        <w:t>Wykonawca zobowiązuje się do przestrzegania przepisów prawnych w zakresie ochrony środowiska.</w:t>
      </w:r>
    </w:p>
    <w:p w14:paraId="4400C14E" w14:textId="56191008" w:rsidR="00552168" w:rsidRPr="00CF379B" w:rsidRDefault="00552168" w:rsidP="00CF379B">
      <w:pPr>
        <w:numPr>
          <w:ilvl w:val="0"/>
          <w:numId w:val="20"/>
        </w:numPr>
        <w:tabs>
          <w:tab w:val="clear" w:pos="360"/>
          <w:tab w:val="num" w:pos="426"/>
        </w:tabs>
        <w:ind w:left="426" w:hanging="426"/>
        <w:jc w:val="both"/>
        <w:rPr>
          <w:sz w:val="22"/>
          <w:szCs w:val="22"/>
        </w:rPr>
      </w:pPr>
      <w:r w:rsidRPr="00CF379B">
        <w:rPr>
          <w:sz w:val="22"/>
          <w:szCs w:val="22"/>
        </w:rPr>
        <w:t xml:space="preserve">Wykonawca oświadcza, że zapoznał się z Instrukcją dla Wykonawców, obowiązującą w trakcie realizacji umowy, zamieszczoną na stronie </w:t>
      </w:r>
      <w:hyperlink r:id="rId37" w:history="1">
        <w:r w:rsidRPr="00CF379B">
          <w:rPr>
            <w:rStyle w:val="Hipercze"/>
            <w:sz w:val="22"/>
            <w:szCs w:val="22"/>
          </w:rPr>
          <w:t>www.pgg.pl</w:t>
        </w:r>
      </w:hyperlink>
      <w:r w:rsidRPr="00CF379B">
        <w:rPr>
          <w:sz w:val="22"/>
          <w:szCs w:val="22"/>
        </w:rPr>
        <w:t xml:space="preserve"> zakładka </w:t>
      </w:r>
      <w:r w:rsidRPr="00CF379B">
        <w:rPr>
          <w:i/>
          <w:sz w:val="22"/>
          <w:szCs w:val="22"/>
        </w:rPr>
        <w:t>Dostawcy/Przetargi, zamówienia</w:t>
      </w:r>
      <w:r w:rsidRPr="00CF379B">
        <w:rPr>
          <w:sz w:val="22"/>
          <w:szCs w:val="22"/>
        </w:rPr>
        <w:t xml:space="preserve"> oraz oświadcza,</w:t>
      </w:r>
      <w:r w:rsidR="00784CDF" w:rsidRPr="00CF379B">
        <w:rPr>
          <w:sz w:val="22"/>
          <w:szCs w:val="22"/>
        </w:rPr>
        <w:t xml:space="preserve"> </w:t>
      </w:r>
      <w:r w:rsidRPr="00CF379B">
        <w:rPr>
          <w:sz w:val="22"/>
          <w:szCs w:val="22"/>
        </w:rPr>
        <w:t>że zapoznał i na bieżąco będzie zapoznawał osoby realizujące umowę po stronie Wykonawcy z ww. Instrukcją.</w:t>
      </w:r>
    </w:p>
    <w:p w14:paraId="41C2CAFD" w14:textId="77777777" w:rsidR="00856060" w:rsidRDefault="00856060" w:rsidP="00856060">
      <w:pPr>
        <w:numPr>
          <w:ilvl w:val="0"/>
          <w:numId w:val="20"/>
        </w:numPr>
        <w:spacing w:line="259" w:lineRule="auto"/>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300D148E" w14:textId="0272CC6D" w:rsidR="008B48F5" w:rsidRPr="00CF379B" w:rsidRDefault="008B48F5" w:rsidP="00CF379B">
      <w:pPr>
        <w:pStyle w:val="Nagwek1"/>
        <w:spacing w:before="0"/>
        <w:ind w:left="432"/>
        <w:jc w:val="center"/>
        <w:rPr>
          <w:rFonts w:ascii="Times New Roman" w:hAnsi="Times New Roman" w:cs="Times New Roman"/>
          <w:sz w:val="22"/>
          <w:szCs w:val="22"/>
        </w:rPr>
      </w:pPr>
      <w:bookmarkStart w:id="173" w:name="_Toc64291291"/>
      <w:bookmarkStart w:id="174" w:name="_Toc66281490"/>
      <w:bookmarkStart w:id="175" w:name="_Toc219371183"/>
      <w:bookmarkStart w:id="176" w:name="_Hlk67648897"/>
      <w:bookmarkEnd w:id="169"/>
      <w:r w:rsidRPr="00CF379B">
        <w:rPr>
          <w:rFonts w:ascii="Times New Roman" w:hAnsi="Times New Roman" w:cs="Times New Roman"/>
          <w:sz w:val="22"/>
          <w:szCs w:val="22"/>
        </w:rPr>
        <w:t>§1</w:t>
      </w:r>
      <w:r w:rsidR="00856060">
        <w:rPr>
          <w:rFonts w:ascii="Times New Roman" w:hAnsi="Times New Roman" w:cs="Times New Roman"/>
          <w:sz w:val="22"/>
          <w:szCs w:val="22"/>
        </w:rPr>
        <w:t>9</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Siła wyższa</w:t>
      </w:r>
      <w:bookmarkEnd w:id="173"/>
      <w:bookmarkEnd w:id="174"/>
      <w:bookmarkEnd w:id="175"/>
    </w:p>
    <w:p w14:paraId="2F8A5F1B" w14:textId="77777777" w:rsidR="009162FE" w:rsidRPr="00E66F78" w:rsidRDefault="009162FE" w:rsidP="009162FE">
      <w:pPr>
        <w:numPr>
          <w:ilvl w:val="0"/>
          <w:numId w:val="4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A6F6BDE" w14:textId="77777777" w:rsidR="009162FE" w:rsidRPr="0057304D" w:rsidRDefault="009162FE" w:rsidP="009162FE">
      <w:pPr>
        <w:numPr>
          <w:ilvl w:val="0"/>
          <w:numId w:val="41"/>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4F8A146A" w14:textId="77777777" w:rsidR="009162FE" w:rsidRPr="0057304D" w:rsidRDefault="009162FE" w:rsidP="009162FE">
      <w:pPr>
        <w:numPr>
          <w:ilvl w:val="1"/>
          <w:numId w:val="41"/>
        </w:numPr>
        <w:jc w:val="both"/>
        <w:rPr>
          <w:sz w:val="22"/>
          <w:szCs w:val="22"/>
        </w:rPr>
      </w:pPr>
      <w:r w:rsidRPr="0057304D">
        <w:rPr>
          <w:sz w:val="22"/>
          <w:szCs w:val="22"/>
        </w:rPr>
        <w:t>klęski żywiołowe np. pożar, powódź, trzęsienie ziemi itp.,</w:t>
      </w:r>
    </w:p>
    <w:p w14:paraId="7F3E0E81" w14:textId="77777777" w:rsidR="009162FE" w:rsidRPr="0057304D" w:rsidRDefault="009162FE" w:rsidP="009162FE">
      <w:pPr>
        <w:numPr>
          <w:ilvl w:val="1"/>
          <w:numId w:val="41"/>
        </w:numPr>
        <w:jc w:val="both"/>
        <w:rPr>
          <w:sz w:val="22"/>
          <w:szCs w:val="22"/>
        </w:rPr>
      </w:pPr>
      <w:r w:rsidRPr="0057304D">
        <w:rPr>
          <w:sz w:val="22"/>
          <w:szCs w:val="22"/>
        </w:rPr>
        <w:t>akty władzy państwowej np. stan wojenny, stan wyjątkowy, itp.,</w:t>
      </w:r>
    </w:p>
    <w:p w14:paraId="0ABF6F91" w14:textId="77777777" w:rsidR="009162FE" w:rsidRPr="00A33BF6" w:rsidRDefault="009162FE" w:rsidP="009162FE">
      <w:pPr>
        <w:numPr>
          <w:ilvl w:val="1"/>
          <w:numId w:val="41"/>
        </w:numPr>
        <w:jc w:val="both"/>
        <w:rPr>
          <w:sz w:val="22"/>
          <w:szCs w:val="22"/>
        </w:rPr>
      </w:pPr>
      <w:r w:rsidRPr="0057304D">
        <w:rPr>
          <w:sz w:val="22"/>
          <w:szCs w:val="22"/>
        </w:rPr>
        <w:t xml:space="preserve">poważne zakłócenia w </w:t>
      </w:r>
      <w:r w:rsidRPr="00A33BF6">
        <w:rPr>
          <w:sz w:val="22"/>
          <w:szCs w:val="22"/>
        </w:rPr>
        <w:t>funkcjonowaniu transportu.</w:t>
      </w:r>
    </w:p>
    <w:p w14:paraId="6D27B529" w14:textId="77777777" w:rsidR="009162FE" w:rsidRPr="00A33BF6" w:rsidRDefault="009162FE" w:rsidP="009162FE">
      <w:pPr>
        <w:numPr>
          <w:ilvl w:val="0"/>
          <w:numId w:val="41"/>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75DDB89" w14:textId="77777777" w:rsidR="009162FE" w:rsidRDefault="009162FE" w:rsidP="009162FE">
      <w:pPr>
        <w:numPr>
          <w:ilvl w:val="0"/>
          <w:numId w:val="41"/>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7901D650" w14:textId="01AE4F61" w:rsidR="008B48F5" w:rsidRPr="00CF379B" w:rsidRDefault="008B48F5" w:rsidP="00CF379B">
      <w:pPr>
        <w:pStyle w:val="Nagwek1"/>
        <w:spacing w:before="0"/>
        <w:ind w:left="432"/>
        <w:jc w:val="center"/>
        <w:rPr>
          <w:rFonts w:ascii="Times New Roman" w:hAnsi="Times New Roman" w:cs="Times New Roman"/>
          <w:sz w:val="22"/>
          <w:szCs w:val="22"/>
        </w:rPr>
      </w:pPr>
      <w:bookmarkStart w:id="177" w:name="_Toc64291292"/>
      <w:bookmarkStart w:id="178" w:name="_Toc66281491"/>
      <w:bookmarkStart w:id="179" w:name="_Toc219371184"/>
      <w:bookmarkStart w:id="180" w:name="_Hlk67648959"/>
      <w:bookmarkEnd w:id="176"/>
      <w:r w:rsidRPr="00CF379B">
        <w:rPr>
          <w:rFonts w:ascii="Times New Roman" w:hAnsi="Times New Roman" w:cs="Times New Roman"/>
          <w:sz w:val="22"/>
          <w:szCs w:val="22"/>
        </w:rPr>
        <w:t>§</w:t>
      </w:r>
      <w:r w:rsidR="00856060">
        <w:rPr>
          <w:rFonts w:ascii="Times New Roman" w:hAnsi="Times New Roman" w:cs="Times New Roman"/>
          <w:sz w:val="22"/>
          <w:szCs w:val="22"/>
        </w:rPr>
        <w:t>20</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Postanowienia końcowe</w:t>
      </w:r>
      <w:bookmarkEnd w:id="177"/>
      <w:bookmarkEnd w:id="178"/>
      <w:bookmarkEnd w:id="179"/>
    </w:p>
    <w:p w14:paraId="5687B75E" w14:textId="77777777" w:rsidR="008B48F5" w:rsidRPr="00CF379B" w:rsidRDefault="008B48F5" w:rsidP="00CF379B">
      <w:pPr>
        <w:pStyle w:val="Akapitzlist"/>
        <w:numPr>
          <w:ilvl w:val="0"/>
          <w:numId w:val="42"/>
        </w:numPr>
        <w:ind w:left="357" w:hanging="357"/>
        <w:contextualSpacing w:val="0"/>
        <w:jc w:val="both"/>
        <w:rPr>
          <w:sz w:val="22"/>
          <w:szCs w:val="22"/>
        </w:rPr>
      </w:pPr>
      <w:bookmarkStart w:id="181" w:name="_Hlk67648946"/>
      <w:bookmarkEnd w:id="180"/>
      <w:r w:rsidRPr="00CF379B">
        <w:rPr>
          <w:sz w:val="22"/>
          <w:szCs w:val="22"/>
        </w:rPr>
        <w:t>Spory wynikające z zawartej Umowy będą rozstrzygane przez sąd właściwy dla siedziby Zamawiającego.</w:t>
      </w:r>
    </w:p>
    <w:p w14:paraId="2F92782D" w14:textId="77777777" w:rsidR="008B48F5" w:rsidRPr="00CF379B" w:rsidRDefault="008B48F5" w:rsidP="00CF379B">
      <w:pPr>
        <w:pStyle w:val="Akapitzlist"/>
        <w:numPr>
          <w:ilvl w:val="0"/>
          <w:numId w:val="42"/>
        </w:numPr>
        <w:ind w:left="357" w:hanging="357"/>
        <w:contextualSpacing w:val="0"/>
        <w:jc w:val="both"/>
        <w:rPr>
          <w:sz w:val="22"/>
          <w:szCs w:val="22"/>
        </w:rPr>
      </w:pPr>
      <w:r w:rsidRPr="00CF379B">
        <w:rPr>
          <w:sz w:val="22"/>
          <w:szCs w:val="22"/>
        </w:rPr>
        <w:t>W sprawach nieuregulowanych Umową mają zastosowanie odpowiednio przepisy ustawy Kodeksu Cywilnego i innych ustaw obowiązujących w tym zakresie.</w:t>
      </w:r>
    </w:p>
    <w:p w14:paraId="7D662475" w14:textId="71831AD6" w:rsidR="00314F34" w:rsidRPr="00CF379B" w:rsidRDefault="00314F34" w:rsidP="00CF379B">
      <w:pPr>
        <w:pStyle w:val="Akapitzlist"/>
        <w:numPr>
          <w:ilvl w:val="0"/>
          <w:numId w:val="42"/>
        </w:numPr>
        <w:ind w:left="357" w:hanging="357"/>
        <w:contextualSpacing w:val="0"/>
        <w:jc w:val="both"/>
        <w:rPr>
          <w:sz w:val="22"/>
          <w:szCs w:val="22"/>
        </w:rPr>
      </w:pPr>
      <w:r w:rsidRPr="00CF379B">
        <w:rPr>
          <w:sz w:val="22"/>
          <w:szCs w:val="22"/>
        </w:rPr>
        <w:t>W przypadku zawarcia umowy w formie pisemnej</w:t>
      </w:r>
      <w:r w:rsidR="008B48F5" w:rsidRPr="00CF379B">
        <w:rPr>
          <w:sz w:val="22"/>
          <w:szCs w:val="22"/>
        </w:rPr>
        <w:t xml:space="preserve"> została </w:t>
      </w:r>
      <w:r w:rsidRPr="00CF379B">
        <w:rPr>
          <w:sz w:val="22"/>
          <w:szCs w:val="22"/>
        </w:rPr>
        <w:t xml:space="preserve">ona </w:t>
      </w:r>
      <w:r w:rsidR="008B48F5" w:rsidRPr="00CF379B">
        <w:rPr>
          <w:sz w:val="22"/>
          <w:szCs w:val="22"/>
        </w:rPr>
        <w:t xml:space="preserve">sporządzona po 1 egzemplarzu </w:t>
      </w:r>
      <w:r w:rsidRPr="00CF379B">
        <w:rPr>
          <w:sz w:val="22"/>
          <w:szCs w:val="22"/>
        </w:rPr>
        <w:br/>
      </w:r>
      <w:r w:rsidR="008B48F5" w:rsidRPr="00CF379B">
        <w:rPr>
          <w:sz w:val="22"/>
          <w:szCs w:val="22"/>
        </w:rPr>
        <w:t>dla każdej ze Stron</w:t>
      </w:r>
      <w:r w:rsidRPr="00CF379B">
        <w:rPr>
          <w:sz w:val="22"/>
          <w:szCs w:val="22"/>
        </w:rPr>
        <w:t xml:space="preserve">. </w:t>
      </w:r>
    </w:p>
    <w:p w14:paraId="4405B379" w14:textId="164BC5E2" w:rsidR="00A36B28" w:rsidRPr="00CF379B" w:rsidRDefault="00A36B28" w:rsidP="00CF379B">
      <w:pPr>
        <w:pStyle w:val="Akapitzlist"/>
        <w:ind w:left="357"/>
        <w:contextualSpacing w:val="0"/>
        <w:jc w:val="both"/>
        <w:rPr>
          <w:sz w:val="22"/>
          <w:szCs w:val="22"/>
        </w:rPr>
      </w:pPr>
      <w:r w:rsidRPr="00CF379B">
        <w:rPr>
          <w:sz w:val="22"/>
          <w:szCs w:val="22"/>
        </w:rPr>
        <w:t>albo</w:t>
      </w:r>
    </w:p>
    <w:p w14:paraId="4ED963C2" w14:textId="497FB9BF" w:rsidR="00314F34" w:rsidRPr="00CF379B" w:rsidRDefault="00314F34" w:rsidP="00CF379B">
      <w:pPr>
        <w:pStyle w:val="Akapitzlist"/>
        <w:ind w:left="357"/>
        <w:contextualSpacing w:val="0"/>
        <w:jc w:val="both"/>
        <w:rPr>
          <w:sz w:val="22"/>
          <w:szCs w:val="22"/>
        </w:rPr>
      </w:pPr>
      <w:r w:rsidRPr="00CF379B">
        <w:rPr>
          <w:sz w:val="22"/>
          <w:szCs w:val="22"/>
        </w:rPr>
        <w:t>Umowa została zawarta w formie elektronicznej.</w:t>
      </w:r>
    </w:p>
    <w:bookmarkEnd w:id="181"/>
    <w:p w14:paraId="049CEA25" w14:textId="77777777" w:rsidR="00A85DB6" w:rsidRPr="00CF379B" w:rsidRDefault="00A85DB6" w:rsidP="00CF379B">
      <w:pPr>
        <w:jc w:val="both"/>
        <w:rPr>
          <w:b/>
          <w:bCs/>
          <w:sz w:val="22"/>
          <w:szCs w:val="22"/>
        </w:rPr>
      </w:pPr>
      <w:r w:rsidRPr="00CF379B">
        <w:rPr>
          <w:b/>
          <w:bCs/>
          <w:sz w:val="22"/>
          <w:szCs w:val="22"/>
        </w:rPr>
        <w:t>Załączniki do umowy ramowej:</w:t>
      </w:r>
    </w:p>
    <w:p w14:paraId="515103F0" w14:textId="3C02952C" w:rsidR="00A85DB6" w:rsidRPr="00CF379B" w:rsidRDefault="00A85DB6" w:rsidP="00CF379B">
      <w:pPr>
        <w:numPr>
          <w:ilvl w:val="0"/>
          <w:numId w:val="36"/>
        </w:numPr>
        <w:tabs>
          <w:tab w:val="left" w:pos="-142"/>
        </w:tabs>
        <w:suppressAutoHyphens/>
        <w:jc w:val="both"/>
        <w:rPr>
          <w:sz w:val="22"/>
          <w:szCs w:val="22"/>
        </w:rPr>
      </w:pPr>
      <w:r w:rsidRPr="00CF379B">
        <w:rPr>
          <w:sz w:val="22"/>
          <w:szCs w:val="22"/>
        </w:rPr>
        <w:t xml:space="preserve">Szczegółowy </w:t>
      </w:r>
      <w:r w:rsidR="00E629EE" w:rsidRPr="00CF379B">
        <w:rPr>
          <w:sz w:val="22"/>
          <w:szCs w:val="22"/>
        </w:rPr>
        <w:t xml:space="preserve">opis przedmiotu zamówienia </w:t>
      </w:r>
      <w:r w:rsidRPr="00CF379B">
        <w:rPr>
          <w:sz w:val="22"/>
          <w:szCs w:val="22"/>
        </w:rPr>
        <w:t xml:space="preserve">– </w:t>
      </w:r>
      <w:r w:rsidR="00E629EE" w:rsidRPr="00CF379B">
        <w:rPr>
          <w:sz w:val="22"/>
          <w:szCs w:val="22"/>
        </w:rPr>
        <w:t xml:space="preserve">tożsamy z </w:t>
      </w:r>
      <w:r w:rsidRPr="00CF379B">
        <w:rPr>
          <w:sz w:val="22"/>
          <w:szCs w:val="22"/>
        </w:rPr>
        <w:t>załącznik</w:t>
      </w:r>
      <w:r w:rsidR="00E629EE" w:rsidRPr="00CF379B">
        <w:rPr>
          <w:sz w:val="22"/>
          <w:szCs w:val="22"/>
        </w:rPr>
        <w:t>iem</w:t>
      </w:r>
      <w:r w:rsidRPr="00CF379B">
        <w:rPr>
          <w:sz w:val="22"/>
          <w:szCs w:val="22"/>
        </w:rPr>
        <w:t xml:space="preserve"> nr 1 do SWZ postępowania </w:t>
      </w:r>
      <w:r w:rsidR="00E629EE" w:rsidRPr="00CF379B">
        <w:rPr>
          <w:sz w:val="22"/>
          <w:szCs w:val="22"/>
        </w:rPr>
        <w:br/>
      </w:r>
      <w:r w:rsidRPr="00CF379B">
        <w:rPr>
          <w:sz w:val="22"/>
          <w:szCs w:val="22"/>
        </w:rPr>
        <w:t>o zawarcie niniejszej umowy</w:t>
      </w:r>
      <w:r w:rsidR="00E629EE" w:rsidRPr="00CF379B">
        <w:rPr>
          <w:sz w:val="22"/>
          <w:szCs w:val="22"/>
        </w:rPr>
        <w:t>.</w:t>
      </w:r>
    </w:p>
    <w:p w14:paraId="2C10E88D" w14:textId="602DBF84" w:rsidR="00A85DB6" w:rsidRDefault="00A85DB6" w:rsidP="00CF379B">
      <w:pPr>
        <w:numPr>
          <w:ilvl w:val="0"/>
          <w:numId w:val="36"/>
        </w:numPr>
        <w:tabs>
          <w:tab w:val="left" w:pos="-142"/>
        </w:tabs>
        <w:suppressAutoHyphens/>
        <w:jc w:val="both"/>
        <w:rPr>
          <w:sz w:val="22"/>
          <w:szCs w:val="22"/>
        </w:rPr>
      </w:pPr>
      <w:r w:rsidRPr="00CF379B">
        <w:rPr>
          <w:sz w:val="22"/>
          <w:szCs w:val="22"/>
        </w:rPr>
        <w:t xml:space="preserve">Ceny jednostkowe netto </w:t>
      </w:r>
      <w:r w:rsidR="00833BBE" w:rsidRPr="00CF379B">
        <w:rPr>
          <w:sz w:val="22"/>
          <w:szCs w:val="22"/>
        </w:rPr>
        <w:t xml:space="preserve">pozycji </w:t>
      </w:r>
      <w:r w:rsidRPr="00CF379B">
        <w:rPr>
          <w:sz w:val="22"/>
          <w:szCs w:val="22"/>
        </w:rPr>
        <w:t xml:space="preserve">niezbędnych do wykonania remontu w zakresie </w:t>
      </w:r>
      <w:r w:rsidR="00784CDF" w:rsidRPr="00CF379B">
        <w:rPr>
          <w:sz w:val="22"/>
          <w:szCs w:val="22"/>
        </w:rPr>
        <w:t xml:space="preserve">podstawowym i </w:t>
      </w:r>
      <w:r w:rsidRPr="00CF379B">
        <w:rPr>
          <w:sz w:val="22"/>
          <w:szCs w:val="22"/>
        </w:rPr>
        <w:t>rozszerzonym.</w:t>
      </w:r>
    </w:p>
    <w:p w14:paraId="0B4987E5" w14:textId="77777777" w:rsidR="00856060" w:rsidRDefault="00856060" w:rsidP="00856060">
      <w:pPr>
        <w:numPr>
          <w:ilvl w:val="0"/>
          <w:numId w:val="36"/>
        </w:numPr>
        <w:tabs>
          <w:tab w:val="left" w:pos="-142"/>
        </w:tabs>
        <w:suppressAutoHyphens/>
        <w:jc w:val="both"/>
        <w:rPr>
          <w:sz w:val="22"/>
          <w:szCs w:val="22"/>
        </w:rPr>
      </w:pPr>
      <w:r w:rsidRPr="00A71046">
        <w:rPr>
          <w:sz w:val="22"/>
          <w:szCs w:val="22"/>
        </w:rPr>
        <w:t xml:space="preserve">Ochrona danych osobowych </w:t>
      </w:r>
    </w:p>
    <w:p w14:paraId="3BADBBB6" w14:textId="0548625F" w:rsidR="001166F9" w:rsidRPr="00CF379B" w:rsidRDefault="00EB3852" w:rsidP="00CF379B">
      <w:pPr>
        <w:numPr>
          <w:ilvl w:val="0"/>
          <w:numId w:val="36"/>
        </w:numPr>
        <w:tabs>
          <w:tab w:val="left" w:pos="-142"/>
        </w:tabs>
        <w:suppressAutoHyphens/>
        <w:jc w:val="both"/>
        <w:rPr>
          <w:sz w:val="22"/>
          <w:szCs w:val="22"/>
        </w:rPr>
      </w:pPr>
      <w:r w:rsidRPr="00CF379B">
        <w:rPr>
          <w:sz w:val="22"/>
          <w:szCs w:val="22"/>
        </w:rPr>
        <w:t>Ogólne Warunki Umowy Wykonawczej</w:t>
      </w:r>
      <w:r w:rsidR="001166F9" w:rsidRPr="00CF379B">
        <w:rPr>
          <w:sz w:val="22"/>
          <w:szCs w:val="22"/>
        </w:rPr>
        <w:t>.</w:t>
      </w:r>
    </w:p>
    <w:p w14:paraId="4905886A" w14:textId="77777777" w:rsidR="00BE11B7" w:rsidRPr="00CF379B" w:rsidRDefault="00BE11B7" w:rsidP="00CF379B">
      <w:pPr>
        <w:rPr>
          <w:b/>
          <w:bCs/>
          <w:sz w:val="22"/>
          <w:szCs w:val="22"/>
        </w:rPr>
      </w:pPr>
      <w:bookmarkStart w:id="182" w:name="_Hlk107656848"/>
      <w:r w:rsidRPr="00CF379B">
        <w:rPr>
          <w:b/>
          <w:bCs/>
          <w:sz w:val="22"/>
          <w:szCs w:val="22"/>
        </w:rPr>
        <w:br w:type="page"/>
      </w:r>
    </w:p>
    <w:bookmarkEnd w:id="182"/>
    <w:p w14:paraId="2492E6D5" w14:textId="0162F13D" w:rsidR="001166F9" w:rsidRDefault="001166F9" w:rsidP="001166F9">
      <w:pPr>
        <w:ind w:left="426"/>
        <w:rPr>
          <w:sz w:val="22"/>
          <w:szCs w:val="22"/>
        </w:rPr>
      </w:pPr>
    </w:p>
    <w:p w14:paraId="5AF560B5" w14:textId="4518A3CB" w:rsidR="00E629EE" w:rsidRDefault="00E629EE" w:rsidP="00E629EE">
      <w:pPr>
        <w:spacing w:before="120"/>
        <w:jc w:val="right"/>
        <w:rPr>
          <w:sz w:val="22"/>
          <w:szCs w:val="22"/>
        </w:rPr>
      </w:pPr>
      <w:r>
        <w:rPr>
          <w:sz w:val="22"/>
          <w:szCs w:val="22"/>
        </w:rPr>
        <w:t xml:space="preserve">Załącznik nr </w:t>
      </w:r>
      <w:r w:rsidR="001166F9">
        <w:rPr>
          <w:sz w:val="22"/>
          <w:szCs w:val="22"/>
        </w:rPr>
        <w:t>1</w:t>
      </w:r>
      <w:r>
        <w:rPr>
          <w:sz w:val="22"/>
          <w:szCs w:val="22"/>
        </w:rPr>
        <w:t xml:space="preserve"> do umowy</w:t>
      </w:r>
      <w:r w:rsidR="001166F9">
        <w:rPr>
          <w:sz w:val="22"/>
          <w:szCs w:val="22"/>
        </w:rPr>
        <w:t xml:space="preserve"> ramowej</w:t>
      </w:r>
    </w:p>
    <w:p w14:paraId="128BDD1E" w14:textId="77777777" w:rsidR="00E629EE" w:rsidRDefault="00E629EE" w:rsidP="00E629EE">
      <w:pPr>
        <w:pStyle w:val="Akapitzlist"/>
        <w:ind w:left="360"/>
        <w:rPr>
          <w:b/>
        </w:rPr>
      </w:pPr>
    </w:p>
    <w:p w14:paraId="1AAE87D1" w14:textId="77777777"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1do SWZ)</w:t>
      </w:r>
    </w:p>
    <w:p w14:paraId="74C88BAB" w14:textId="229E696B" w:rsidR="00E629EE" w:rsidRDefault="00E629EE">
      <w:pPr>
        <w:spacing w:after="160" w:line="259" w:lineRule="auto"/>
        <w:rPr>
          <w:b/>
          <w:bCs/>
          <w:sz w:val="24"/>
          <w:szCs w:val="24"/>
        </w:rPr>
      </w:pPr>
      <w:r>
        <w:rPr>
          <w:b/>
          <w:bCs/>
          <w:sz w:val="24"/>
          <w:szCs w:val="24"/>
        </w:rPr>
        <w:br w:type="page"/>
      </w:r>
    </w:p>
    <w:p w14:paraId="76811CFD" w14:textId="731BDFEC" w:rsidR="00E629EE" w:rsidRDefault="00E629EE" w:rsidP="00E629EE">
      <w:pPr>
        <w:spacing w:before="120"/>
        <w:jc w:val="right"/>
        <w:rPr>
          <w:sz w:val="22"/>
          <w:szCs w:val="22"/>
        </w:rPr>
      </w:pPr>
      <w:r>
        <w:rPr>
          <w:sz w:val="22"/>
          <w:szCs w:val="22"/>
        </w:rPr>
        <w:lastRenderedPageBreak/>
        <w:t xml:space="preserve">Załącznik nr </w:t>
      </w:r>
      <w:r w:rsidR="001166F9">
        <w:rPr>
          <w:sz w:val="22"/>
          <w:szCs w:val="22"/>
        </w:rPr>
        <w:t>2</w:t>
      </w:r>
      <w:r>
        <w:rPr>
          <w:sz w:val="22"/>
          <w:szCs w:val="22"/>
        </w:rPr>
        <w:t xml:space="preserve"> do umowy</w:t>
      </w:r>
      <w:r w:rsidR="001166F9">
        <w:rPr>
          <w:sz w:val="22"/>
          <w:szCs w:val="22"/>
        </w:rPr>
        <w:t xml:space="preserve"> ramowej i wykonawczej</w:t>
      </w:r>
    </w:p>
    <w:p w14:paraId="30242A8C" w14:textId="77777777" w:rsidR="00E629EE" w:rsidRDefault="00E629EE" w:rsidP="00E629EE">
      <w:pPr>
        <w:tabs>
          <w:tab w:val="left" w:pos="-142"/>
        </w:tabs>
        <w:suppressAutoHyphens/>
        <w:spacing w:line="300" w:lineRule="exact"/>
        <w:ind w:left="645"/>
        <w:jc w:val="both"/>
        <w:rPr>
          <w:sz w:val="22"/>
          <w:szCs w:val="22"/>
        </w:rPr>
      </w:pPr>
    </w:p>
    <w:p w14:paraId="323EE76B" w14:textId="2A20196C" w:rsidR="00E629EE" w:rsidRPr="00E629EE" w:rsidRDefault="00E629EE" w:rsidP="00E629EE">
      <w:pPr>
        <w:tabs>
          <w:tab w:val="left" w:pos="-142"/>
        </w:tabs>
        <w:suppressAutoHyphens/>
        <w:spacing w:line="300" w:lineRule="exact"/>
        <w:ind w:left="645"/>
        <w:jc w:val="center"/>
        <w:rPr>
          <w:b/>
          <w:bCs/>
          <w:sz w:val="22"/>
          <w:szCs w:val="22"/>
        </w:rPr>
      </w:pPr>
      <w:r w:rsidRPr="00E629EE">
        <w:rPr>
          <w:b/>
          <w:bCs/>
          <w:sz w:val="22"/>
          <w:szCs w:val="22"/>
        </w:rPr>
        <w:t>Ceny jednostkowe netto – stanowi</w:t>
      </w:r>
      <w:r w:rsidR="00856C39">
        <w:rPr>
          <w:b/>
          <w:bCs/>
          <w:sz w:val="22"/>
          <w:szCs w:val="22"/>
        </w:rPr>
        <w:t>ą</w:t>
      </w:r>
      <w:r w:rsidRPr="00E629EE">
        <w:rPr>
          <w:b/>
          <w:bCs/>
          <w:sz w:val="22"/>
          <w:szCs w:val="22"/>
        </w:rPr>
        <w:t xml:space="preserve"> odrębn</w:t>
      </w:r>
      <w:r w:rsidR="00856C39">
        <w:rPr>
          <w:b/>
          <w:bCs/>
          <w:sz w:val="22"/>
          <w:szCs w:val="22"/>
        </w:rPr>
        <w:t>e</w:t>
      </w:r>
      <w:r w:rsidRPr="00E629EE">
        <w:rPr>
          <w:b/>
          <w:bCs/>
          <w:sz w:val="22"/>
          <w:szCs w:val="22"/>
        </w:rPr>
        <w:t xml:space="preserve"> plik</w:t>
      </w:r>
      <w:r w:rsidR="00856C39">
        <w:rPr>
          <w:b/>
          <w:bCs/>
          <w:sz w:val="22"/>
          <w:szCs w:val="22"/>
        </w:rPr>
        <w:t>i</w:t>
      </w:r>
      <w:r w:rsidRPr="00E629EE">
        <w:rPr>
          <w:b/>
          <w:bCs/>
          <w:sz w:val="22"/>
          <w:szCs w:val="22"/>
        </w:rPr>
        <w:t xml:space="preserve"> w formacie </w:t>
      </w:r>
      <w:proofErr w:type="spellStart"/>
      <w:r w:rsidRPr="00E629EE">
        <w:rPr>
          <w:b/>
          <w:bCs/>
          <w:sz w:val="22"/>
          <w:szCs w:val="22"/>
        </w:rPr>
        <w:t>excel</w:t>
      </w:r>
      <w:proofErr w:type="spellEnd"/>
      <w:r w:rsidRPr="00E629EE">
        <w:rPr>
          <w:b/>
          <w:bCs/>
          <w:sz w:val="22"/>
          <w:szCs w:val="22"/>
        </w:rPr>
        <w:t>.</w:t>
      </w:r>
    </w:p>
    <w:p w14:paraId="7E17E744" w14:textId="567B12E5" w:rsidR="000F1DA6" w:rsidRDefault="00E629EE" w:rsidP="00A36B28">
      <w:pPr>
        <w:spacing w:before="120"/>
        <w:jc w:val="right"/>
        <w:rPr>
          <w:b/>
          <w:sz w:val="22"/>
          <w:szCs w:val="22"/>
          <w:u w:val="single"/>
        </w:rPr>
      </w:pPr>
      <w:r>
        <w:rPr>
          <w:sz w:val="22"/>
          <w:szCs w:val="22"/>
        </w:rPr>
        <w:br w:type="page"/>
      </w:r>
      <w:bookmarkStart w:id="183" w:name="_Hlk107657876"/>
    </w:p>
    <w:p w14:paraId="6F953CDE" w14:textId="2EF40396" w:rsidR="00A36B28" w:rsidRPr="00F67B5A" w:rsidRDefault="00A36B28" w:rsidP="00A36B28">
      <w:pPr>
        <w:pStyle w:val="Nagwek1"/>
        <w:shd w:val="clear" w:color="auto" w:fill="D9D9D9" w:themeFill="background1" w:themeFillShade="D9"/>
        <w:spacing w:before="120"/>
        <w:jc w:val="right"/>
        <w:rPr>
          <w:rFonts w:ascii="Times New Roman" w:hAnsi="Times New Roman" w:cs="Times New Roman"/>
          <w:color w:val="auto"/>
          <w:sz w:val="24"/>
          <w:szCs w:val="24"/>
        </w:rPr>
      </w:pPr>
      <w:bookmarkStart w:id="184" w:name="_Toc180736395"/>
      <w:bookmarkStart w:id="185" w:name="_Toc219371185"/>
      <w:bookmarkEnd w:id="183"/>
      <w:r w:rsidRPr="00F67B5A">
        <w:rPr>
          <w:rFonts w:ascii="Times New Roman" w:hAnsi="Times New Roman" w:cs="Times New Roman"/>
          <w:color w:val="auto"/>
          <w:sz w:val="24"/>
          <w:szCs w:val="24"/>
        </w:rPr>
        <w:lastRenderedPageBreak/>
        <w:t>Załącznik nr 5.</w:t>
      </w:r>
      <w:r w:rsidR="00856C39">
        <w:rPr>
          <w:rFonts w:ascii="Times New Roman" w:hAnsi="Times New Roman" w:cs="Times New Roman"/>
          <w:color w:val="auto"/>
          <w:sz w:val="24"/>
          <w:szCs w:val="24"/>
        </w:rPr>
        <w:t>1</w:t>
      </w:r>
      <w:r w:rsidRPr="00F67B5A">
        <w:rPr>
          <w:rFonts w:ascii="Times New Roman" w:hAnsi="Times New Roman" w:cs="Times New Roman"/>
          <w:color w:val="auto"/>
          <w:sz w:val="24"/>
          <w:szCs w:val="24"/>
        </w:rPr>
        <w:t xml:space="preserve"> do SWZ „</w:t>
      </w:r>
      <w:r w:rsidR="00EF549C">
        <w:rPr>
          <w:rFonts w:ascii="Times New Roman" w:hAnsi="Times New Roman" w:cs="Times New Roman"/>
          <w:color w:val="auto"/>
          <w:sz w:val="24"/>
          <w:szCs w:val="24"/>
        </w:rPr>
        <w:t>OWU</w:t>
      </w:r>
      <w:r w:rsidRPr="00F67B5A">
        <w:rPr>
          <w:rFonts w:ascii="Times New Roman" w:hAnsi="Times New Roman" w:cs="Times New Roman"/>
          <w:color w:val="auto"/>
          <w:sz w:val="24"/>
          <w:szCs w:val="24"/>
        </w:rPr>
        <w:t>”</w:t>
      </w:r>
      <w:bookmarkEnd w:id="184"/>
      <w:bookmarkEnd w:id="185"/>
    </w:p>
    <w:p w14:paraId="350DDAF2" w14:textId="77777777" w:rsidR="00A36B28" w:rsidRDefault="00A36B28" w:rsidP="001166F9">
      <w:pPr>
        <w:spacing w:before="120" w:line="276" w:lineRule="auto"/>
        <w:jc w:val="right"/>
        <w:rPr>
          <w:b/>
          <w:bCs/>
          <w:sz w:val="24"/>
          <w:szCs w:val="24"/>
        </w:rPr>
      </w:pPr>
    </w:p>
    <w:p w14:paraId="7BD40E6F" w14:textId="45009D1D" w:rsidR="001166F9" w:rsidRPr="009937D9" w:rsidRDefault="001166F9" w:rsidP="001166F9">
      <w:pPr>
        <w:spacing w:before="120" w:line="276" w:lineRule="auto"/>
        <w:jc w:val="right"/>
        <w:rPr>
          <w:b/>
          <w:bCs/>
          <w:sz w:val="24"/>
          <w:szCs w:val="24"/>
        </w:rPr>
      </w:pPr>
      <w:r w:rsidRPr="009937D9">
        <w:rPr>
          <w:b/>
          <w:bCs/>
          <w:sz w:val="24"/>
          <w:szCs w:val="24"/>
        </w:rPr>
        <w:t xml:space="preserve">Załącznik nr </w:t>
      </w:r>
      <w:r w:rsidR="00856060">
        <w:rPr>
          <w:b/>
          <w:bCs/>
          <w:sz w:val="24"/>
          <w:szCs w:val="24"/>
        </w:rPr>
        <w:t>4</w:t>
      </w:r>
      <w:r w:rsidRPr="009937D9">
        <w:rPr>
          <w:b/>
          <w:bCs/>
          <w:sz w:val="24"/>
          <w:szCs w:val="24"/>
        </w:rPr>
        <w:t xml:space="preserve"> do Umowy ramowej</w:t>
      </w:r>
    </w:p>
    <w:p w14:paraId="113AC4E5" w14:textId="77777777" w:rsidR="001166F9" w:rsidRPr="009937D9" w:rsidRDefault="001166F9" w:rsidP="001166F9">
      <w:pPr>
        <w:spacing w:before="120" w:line="276" w:lineRule="auto"/>
        <w:rPr>
          <w:sz w:val="24"/>
          <w:szCs w:val="24"/>
        </w:rPr>
      </w:pPr>
    </w:p>
    <w:p w14:paraId="16A02F61" w14:textId="67684FEA" w:rsidR="001166F9" w:rsidRPr="009937D9" w:rsidRDefault="00EF549C" w:rsidP="008F60BD">
      <w:pPr>
        <w:pStyle w:val="Nagwek1"/>
        <w:shd w:val="clear" w:color="auto" w:fill="D9D9D9" w:themeFill="background1" w:themeFillShade="D9"/>
        <w:spacing w:before="120" w:line="312" w:lineRule="auto"/>
        <w:jc w:val="center"/>
        <w:rPr>
          <w:b w:val="0"/>
          <w:sz w:val="24"/>
          <w:szCs w:val="24"/>
        </w:rPr>
      </w:pPr>
      <w:bookmarkStart w:id="186" w:name="_Toc219371186"/>
      <w:r>
        <w:rPr>
          <w:rFonts w:ascii="Times New Roman" w:hAnsi="Times New Roman" w:cs="Times New Roman"/>
          <w:color w:val="auto"/>
          <w:sz w:val="24"/>
          <w:szCs w:val="24"/>
        </w:rPr>
        <w:t xml:space="preserve">OGÓLNE WARUNKI </w:t>
      </w:r>
      <w:r w:rsidR="001166F9" w:rsidRPr="008F60BD">
        <w:rPr>
          <w:rFonts w:ascii="Times New Roman" w:hAnsi="Times New Roman" w:cs="Times New Roman"/>
          <w:color w:val="auto"/>
          <w:sz w:val="24"/>
          <w:szCs w:val="24"/>
        </w:rPr>
        <w:t>UMOW</w:t>
      </w:r>
      <w:r>
        <w:rPr>
          <w:rFonts w:ascii="Times New Roman" w:hAnsi="Times New Roman" w:cs="Times New Roman"/>
          <w:color w:val="auto"/>
          <w:sz w:val="24"/>
          <w:szCs w:val="24"/>
        </w:rPr>
        <w:t>Y</w:t>
      </w:r>
      <w:r w:rsidR="001166F9" w:rsidRPr="008F60BD">
        <w:rPr>
          <w:rFonts w:ascii="Times New Roman" w:hAnsi="Times New Roman" w:cs="Times New Roman"/>
          <w:color w:val="auto"/>
          <w:sz w:val="24"/>
          <w:szCs w:val="24"/>
        </w:rPr>
        <w:t xml:space="preserve"> WYKONAWCZ</w:t>
      </w:r>
      <w:r>
        <w:rPr>
          <w:rFonts w:ascii="Times New Roman" w:hAnsi="Times New Roman" w:cs="Times New Roman"/>
          <w:color w:val="auto"/>
          <w:sz w:val="24"/>
          <w:szCs w:val="24"/>
        </w:rPr>
        <w:t>EJ</w:t>
      </w:r>
      <w:bookmarkEnd w:id="186"/>
    </w:p>
    <w:p w14:paraId="264D6DCB" w14:textId="009C2E41" w:rsidR="001166F9" w:rsidRPr="004177BA" w:rsidRDefault="001166F9" w:rsidP="001166F9">
      <w:pPr>
        <w:spacing w:before="120" w:line="276" w:lineRule="auto"/>
        <w:jc w:val="both"/>
        <w:rPr>
          <w:sz w:val="22"/>
          <w:szCs w:val="22"/>
        </w:rPr>
      </w:pPr>
      <w:r w:rsidRPr="004177BA">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923A42">
        <w:rPr>
          <w:sz w:val="22"/>
          <w:szCs w:val="22"/>
        </w:rPr>
        <w:br/>
      </w:r>
      <w:r w:rsidRPr="004177BA">
        <w:rPr>
          <w:sz w:val="22"/>
          <w:szCs w:val="22"/>
        </w:rPr>
        <w:t xml:space="preserve">i w formie za pośrednictwem  poczty elektronicznej. </w:t>
      </w:r>
    </w:p>
    <w:p w14:paraId="0379D5F9" w14:textId="77777777" w:rsidR="001166F9" w:rsidRPr="004177BA" w:rsidRDefault="001166F9" w:rsidP="001166F9">
      <w:pPr>
        <w:spacing w:before="120" w:line="276" w:lineRule="auto"/>
        <w:rPr>
          <w:sz w:val="22"/>
          <w:szCs w:val="22"/>
        </w:rPr>
      </w:pPr>
      <w:r w:rsidRPr="004177BA">
        <w:rPr>
          <w:sz w:val="22"/>
          <w:szCs w:val="22"/>
        </w:rPr>
        <w:t>Strony przyjmują jako datę jej zawarcia - datę złożenia ostatniego podpisu</w:t>
      </w:r>
    </w:p>
    <w:p w14:paraId="74126109" w14:textId="17106422" w:rsidR="001166F9" w:rsidRPr="004177BA" w:rsidRDefault="00543A3A" w:rsidP="001166F9">
      <w:pPr>
        <w:spacing w:before="120" w:line="276" w:lineRule="auto"/>
        <w:rPr>
          <w:b/>
          <w:bCs/>
          <w:sz w:val="22"/>
          <w:szCs w:val="22"/>
        </w:rPr>
      </w:pPr>
      <w:r w:rsidRPr="004177BA">
        <w:rPr>
          <w:b/>
          <w:bCs/>
          <w:sz w:val="22"/>
          <w:szCs w:val="22"/>
        </w:rPr>
        <w:t>Strony umowy :</w:t>
      </w:r>
    </w:p>
    <w:p w14:paraId="5CD653F6" w14:textId="6121826D" w:rsidR="0033182E" w:rsidRPr="004177BA" w:rsidRDefault="0033182E" w:rsidP="0033182E">
      <w:pPr>
        <w:spacing w:before="120"/>
        <w:jc w:val="both"/>
        <w:rPr>
          <w:sz w:val="22"/>
          <w:szCs w:val="22"/>
        </w:rPr>
      </w:pPr>
      <w:bookmarkStart w:id="187" w:name="_Hlk107647118"/>
      <w:bookmarkStart w:id="188" w:name="_Hlk107656906"/>
      <w:r w:rsidRPr="004177BA">
        <w:rPr>
          <w:b/>
          <w:bCs/>
          <w:sz w:val="22"/>
          <w:szCs w:val="22"/>
        </w:rPr>
        <w:t>POLSKA GRUPA GÓRNICZA S.A.</w:t>
      </w:r>
      <w:r w:rsidRPr="004177BA">
        <w:rPr>
          <w:sz w:val="22"/>
          <w:szCs w:val="22"/>
        </w:rPr>
        <w:t xml:space="preserve"> z siedzibą w Katowicach przy ul. Powstańców 30, kod pocztowy 40-039, </w:t>
      </w:r>
      <w:r w:rsidRPr="004177BA">
        <w:rPr>
          <w:b/>
          <w:bCs/>
          <w:sz w:val="22"/>
          <w:szCs w:val="22"/>
        </w:rPr>
        <w:t>Oddział ……………………..,</w:t>
      </w:r>
      <w:r w:rsidRPr="004177BA">
        <w:rPr>
          <w:sz w:val="22"/>
          <w:szCs w:val="22"/>
        </w:rPr>
        <w:t xml:space="preserve"> adres: ……………………, ul. …………………….., zarejestrowana przez Sąd Rejonowy Katowice-Wschód w Katowicach Wydział Gospodarczy pod numerem KRS 0000709363, wysokość kapitału zakładowego całkowicie wpłaconego: 3 916 71</w:t>
      </w:r>
      <w:r w:rsidR="00856060">
        <w:rPr>
          <w:sz w:val="22"/>
          <w:szCs w:val="22"/>
        </w:rPr>
        <w:t>9</w:t>
      </w:r>
      <w:r w:rsidRPr="004177BA">
        <w:rPr>
          <w:sz w:val="22"/>
          <w:szCs w:val="22"/>
        </w:rPr>
        <w:t> </w:t>
      </w:r>
      <w:r w:rsidR="00856060">
        <w:rPr>
          <w:sz w:val="22"/>
          <w:szCs w:val="22"/>
        </w:rPr>
        <w:t>0</w:t>
      </w:r>
      <w:r w:rsidRPr="004177BA">
        <w:rPr>
          <w:sz w:val="22"/>
          <w:szCs w:val="22"/>
        </w:rPr>
        <w:t xml:space="preserve">00,00 zł, NIP 634-283-47-28, REGON: 360615984, </w:t>
      </w:r>
      <w:r w:rsidRPr="004177BA">
        <w:rPr>
          <w:rFonts w:eastAsia="MS Mincho"/>
          <w:sz w:val="22"/>
          <w:szCs w:val="22"/>
        </w:rPr>
        <w:t xml:space="preserve">nr rejestrowy BDO  000014704, </w:t>
      </w:r>
      <w:r w:rsidRPr="004177BA">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6B28" w:rsidRPr="00F67B5A" w14:paraId="7E71FBEC" w14:textId="77777777" w:rsidTr="002F20E9">
        <w:trPr>
          <w:trHeight w:val="20"/>
        </w:trPr>
        <w:tc>
          <w:tcPr>
            <w:tcW w:w="5000" w:type="pct"/>
            <w:gridSpan w:val="4"/>
            <w:shd w:val="clear" w:color="auto" w:fill="BFBFBF" w:themeFill="background1" w:themeFillShade="BF"/>
            <w:vAlign w:val="center"/>
          </w:tcPr>
          <w:bookmarkEnd w:id="187"/>
          <w:p w14:paraId="4C0F3506" w14:textId="77777777" w:rsidR="00A36B28" w:rsidRPr="00F67B5A" w:rsidRDefault="00A36B28" w:rsidP="002F20E9">
            <w:pPr>
              <w:widowControl w:val="0"/>
              <w:tabs>
                <w:tab w:val="left" w:pos="284"/>
                <w:tab w:val="left" w:pos="851"/>
              </w:tabs>
              <w:ind w:left="284" w:hanging="284"/>
              <w:jc w:val="center"/>
              <w:rPr>
                <w:b/>
                <w:bCs/>
              </w:rPr>
            </w:pPr>
            <w:r w:rsidRPr="00F67B5A">
              <w:rPr>
                <w:b/>
                <w:bCs/>
                <w:sz w:val="22"/>
                <w:szCs w:val="22"/>
              </w:rPr>
              <w:t>ZAMAWIAJĄCY</w:t>
            </w:r>
          </w:p>
        </w:tc>
      </w:tr>
      <w:tr w:rsidR="00A36B28" w:rsidRPr="00F67B5A" w14:paraId="7AAD595B" w14:textId="77777777" w:rsidTr="002F20E9">
        <w:trPr>
          <w:trHeight w:val="557"/>
        </w:trPr>
        <w:tc>
          <w:tcPr>
            <w:tcW w:w="2499" w:type="pct"/>
            <w:gridSpan w:val="2"/>
            <w:vAlign w:val="center"/>
          </w:tcPr>
          <w:p w14:paraId="75DA7748" w14:textId="77777777" w:rsidR="00A36B28" w:rsidRPr="00F67B5A" w:rsidRDefault="00A36B28" w:rsidP="002F20E9">
            <w:pPr>
              <w:widowControl w:val="0"/>
              <w:jc w:val="center"/>
              <w:rPr>
                <w:sz w:val="18"/>
                <w:szCs w:val="18"/>
              </w:rPr>
            </w:pPr>
          </w:p>
          <w:p w14:paraId="591EEA62" w14:textId="77777777" w:rsidR="00A36B28" w:rsidRPr="00F67B5A" w:rsidRDefault="00A36B28" w:rsidP="002F20E9">
            <w:pPr>
              <w:widowControl w:val="0"/>
              <w:jc w:val="center"/>
              <w:rPr>
                <w:sz w:val="18"/>
                <w:szCs w:val="18"/>
              </w:rPr>
            </w:pPr>
          </w:p>
          <w:p w14:paraId="12129ABB" w14:textId="77777777" w:rsidR="00A36B28" w:rsidRPr="00F67B5A" w:rsidRDefault="00A36B28" w:rsidP="002F20E9">
            <w:pPr>
              <w:widowControl w:val="0"/>
              <w:jc w:val="center"/>
              <w:rPr>
                <w:sz w:val="18"/>
                <w:szCs w:val="18"/>
              </w:rPr>
            </w:pPr>
          </w:p>
          <w:p w14:paraId="6EC6A556" w14:textId="77777777" w:rsidR="00A36B28" w:rsidRPr="00F67B5A" w:rsidRDefault="00A36B28" w:rsidP="002F20E9">
            <w:pPr>
              <w:widowControl w:val="0"/>
              <w:jc w:val="center"/>
              <w:rPr>
                <w:sz w:val="18"/>
                <w:szCs w:val="18"/>
              </w:rPr>
            </w:pPr>
          </w:p>
          <w:p w14:paraId="55C1D74A" w14:textId="77777777" w:rsidR="00A36B28" w:rsidRPr="00F67B5A" w:rsidRDefault="00A36B28" w:rsidP="002F20E9">
            <w:pPr>
              <w:widowControl w:val="0"/>
              <w:jc w:val="center"/>
              <w:rPr>
                <w:sz w:val="18"/>
                <w:szCs w:val="18"/>
              </w:rPr>
            </w:pPr>
          </w:p>
          <w:p w14:paraId="086D2640" w14:textId="77777777" w:rsidR="00A36B28" w:rsidRPr="00F67B5A" w:rsidRDefault="00A36B28" w:rsidP="002F20E9">
            <w:pPr>
              <w:widowControl w:val="0"/>
              <w:tabs>
                <w:tab w:val="left" w:pos="284"/>
                <w:tab w:val="left" w:pos="851"/>
              </w:tabs>
              <w:ind w:left="284" w:hanging="284"/>
              <w:jc w:val="center"/>
              <w:rPr>
                <w:b/>
                <w:bCs/>
              </w:rPr>
            </w:pPr>
          </w:p>
        </w:tc>
        <w:tc>
          <w:tcPr>
            <w:tcW w:w="2501" w:type="pct"/>
            <w:gridSpan w:val="2"/>
            <w:vAlign w:val="center"/>
          </w:tcPr>
          <w:p w14:paraId="5E611C19" w14:textId="77777777" w:rsidR="00A36B28" w:rsidRPr="00F67B5A" w:rsidRDefault="00A36B28" w:rsidP="002F20E9">
            <w:pPr>
              <w:widowControl w:val="0"/>
              <w:jc w:val="center"/>
              <w:rPr>
                <w:sz w:val="18"/>
                <w:szCs w:val="18"/>
              </w:rPr>
            </w:pPr>
          </w:p>
          <w:p w14:paraId="4E7FC36C" w14:textId="77777777" w:rsidR="00A36B28" w:rsidRPr="00F67B5A" w:rsidRDefault="00A36B28" w:rsidP="002F20E9">
            <w:pPr>
              <w:widowControl w:val="0"/>
              <w:jc w:val="center"/>
              <w:rPr>
                <w:sz w:val="18"/>
                <w:szCs w:val="18"/>
              </w:rPr>
            </w:pPr>
          </w:p>
          <w:p w14:paraId="1678E5FF" w14:textId="77777777" w:rsidR="00A36B28" w:rsidRPr="00F67B5A" w:rsidRDefault="00A36B28" w:rsidP="002F20E9">
            <w:pPr>
              <w:widowControl w:val="0"/>
              <w:jc w:val="center"/>
              <w:rPr>
                <w:sz w:val="18"/>
                <w:szCs w:val="18"/>
              </w:rPr>
            </w:pPr>
          </w:p>
          <w:p w14:paraId="371C205C" w14:textId="77777777" w:rsidR="00A36B28" w:rsidRPr="00F67B5A" w:rsidRDefault="00A36B28" w:rsidP="002F20E9">
            <w:pPr>
              <w:widowControl w:val="0"/>
              <w:jc w:val="center"/>
              <w:rPr>
                <w:sz w:val="18"/>
                <w:szCs w:val="18"/>
              </w:rPr>
            </w:pPr>
          </w:p>
          <w:p w14:paraId="4D123027" w14:textId="77777777" w:rsidR="00A36B28" w:rsidRPr="00F67B5A" w:rsidRDefault="00A36B28" w:rsidP="002F20E9">
            <w:pPr>
              <w:widowControl w:val="0"/>
              <w:jc w:val="center"/>
              <w:rPr>
                <w:sz w:val="18"/>
                <w:szCs w:val="18"/>
              </w:rPr>
            </w:pPr>
          </w:p>
          <w:p w14:paraId="4DCE33FD" w14:textId="77777777" w:rsidR="00A36B28" w:rsidRPr="00F67B5A" w:rsidRDefault="00A36B28" w:rsidP="002F20E9">
            <w:pPr>
              <w:widowControl w:val="0"/>
              <w:tabs>
                <w:tab w:val="left" w:pos="284"/>
                <w:tab w:val="left" w:pos="851"/>
              </w:tabs>
              <w:ind w:left="284" w:hanging="284"/>
              <w:jc w:val="center"/>
              <w:rPr>
                <w:b/>
                <w:bCs/>
              </w:rPr>
            </w:pPr>
          </w:p>
        </w:tc>
      </w:tr>
      <w:tr w:rsidR="00A36B28" w:rsidRPr="00F67B5A" w14:paraId="10AA8A7D" w14:textId="77777777" w:rsidTr="002F20E9">
        <w:trPr>
          <w:trHeight w:val="564"/>
        </w:trPr>
        <w:tc>
          <w:tcPr>
            <w:tcW w:w="1250" w:type="pct"/>
            <w:shd w:val="clear" w:color="auto" w:fill="BFBFBF" w:themeFill="background1" w:themeFillShade="BF"/>
            <w:vAlign w:val="center"/>
          </w:tcPr>
          <w:p w14:paraId="674A0034" w14:textId="77777777" w:rsidR="00A36B28" w:rsidRPr="00F67B5A" w:rsidRDefault="00A36B28" w:rsidP="002F20E9">
            <w:pPr>
              <w:ind w:left="-108" w:right="-108"/>
              <w:jc w:val="center"/>
              <w:rPr>
                <w:sz w:val="18"/>
                <w:szCs w:val="18"/>
              </w:rPr>
            </w:pPr>
            <w:r w:rsidRPr="00F67B5A">
              <w:rPr>
                <w:sz w:val="18"/>
                <w:szCs w:val="18"/>
              </w:rPr>
              <w:t>Sekretarz Komisji Przetargowej lub</w:t>
            </w:r>
          </w:p>
          <w:p w14:paraId="1CF6A661" w14:textId="77777777" w:rsidR="00A36B28" w:rsidRPr="00F67B5A" w:rsidRDefault="00A36B28" w:rsidP="002F20E9">
            <w:pPr>
              <w:widowControl w:val="0"/>
              <w:tabs>
                <w:tab w:val="left" w:pos="284"/>
                <w:tab w:val="left" w:pos="851"/>
              </w:tabs>
              <w:ind w:left="-108" w:right="-108"/>
              <w:jc w:val="center"/>
              <w:rPr>
                <w:b/>
                <w:bCs/>
                <w:sz w:val="18"/>
                <w:szCs w:val="18"/>
              </w:rPr>
            </w:pPr>
            <w:r w:rsidRPr="00F67B5A">
              <w:rPr>
                <w:sz w:val="18"/>
                <w:szCs w:val="18"/>
              </w:rPr>
              <w:t>inna osoba wyznaczona</w:t>
            </w:r>
          </w:p>
        </w:tc>
        <w:tc>
          <w:tcPr>
            <w:tcW w:w="1250" w:type="pct"/>
            <w:shd w:val="clear" w:color="auto" w:fill="BFBFBF" w:themeFill="background1" w:themeFillShade="BF"/>
            <w:vAlign w:val="center"/>
          </w:tcPr>
          <w:p w14:paraId="3D59A8C3" w14:textId="77777777" w:rsidR="00A36B28" w:rsidRPr="00F67B5A" w:rsidRDefault="00A36B28" w:rsidP="002F20E9">
            <w:pPr>
              <w:widowControl w:val="0"/>
              <w:ind w:left="-108" w:right="-108"/>
              <w:jc w:val="center"/>
              <w:rPr>
                <w:b/>
                <w:bCs/>
                <w:sz w:val="18"/>
                <w:szCs w:val="18"/>
              </w:rPr>
            </w:pPr>
            <w:r w:rsidRPr="00F67B5A">
              <w:rPr>
                <w:sz w:val="18"/>
                <w:szCs w:val="18"/>
              </w:rPr>
              <w:t>Osoby odpowiedzialne za nadzór i realizację umowy ze strony Zamawiającego</w:t>
            </w:r>
          </w:p>
        </w:tc>
        <w:tc>
          <w:tcPr>
            <w:tcW w:w="1250" w:type="pct"/>
            <w:shd w:val="clear" w:color="auto" w:fill="BFBFBF" w:themeFill="background1" w:themeFillShade="BF"/>
            <w:vAlign w:val="center"/>
          </w:tcPr>
          <w:p w14:paraId="33AC0C4B" w14:textId="77777777" w:rsidR="00A36B28" w:rsidRPr="00F67B5A" w:rsidRDefault="00A36B28" w:rsidP="002F20E9">
            <w:pPr>
              <w:widowControl w:val="0"/>
              <w:ind w:left="-108" w:right="-108"/>
              <w:jc w:val="center"/>
              <w:rPr>
                <w:b/>
                <w:bCs/>
                <w:sz w:val="18"/>
                <w:szCs w:val="18"/>
              </w:rPr>
            </w:pPr>
            <w:r w:rsidRPr="00F67B5A">
              <w:rPr>
                <w:sz w:val="18"/>
                <w:szCs w:val="18"/>
              </w:rPr>
              <w:t>Dział Prawny</w:t>
            </w:r>
          </w:p>
        </w:tc>
        <w:tc>
          <w:tcPr>
            <w:tcW w:w="1250" w:type="pct"/>
            <w:shd w:val="clear" w:color="auto" w:fill="BFBFBF" w:themeFill="background1" w:themeFillShade="BF"/>
            <w:vAlign w:val="center"/>
          </w:tcPr>
          <w:p w14:paraId="6A606FB6" w14:textId="77777777" w:rsidR="00A36B28" w:rsidRPr="00F67B5A" w:rsidRDefault="00A36B28" w:rsidP="002F20E9">
            <w:pPr>
              <w:widowControl w:val="0"/>
              <w:ind w:left="-108" w:right="-108"/>
              <w:jc w:val="center"/>
              <w:rPr>
                <w:b/>
                <w:bCs/>
                <w:sz w:val="18"/>
                <w:szCs w:val="18"/>
              </w:rPr>
            </w:pPr>
            <w:r w:rsidRPr="00F67B5A">
              <w:rPr>
                <w:sz w:val="18"/>
                <w:szCs w:val="18"/>
              </w:rPr>
              <w:t>Osoba odpowiedzialna w zakresie RODO</w:t>
            </w:r>
          </w:p>
        </w:tc>
      </w:tr>
      <w:tr w:rsidR="00A36B28" w:rsidRPr="00F67B5A" w14:paraId="714A3636" w14:textId="77777777" w:rsidTr="002F20E9">
        <w:trPr>
          <w:trHeight w:val="564"/>
        </w:trPr>
        <w:tc>
          <w:tcPr>
            <w:tcW w:w="1250" w:type="pct"/>
            <w:vAlign w:val="center"/>
          </w:tcPr>
          <w:p w14:paraId="798F8A10" w14:textId="77777777" w:rsidR="00A36B28" w:rsidRPr="00F67B5A" w:rsidRDefault="00A36B28" w:rsidP="002F20E9">
            <w:pPr>
              <w:widowControl w:val="0"/>
              <w:jc w:val="center"/>
              <w:rPr>
                <w:sz w:val="18"/>
                <w:szCs w:val="18"/>
              </w:rPr>
            </w:pPr>
          </w:p>
          <w:p w14:paraId="12B091E9" w14:textId="77777777" w:rsidR="00A36B28" w:rsidRPr="00F67B5A" w:rsidRDefault="00A36B28" w:rsidP="002F20E9">
            <w:pPr>
              <w:widowControl w:val="0"/>
              <w:jc w:val="center"/>
              <w:rPr>
                <w:sz w:val="18"/>
                <w:szCs w:val="18"/>
              </w:rPr>
            </w:pPr>
          </w:p>
          <w:p w14:paraId="1ADA4222" w14:textId="77777777" w:rsidR="00A36B28" w:rsidRPr="00F67B5A" w:rsidRDefault="00A36B28" w:rsidP="002F20E9">
            <w:pPr>
              <w:widowControl w:val="0"/>
              <w:jc w:val="center"/>
              <w:rPr>
                <w:sz w:val="18"/>
                <w:szCs w:val="18"/>
              </w:rPr>
            </w:pPr>
          </w:p>
          <w:p w14:paraId="4227C574" w14:textId="77777777" w:rsidR="00A36B28" w:rsidRPr="00F67B5A" w:rsidRDefault="00A36B28" w:rsidP="002F20E9">
            <w:pPr>
              <w:widowControl w:val="0"/>
              <w:jc w:val="center"/>
              <w:rPr>
                <w:sz w:val="18"/>
                <w:szCs w:val="18"/>
              </w:rPr>
            </w:pPr>
          </w:p>
          <w:p w14:paraId="0ACEC856" w14:textId="77777777" w:rsidR="00A36B28" w:rsidRPr="00F67B5A" w:rsidRDefault="00A36B28" w:rsidP="002F20E9">
            <w:pPr>
              <w:widowControl w:val="0"/>
              <w:jc w:val="center"/>
              <w:rPr>
                <w:sz w:val="18"/>
                <w:szCs w:val="18"/>
              </w:rPr>
            </w:pPr>
          </w:p>
          <w:p w14:paraId="39E852E0" w14:textId="77777777" w:rsidR="00A36B28" w:rsidRPr="00F67B5A" w:rsidRDefault="00A36B28" w:rsidP="002F20E9">
            <w:pPr>
              <w:ind w:left="22"/>
              <w:jc w:val="center"/>
              <w:rPr>
                <w:sz w:val="18"/>
                <w:szCs w:val="18"/>
              </w:rPr>
            </w:pPr>
          </w:p>
        </w:tc>
        <w:tc>
          <w:tcPr>
            <w:tcW w:w="1250" w:type="pct"/>
            <w:vAlign w:val="center"/>
          </w:tcPr>
          <w:p w14:paraId="20C027BB" w14:textId="77777777" w:rsidR="00A36B28" w:rsidRPr="00F67B5A" w:rsidRDefault="00A36B28" w:rsidP="002F20E9">
            <w:pPr>
              <w:widowControl w:val="0"/>
              <w:jc w:val="center"/>
              <w:rPr>
                <w:sz w:val="18"/>
                <w:szCs w:val="18"/>
              </w:rPr>
            </w:pPr>
          </w:p>
          <w:p w14:paraId="06C0E7EF" w14:textId="77777777" w:rsidR="00A36B28" w:rsidRPr="00F67B5A" w:rsidRDefault="00A36B28" w:rsidP="002F20E9">
            <w:pPr>
              <w:widowControl w:val="0"/>
              <w:jc w:val="center"/>
              <w:rPr>
                <w:sz w:val="18"/>
                <w:szCs w:val="18"/>
              </w:rPr>
            </w:pPr>
          </w:p>
          <w:p w14:paraId="318E7BBD" w14:textId="77777777" w:rsidR="00A36B28" w:rsidRPr="00F67B5A" w:rsidRDefault="00A36B28" w:rsidP="002F20E9">
            <w:pPr>
              <w:widowControl w:val="0"/>
              <w:jc w:val="center"/>
              <w:rPr>
                <w:sz w:val="18"/>
                <w:szCs w:val="18"/>
              </w:rPr>
            </w:pPr>
          </w:p>
          <w:p w14:paraId="422DD92D" w14:textId="77777777" w:rsidR="00A36B28" w:rsidRPr="00F67B5A" w:rsidRDefault="00A36B28" w:rsidP="002F20E9">
            <w:pPr>
              <w:widowControl w:val="0"/>
              <w:jc w:val="center"/>
              <w:rPr>
                <w:sz w:val="18"/>
                <w:szCs w:val="18"/>
              </w:rPr>
            </w:pPr>
          </w:p>
          <w:p w14:paraId="73F1732E" w14:textId="77777777" w:rsidR="00A36B28" w:rsidRPr="00F67B5A" w:rsidRDefault="00A36B28" w:rsidP="002F20E9">
            <w:pPr>
              <w:widowControl w:val="0"/>
              <w:jc w:val="center"/>
              <w:rPr>
                <w:sz w:val="18"/>
                <w:szCs w:val="18"/>
              </w:rPr>
            </w:pPr>
          </w:p>
          <w:p w14:paraId="10DC91C4" w14:textId="77777777" w:rsidR="00A36B28" w:rsidRPr="00F67B5A" w:rsidRDefault="00A36B28" w:rsidP="002F20E9">
            <w:pPr>
              <w:widowControl w:val="0"/>
              <w:ind w:left="34" w:hanging="34"/>
              <w:jc w:val="center"/>
              <w:rPr>
                <w:sz w:val="18"/>
                <w:szCs w:val="18"/>
              </w:rPr>
            </w:pPr>
          </w:p>
        </w:tc>
        <w:tc>
          <w:tcPr>
            <w:tcW w:w="1250" w:type="pct"/>
            <w:vAlign w:val="center"/>
          </w:tcPr>
          <w:p w14:paraId="78D0CEF6" w14:textId="77777777" w:rsidR="00A36B28" w:rsidRPr="00F67B5A" w:rsidRDefault="00A36B28" w:rsidP="002F20E9">
            <w:pPr>
              <w:widowControl w:val="0"/>
              <w:jc w:val="center"/>
              <w:rPr>
                <w:sz w:val="18"/>
                <w:szCs w:val="18"/>
              </w:rPr>
            </w:pPr>
          </w:p>
          <w:p w14:paraId="7DA0AD7F" w14:textId="77777777" w:rsidR="00A36B28" w:rsidRPr="00F67B5A" w:rsidRDefault="00A36B28" w:rsidP="002F20E9">
            <w:pPr>
              <w:widowControl w:val="0"/>
              <w:jc w:val="center"/>
              <w:rPr>
                <w:sz w:val="18"/>
                <w:szCs w:val="18"/>
              </w:rPr>
            </w:pPr>
          </w:p>
          <w:p w14:paraId="182CE457" w14:textId="77777777" w:rsidR="00A36B28" w:rsidRPr="00F67B5A" w:rsidRDefault="00A36B28" w:rsidP="002F20E9">
            <w:pPr>
              <w:widowControl w:val="0"/>
              <w:jc w:val="center"/>
              <w:rPr>
                <w:sz w:val="18"/>
                <w:szCs w:val="18"/>
              </w:rPr>
            </w:pPr>
          </w:p>
          <w:p w14:paraId="0D40932F" w14:textId="77777777" w:rsidR="00A36B28" w:rsidRPr="00F67B5A" w:rsidRDefault="00A36B28" w:rsidP="002F20E9">
            <w:pPr>
              <w:widowControl w:val="0"/>
              <w:jc w:val="center"/>
              <w:rPr>
                <w:sz w:val="18"/>
                <w:szCs w:val="18"/>
              </w:rPr>
            </w:pPr>
          </w:p>
          <w:p w14:paraId="015B20AF" w14:textId="77777777" w:rsidR="00A36B28" w:rsidRPr="00F67B5A" w:rsidRDefault="00A36B28" w:rsidP="002F20E9">
            <w:pPr>
              <w:widowControl w:val="0"/>
              <w:jc w:val="center"/>
              <w:rPr>
                <w:sz w:val="18"/>
                <w:szCs w:val="18"/>
              </w:rPr>
            </w:pPr>
          </w:p>
          <w:p w14:paraId="20018C4E" w14:textId="77777777" w:rsidR="00A36B28" w:rsidRPr="00F67B5A" w:rsidRDefault="00A36B28" w:rsidP="002F20E9">
            <w:pPr>
              <w:widowControl w:val="0"/>
              <w:jc w:val="center"/>
              <w:rPr>
                <w:sz w:val="18"/>
                <w:szCs w:val="18"/>
              </w:rPr>
            </w:pPr>
          </w:p>
        </w:tc>
        <w:tc>
          <w:tcPr>
            <w:tcW w:w="1250" w:type="pct"/>
            <w:vAlign w:val="center"/>
          </w:tcPr>
          <w:p w14:paraId="76703EB0" w14:textId="77777777" w:rsidR="00A36B28" w:rsidRPr="00F67B5A" w:rsidRDefault="00A36B28" w:rsidP="002F20E9">
            <w:pPr>
              <w:widowControl w:val="0"/>
              <w:jc w:val="center"/>
              <w:rPr>
                <w:sz w:val="18"/>
                <w:szCs w:val="18"/>
              </w:rPr>
            </w:pPr>
          </w:p>
          <w:p w14:paraId="4B21CDAD" w14:textId="77777777" w:rsidR="00A36B28" w:rsidRPr="00F67B5A" w:rsidRDefault="00A36B28" w:rsidP="002F20E9">
            <w:pPr>
              <w:widowControl w:val="0"/>
              <w:jc w:val="center"/>
              <w:rPr>
                <w:sz w:val="18"/>
                <w:szCs w:val="18"/>
              </w:rPr>
            </w:pPr>
          </w:p>
          <w:p w14:paraId="6ADC3F16" w14:textId="77777777" w:rsidR="00A36B28" w:rsidRPr="00F67B5A" w:rsidRDefault="00A36B28" w:rsidP="002F20E9">
            <w:pPr>
              <w:widowControl w:val="0"/>
              <w:jc w:val="center"/>
              <w:rPr>
                <w:sz w:val="18"/>
                <w:szCs w:val="18"/>
              </w:rPr>
            </w:pPr>
          </w:p>
          <w:p w14:paraId="1E6D15A5" w14:textId="77777777" w:rsidR="00A36B28" w:rsidRPr="00F67B5A" w:rsidRDefault="00A36B28" w:rsidP="002F20E9">
            <w:pPr>
              <w:widowControl w:val="0"/>
              <w:jc w:val="center"/>
              <w:rPr>
                <w:sz w:val="18"/>
                <w:szCs w:val="18"/>
              </w:rPr>
            </w:pPr>
          </w:p>
          <w:p w14:paraId="59E42F16" w14:textId="77777777" w:rsidR="00A36B28" w:rsidRPr="00F67B5A" w:rsidRDefault="00A36B28" w:rsidP="002F20E9">
            <w:pPr>
              <w:widowControl w:val="0"/>
              <w:jc w:val="center"/>
              <w:rPr>
                <w:sz w:val="18"/>
                <w:szCs w:val="18"/>
              </w:rPr>
            </w:pPr>
          </w:p>
          <w:p w14:paraId="21EF3829" w14:textId="77777777" w:rsidR="00A36B28" w:rsidRPr="00F67B5A" w:rsidRDefault="00A36B28" w:rsidP="002F20E9">
            <w:pPr>
              <w:widowControl w:val="0"/>
              <w:jc w:val="center"/>
              <w:rPr>
                <w:sz w:val="18"/>
                <w:szCs w:val="18"/>
              </w:rPr>
            </w:pPr>
          </w:p>
        </w:tc>
      </w:tr>
    </w:tbl>
    <w:p w14:paraId="19A6254D" w14:textId="3C7C50B0" w:rsidR="001166F9" w:rsidRPr="004177BA" w:rsidRDefault="0033182E" w:rsidP="001166F9">
      <w:pPr>
        <w:spacing w:before="120" w:line="276" w:lineRule="auto"/>
        <w:rPr>
          <w:b/>
          <w:sz w:val="22"/>
          <w:szCs w:val="22"/>
        </w:rPr>
      </w:pPr>
      <w:r w:rsidRPr="004177BA">
        <w:rPr>
          <w:b/>
          <w:sz w:val="22"/>
          <w:szCs w:val="22"/>
        </w:rPr>
        <w:t>i</w:t>
      </w:r>
    </w:p>
    <w:bookmarkEnd w:id="188"/>
    <w:p w14:paraId="76CC2045" w14:textId="77777777" w:rsidR="001166F9" w:rsidRPr="004177BA" w:rsidRDefault="001166F9" w:rsidP="001166F9">
      <w:pPr>
        <w:pStyle w:val="Tekstpodstawowy22"/>
        <w:spacing w:before="120" w:line="276" w:lineRule="auto"/>
        <w:jc w:val="both"/>
        <w:rPr>
          <w:color w:val="000000"/>
          <w:sz w:val="22"/>
          <w:szCs w:val="22"/>
        </w:rPr>
      </w:pPr>
      <w:r w:rsidRPr="004177BA">
        <w:rPr>
          <w:b w:val="0"/>
          <w:bCs w:val="0"/>
          <w:color w:val="000000"/>
          <w:sz w:val="22"/>
          <w:szCs w:val="22"/>
        </w:rPr>
        <w:t>I.</w:t>
      </w:r>
      <w:r w:rsidRPr="004177BA">
        <w:rPr>
          <w:color w:val="000000"/>
          <w:sz w:val="22"/>
          <w:szCs w:val="22"/>
        </w:rPr>
        <w:t xml:space="preserve">  ………………………,  ..-…… ……………, ul. ……………. Nr ….., </w:t>
      </w:r>
    </w:p>
    <w:p w14:paraId="3D41FBB1" w14:textId="201A9751" w:rsidR="001166F9" w:rsidRPr="004177BA" w:rsidRDefault="001166F9" w:rsidP="00543A3A">
      <w:pPr>
        <w:spacing w:before="120" w:line="276" w:lineRule="auto"/>
        <w:jc w:val="both"/>
        <w:rPr>
          <w:sz w:val="22"/>
          <w:szCs w:val="22"/>
        </w:rPr>
      </w:pPr>
      <w:r w:rsidRPr="004177BA">
        <w:rPr>
          <w:color w:val="000000"/>
          <w:sz w:val="22"/>
          <w:szCs w:val="22"/>
        </w:rPr>
        <w:t>zarejestrowaną w Krajowym Rejestrze Sądowym pod numerem KRS ……….., o kapitale zakładowym wynoszącym i wpłaconym…………….., będącą podat</w:t>
      </w:r>
      <w:r w:rsidRPr="004177BA">
        <w:rPr>
          <w:sz w:val="22"/>
          <w:szCs w:val="22"/>
        </w:rPr>
        <w:t>nikiem VAT i posiadającą NIP: …………… zwaną w treści umowy „</w:t>
      </w:r>
      <w:r w:rsidRPr="004177BA">
        <w:rPr>
          <w:b/>
          <w:bCs/>
          <w:sz w:val="22"/>
          <w:szCs w:val="22"/>
        </w:rPr>
        <w:t>Wykonawcą</w:t>
      </w:r>
      <w:r w:rsidRPr="004177BA">
        <w:rPr>
          <w:sz w:val="22"/>
          <w:szCs w:val="22"/>
        </w:rPr>
        <w:t xml:space="preserve">” </w:t>
      </w:r>
    </w:p>
    <w:p w14:paraId="27618C4B" w14:textId="6211E956" w:rsidR="001166F9" w:rsidRPr="004177BA" w:rsidRDefault="001166F9" w:rsidP="001166F9">
      <w:pPr>
        <w:spacing w:before="120" w:line="276" w:lineRule="auto"/>
        <w:jc w:val="both"/>
        <w:rPr>
          <w:b/>
          <w:sz w:val="22"/>
          <w:szCs w:val="22"/>
          <w:u w:val="single"/>
        </w:rPr>
      </w:pPr>
      <w:r w:rsidRPr="004177BA">
        <w:rPr>
          <w:b/>
          <w:sz w:val="22"/>
          <w:szCs w:val="22"/>
          <w:u w:val="single"/>
        </w:rPr>
        <w:t>adres poczty elektronicznej, na który należy kierować Zaproszenie do udziału w postępowaniu wykonawczym oraz Zamówienie wykonawcze - ………………………</w:t>
      </w:r>
    </w:p>
    <w:p w14:paraId="644FEEAA" w14:textId="77777777" w:rsidR="001166F9" w:rsidRPr="004177BA" w:rsidRDefault="001166F9" w:rsidP="001166F9">
      <w:pPr>
        <w:spacing w:before="120" w:line="276" w:lineRule="auto"/>
        <w:jc w:val="both"/>
        <w:rPr>
          <w:sz w:val="22"/>
          <w:szCs w:val="22"/>
        </w:rPr>
      </w:pPr>
      <w:r w:rsidRPr="004177BA">
        <w:rPr>
          <w:sz w:val="22"/>
          <w:szCs w:val="22"/>
        </w:rPr>
        <w:t xml:space="preserve">oraz </w:t>
      </w:r>
    </w:p>
    <w:p w14:paraId="6983CC4B" w14:textId="77777777" w:rsidR="001166F9" w:rsidRPr="004177BA" w:rsidRDefault="001166F9" w:rsidP="001166F9">
      <w:pPr>
        <w:pStyle w:val="Tekstpodstawowy22"/>
        <w:spacing w:before="120" w:line="276" w:lineRule="auto"/>
        <w:jc w:val="both"/>
        <w:rPr>
          <w:sz w:val="22"/>
          <w:szCs w:val="22"/>
        </w:rPr>
      </w:pPr>
      <w:r w:rsidRPr="004177BA">
        <w:rPr>
          <w:b w:val="0"/>
          <w:bCs w:val="0"/>
          <w:sz w:val="22"/>
          <w:szCs w:val="22"/>
        </w:rPr>
        <w:t>II.</w:t>
      </w:r>
      <w:r w:rsidRPr="004177BA">
        <w:rPr>
          <w:sz w:val="22"/>
          <w:szCs w:val="22"/>
        </w:rPr>
        <w:t xml:space="preserve">  ………………………,  ..-…… ……………, ul. ……………. Nr ….., </w:t>
      </w:r>
    </w:p>
    <w:p w14:paraId="63F14373" w14:textId="372BD0C6" w:rsidR="001166F9" w:rsidRPr="004177BA" w:rsidRDefault="001166F9" w:rsidP="00543A3A">
      <w:pPr>
        <w:spacing w:before="120" w:line="276" w:lineRule="auto"/>
        <w:jc w:val="both"/>
        <w:rPr>
          <w:sz w:val="22"/>
          <w:szCs w:val="22"/>
        </w:rPr>
      </w:pPr>
      <w:r w:rsidRPr="004177BA">
        <w:rPr>
          <w:sz w:val="22"/>
          <w:szCs w:val="22"/>
        </w:rPr>
        <w:t>zarejestrowaną w Krajowym Rejestrze Sądowym pod numerem KRS ……….., o kapitale zakładowym wynoszącym i wpłaconym…………….., będącą podatnikiem VAT i posiadającą NIP: …………… zwaną w treści umowy „</w:t>
      </w:r>
      <w:r w:rsidRPr="004177BA">
        <w:rPr>
          <w:b/>
          <w:bCs/>
          <w:sz w:val="22"/>
          <w:szCs w:val="22"/>
        </w:rPr>
        <w:t>Wykonawcą</w:t>
      </w:r>
      <w:r w:rsidRPr="004177BA">
        <w:rPr>
          <w:sz w:val="22"/>
          <w:szCs w:val="22"/>
        </w:rPr>
        <w:t xml:space="preserve">” </w:t>
      </w:r>
    </w:p>
    <w:p w14:paraId="39B578C1" w14:textId="02A72A64" w:rsidR="001166F9" w:rsidRPr="004177BA" w:rsidRDefault="001166F9" w:rsidP="001166F9">
      <w:pPr>
        <w:spacing w:before="120" w:line="276" w:lineRule="auto"/>
        <w:jc w:val="both"/>
        <w:rPr>
          <w:b/>
          <w:sz w:val="22"/>
          <w:szCs w:val="22"/>
          <w:u w:val="single"/>
        </w:rPr>
      </w:pPr>
      <w:r w:rsidRPr="004177BA">
        <w:rPr>
          <w:b/>
          <w:sz w:val="22"/>
          <w:szCs w:val="22"/>
          <w:u w:val="single"/>
        </w:rPr>
        <w:lastRenderedPageBreak/>
        <w:t>adres poczty elektronicznej, na który należy kierować Zaproszenie do udziału w postępowaniu wykonawczym oraz Zamówienie wykonawcze - ………………………</w:t>
      </w:r>
    </w:p>
    <w:p w14:paraId="01E66620" w14:textId="77777777" w:rsidR="001166F9" w:rsidRPr="004177BA" w:rsidRDefault="001166F9" w:rsidP="001166F9">
      <w:pPr>
        <w:spacing w:before="120" w:line="276" w:lineRule="auto"/>
        <w:jc w:val="both"/>
        <w:rPr>
          <w:sz w:val="22"/>
          <w:szCs w:val="22"/>
        </w:rPr>
      </w:pPr>
      <w:r w:rsidRPr="004177BA">
        <w:rPr>
          <w:sz w:val="22"/>
          <w:szCs w:val="22"/>
        </w:rPr>
        <w:t xml:space="preserve">oraz </w:t>
      </w:r>
    </w:p>
    <w:p w14:paraId="078D9DE3" w14:textId="77777777" w:rsidR="00A36B28" w:rsidRDefault="001166F9" w:rsidP="00A36B28">
      <w:pPr>
        <w:spacing w:before="120" w:line="276" w:lineRule="auto"/>
        <w:jc w:val="both"/>
        <w:rPr>
          <w:sz w:val="22"/>
          <w:szCs w:val="22"/>
        </w:rPr>
      </w:pPr>
      <w:r w:rsidRPr="004177BA">
        <w:rPr>
          <w:sz w:val="22"/>
          <w:szCs w:val="22"/>
        </w:rPr>
        <w:t>"n"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A36B28" w:rsidRPr="00F67B5A" w14:paraId="0937CF91" w14:textId="77777777" w:rsidTr="002F20E9">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03E8316" w14:textId="77777777" w:rsidR="00A36B28" w:rsidRPr="00F67B5A" w:rsidRDefault="00A36B28" w:rsidP="002F20E9">
            <w:pPr>
              <w:widowControl w:val="0"/>
              <w:tabs>
                <w:tab w:val="left" w:pos="851"/>
              </w:tabs>
              <w:ind w:left="26" w:hanging="26"/>
              <w:jc w:val="center"/>
              <w:rPr>
                <w:sz w:val="16"/>
                <w:szCs w:val="16"/>
              </w:rPr>
            </w:pPr>
            <w:r w:rsidRPr="00F67B5A">
              <w:rPr>
                <w:sz w:val="16"/>
                <w:szCs w:val="16"/>
              </w:rPr>
              <w:t>Oświadczam, że niniejsza Umowa jest dla mnie zrozumiała, jednoznaczna oraz żadne z postanowień nie budzi moich wątpliwości.                       W związku z powyższym oświadczam, że rozumiem i w pełni akceptuję jej treść.</w:t>
            </w:r>
          </w:p>
        </w:tc>
      </w:tr>
      <w:tr w:rsidR="00A36B28" w:rsidRPr="00F67B5A" w14:paraId="75AF79C6" w14:textId="77777777" w:rsidTr="002F20E9">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22A8B8" w14:textId="77777777" w:rsidR="00A36B28" w:rsidRPr="00F67B5A" w:rsidRDefault="00A36B28" w:rsidP="002F20E9">
            <w:pPr>
              <w:widowControl w:val="0"/>
              <w:tabs>
                <w:tab w:val="left" w:pos="284"/>
                <w:tab w:val="left" w:pos="851"/>
              </w:tabs>
              <w:ind w:left="284" w:hanging="284"/>
              <w:jc w:val="center"/>
              <w:rPr>
                <w:b/>
                <w:bCs/>
                <w:lang w:eastAsia="en-US"/>
              </w:rPr>
            </w:pPr>
            <w:r w:rsidRPr="00F67B5A">
              <w:rPr>
                <w:b/>
                <w:bCs/>
                <w:lang w:eastAsia="en-US"/>
              </w:rPr>
              <w:t>WYKONAWCA</w:t>
            </w:r>
          </w:p>
        </w:tc>
      </w:tr>
      <w:tr w:rsidR="00A36B28" w:rsidRPr="00F67B5A" w14:paraId="74139F3C" w14:textId="77777777" w:rsidTr="002F20E9">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7DFA673" w14:textId="77777777" w:rsidR="00A36B28" w:rsidRPr="00F67B5A" w:rsidRDefault="00A36B28" w:rsidP="002F20E9">
            <w:pPr>
              <w:widowControl w:val="0"/>
              <w:jc w:val="center"/>
              <w:rPr>
                <w:sz w:val="18"/>
                <w:szCs w:val="18"/>
                <w:lang w:eastAsia="en-US"/>
              </w:rPr>
            </w:pPr>
          </w:p>
          <w:p w14:paraId="0A017DFF" w14:textId="77777777" w:rsidR="00A36B28" w:rsidRPr="00F67B5A" w:rsidRDefault="00A36B28" w:rsidP="002F20E9">
            <w:pPr>
              <w:widowControl w:val="0"/>
              <w:jc w:val="center"/>
              <w:rPr>
                <w:sz w:val="18"/>
                <w:szCs w:val="18"/>
                <w:lang w:eastAsia="en-US"/>
              </w:rPr>
            </w:pPr>
          </w:p>
          <w:p w14:paraId="764B488B" w14:textId="77777777" w:rsidR="00A36B28" w:rsidRPr="00F67B5A" w:rsidRDefault="00A36B28" w:rsidP="002F20E9">
            <w:pPr>
              <w:widowControl w:val="0"/>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412B0371" w14:textId="77777777" w:rsidR="00A36B28" w:rsidRPr="00F67B5A" w:rsidRDefault="00A36B28" w:rsidP="002F20E9">
            <w:pPr>
              <w:widowControl w:val="0"/>
              <w:jc w:val="center"/>
              <w:rPr>
                <w:sz w:val="18"/>
                <w:szCs w:val="18"/>
                <w:lang w:eastAsia="en-US"/>
              </w:rPr>
            </w:pPr>
          </w:p>
          <w:p w14:paraId="2A2FE523" w14:textId="77777777" w:rsidR="00A36B28" w:rsidRPr="00F67B5A" w:rsidRDefault="00A36B28" w:rsidP="002F20E9">
            <w:pPr>
              <w:widowControl w:val="0"/>
              <w:jc w:val="center"/>
              <w:rPr>
                <w:sz w:val="18"/>
                <w:szCs w:val="18"/>
                <w:lang w:eastAsia="en-US"/>
              </w:rPr>
            </w:pPr>
          </w:p>
          <w:p w14:paraId="0A763673" w14:textId="77777777" w:rsidR="00A36B28" w:rsidRPr="00F67B5A" w:rsidRDefault="00A36B28" w:rsidP="002F20E9">
            <w:pPr>
              <w:widowControl w:val="0"/>
              <w:tabs>
                <w:tab w:val="left" w:pos="284"/>
                <w:tab w:val="left" w:pos="851"/>
              </w:tabs>
              <w:ind w:left="284" w:hanging="284"/>
              <w:jc w:val="center"/>
              <w:rPr>
                <w:b/>
                <w:bCs/>
                <w:lang w:val="en-US" w:eastAsia="en-US"/>
              </w:rPr>
            </w:pPr>
          </w:p>
        </w:tc>
      </w:tr>
    </w:tbl>
    <w:p w14:paraId="09D3FF0F" w14:textId="28113492" w:rsidR="00A36B28" w:rsidRPr="00A36B28" w:rsidRDefault="00A36B28" w:rsidP="00A36B28">
      <w:pPr>
        <w:spacing w:before="120" w:line="276" w:lineRule="auto"/>
        <w:jc w:val="both"/>
        <w:rPr>
          <w:b/>
          <w:bCs/>
          <w:sz w:val="22"/>
          <w:szCs w:val="22"/>
        </w:rPr>
      </w:pPr>
      <w:r w:rsidRPr="00A36B28">
        <w:rPr>
          <w:b/>
          <w:bCs/>
          <w:sz w:val="22"/>
          <w:szCs w:val="22"/>
        </w:rPr>
        <w:t>łącznie zwane Stroną lub Stronami</w:t>
      </w:r>
    </w:p>
    <w:p w14:paraId="267971A8" w14:textId="77777777" w:rsidR="00A36B28" w:rsidRDefault="00A36B28" w:rsidP="00A36B28">
      <w:pPr>
        <w:spacing w:before="120" w:line="276" w:lineRule="auto"/>
        <w:jc w:val="both"/>
        <w:rPr>
          <w:sz w:val="22"/>
          <w:szCs w:val="22"/>
        </w:rPr>
      </w:pPr>
    </w:p>
    <w:p w14:paraId="44D23B6C" w14:textId="77777777" w:rsidR="00A36B28" w:rsidRDefault="00A36B28" w:rsidP="00A36B28">
      <w:pPr>
        <w:spacing w:before="120" w:line="276" w:lineRule="auto"/>
        <w:jc w:val="both"/>
        <w:rPr>
          <w:sz w:val="22"/>
          <w:szCs w:val="22"/>
        </w:rPr>
      </w:pPr>
    </w:p>
    <w:p w14:paraId="65389B4B" w14:textId="1C09F394" w:rsidR="000C3924" w:rsidRPr="004177BA" w:rsidRDefault="000C3924" w:rsidP="00A36B28">
      <w:pPr>
        <w:spacing w:before="120" w:line="276" w:lineRule="auto"/>
        <w:jc w:val="both"/>
        <w:rPr>
          <w:sz w:val="22"/>
          <w:szCs w:val="22"/>
        </w:rPr>
      </w:pPr>
      <w:r w:rsidRPr="004177BA">
        <w:rPr>
          <w:sz w:val="22"/>
          <w:szCs w:val="22"/>
        </w:rPr>
        <w:br w:type="page"/>
      </w:r>
    </w:p>
    <w:p w14:paraId="38188B8A"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89" w:name="_Toc66971796"/>
      <w:bookmarkStart w:id="190" w:name="_Toc219371187"/>
      <w:r w:rsidRPr="004177BA">
        <w:rPr>
          <w:rFonts w:ascii="Times New Roman" w:hAnsi="Times New Roman" w:cs="Times New Roman"/>
          <w:sz w:val="22"/>
          <w:szCs w:val="22"/>
        </w:rPr>
        <w:lastRenderedPageBreak/>
        <w:t>§1. Podstawa zawarcia Umowy</w:t>
      </w:r>
      <w:bookmarkEnd w:id="189"/>
      <w:bookmarkEnd w:id="190"/>
    </w:p>
    <w:p w14:paraId="20ADEE8C" w14:textId="4E90159D" w:rsidR="001166F9" w:rsidRPr="004177BA" w:rsidRDefault="001166F9" w:rsidP="00592BB9">
      <w:pPr>
        <w:numPr>
          <w:ilvl w:val="0"/>
          <w:numId w:val="54"/>
        </w:numPr>
        <w:suppressAutoHyphens/>
        <w:spacing w:before="120" w:line="276" w:lineRule="auto"/>
        <w:jc w:val="both"/>
        <w:rPr>
          <w:sz w:val="22"/>
          <w:szCs w:val="22"/>
        </w:rPr>
      </w:pPr>
      <w:r w:rsidRPr="004177BA">
        <w:rPr>
          <w:sz w:val="22"/>
          <w:szCs w:val="22"/>
        </w:rPr>
        <w:t xml:space="preserve">Umowa ramowa </w:t>
      </w:r>
      <w:r w:rsidR="00543A3A" w:rsidRPr="004177BA">
        <w:rPr>
          <w:sz w:val="22"/>
          <w:szCs w:val="22"/>
        </w:rPr>
        <w:t>nr …………</w:t>
      </w:r>
      <w:r w:rsidRPr="004177BA">
        <w:rPr>
          <w:sz w:val="22"/>
          <w:szCs w:val="22"/>
        </w:rPr>
        <w:t>z dnia …. .</w:t>
      </w:r>
    </w:p>
    <w:p w14:paraId="2712C45D"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1" w:name="_Toc66971797"/>
      <w:bookmarkStart w:id="192" w:name="_Toc219371188"/>
      <w:r w:rsidRPr="004177BA">
        <w:rPr>
          <w:rFonts w:ascii="Times New Roman" w:hAnsi="Times New Roman" w:cs="Times New Roman"/>
          <w:sz w:val="22"/>
          <w:szCs w:val="22"/>
        </w:rPr>
        <w:t>§2. Przedmiot Umowy</w:t>
      </w:r>
      <w:bookmarkEnd w:id="191"/>
      <w:bookmarkEnd w:id="192"/>
    </w:p>
    <w:p w14:paraId="2211BBD5" w14:textId="77777777" w:rsidR="00856060" w:rsidRDefault="001166F9" w:rsidP="00592BB9">
      <w:pPr>
        <w:numPr>
          <w:ilvl w:val="0"/>
          <w:numId w:val="55"/>
        </w:numPr>
        <w:suppressAutoHyphens/>
        <w:ind w:left="357"/>
        <w:jc w:val="both"/>
        <w:rPr>
          <w:sz w:val="22"/>
          <w:szCs w:val="22"/>
        </w:rPr>
      </w:pPr>
      <w:r w:rsidRPr="004177BA">
        <w:rPr>
          <w:sz w:val="22"/>
          <w:szCs w:val="22"/>
        </w:rPr>
        <w:t xml:space="preserve">Przedmiotem niniejszej umowy jest ustalenie zasad i warunków realizacji Zamówień wykonawczych udzielonych przez Zamawiającego na </w:t>
      </w:r>
      <w:r w:rsidR="00856060" w:rsidRPr="00850381">
        <w:rPr>
          <w:b/>
          <w:bCs/>
          <w:sz w:val="22"/>
          <w:szCs w:val="22"/>
        </w:rPr>
        <w:t xml:space="preserve">Remont zawiesi naczyń wyciągowych i lin szybowych produkcji </w:t>
      </w:r>
      <w:r w:rsidR="00856060">
        <w:rPr>
          <w:b/>
          <w:bCs/>
          <w:sz w:val="22"/>
          <w:szCs w:val="22"/>
        </w:rPr>
        <w:t xml:space="preserve">RYFAMA </w:t>
      </w:r>
      <w:r w:rsidRPr="004177BA">
        <w:rPr>
          <w:sz w:val="22"/>
          <w:szCs w:val="22"/>
        </w:rPr>
        <w:t>w trakcie obowiązywania Umowy ramowej</w:t>
      </w:r>
      <w:r w:rsidR="00856060">
        <w:rPr>
          <w:sz w:val="22"/>
          <w:szCs w:val="22"/>
        </w:rPr>
        <w:t>.</w:t>
      </w:r>
    </w:p>
    <w:p w14:paraId="2F9C1207" w14:textId="0E038728" w:rsidR="001166F9" w:rsidRPr="004177BA" w:rsidRDefault="001166F9" w:rsidP="00592BB9">
      <w:pPr>
        <w:numPr>
          <w:ilvl w:val="0"/>
          <w:numId w:val="55"/>
        </w:numPr>
        <w:suppressAutoHyphens/>
        <w:ind w:left="357"/>
        <w:jc w:val="both"/>
        <w:rPr>
          <w:sz w:val="22"/>
          <w:szCs w:val="22"/>
        </w:rPr>
      </w:pPr>
      <w:r w:rsidRPr="004177BA">
        <w:rPr>
          <w:sz w:val="22"/>
          <w:szCs w:val="22"/>
        </w:rPr>
        <w:t xml:space="preserve">Szczegółowy opis przedmiotu zamówień wykonawczych oraz ceny jednostkowe maksymalne zostały określone w Załącznikach nr </w:t>
      </w:r>
      <w:r w:rsidR="00A84B9B" w:rsidRPr="004177BA">
        <w:rPr>
          <w:sz w:val="22"/>
          <w:szCs w:val="22"/>
        </w:rPr>
        <w:t>1</w:t>
      </w:r>
      <w:r w:rsidRPr="004177BA">
        <w:rPr>
          <w:sz w:val="22"/>
          <w:szCs w:val="22"/>
        </w:rPr>
        <w:t xml:space="preserve"> i </w:t>
      </w:r>
      <w:r w:rsidR="00A84B9B" w:rsidRPr="004177BA">
        <w:rPr>
          <w:sz w:val="22"/>
          <w:szCs w:val="22"/>
        </w:rPr>
        <w:t>2</w:t>
      </w:r>
      <w:r w:rsidRPr="004177BA">
        <w:rPr>
          <w:sz w:val="22"/>
          <w:szCs w:val="22"/>
        </w:rPr>
        <w:t xml:space="preserve"> do Umowy ramowej. </w:t>
      </w:r>
    </w:p>
    <w:p w14:paraId="116C5436" w14:textId="4C920107" w:rsidR="001166F9" w:rsidRPr="004177BA" w:rsidRDefault="001166F9" w:rsidP="00592BB9">
      <w:pPr>
        <w:numPr>
          <w:ilvl w:val="0"/>
          <w:numId w:val="55"/>
        </w:numPr>
        <w:suppressAutoHyphens/>
        <w:ind w:left="357"/>
        <w:jc w:val="both"/>
        <w:rPr>
          <w:sz w:val="22"/>
          <w:szCs w:val="22"/>
        </w:rPr>
      </w:pPr>
      <w:r w:rsidRPr="004177BA">
        <w:rPr>
          <w:sz w:val="22"/>
          <w:szCs w:val="22"/>
        </w:rPr>
        <w:t>Wykonawca odpowiada za wykonanie usługi zgodnie z wymaganiami określonymi w</w:t>
      </w:r>
      <w:r w:rsidR="000C3924" w:rsidRPr="004177BA">
        <w:rPr>
          <w:sz w:val="22"/>
          <w:szCs w:val="22"/>
        </w:rPr>
        <w:t> </w:t>
      </w:r>
      <w:r w:rsidRPr="004177BA">
        <w:rPr>
          <w:sz w:val="22"/>
          <w:szCs w:val="22"/>
        </w:rPr>
        <w:t>Umowie wykonawczej oraz ofercie złożonej w postępowaniu wykonawczym.</w:t>
      </w:r>
    </w:p>
    <w:p w14:paraId="03E761E7" w14:textId="77777777" w:rsidR="001166F9" w:rsidRPr="004177BA" w:rsidRDefault="001166F9" w:rsidP="00592BB9">
      <w:pPr>
        <w:numPr>
          <w:ilvl w:val="0"/>
          <w:numId w:val="55"/>
        </w:numPr>
        <w:suppressAutoHyphens/>
        <w:ind w:left="357"/>
        <w:jc w:val="both"/>
        <w:rPr>
          <w:sz w:val="22"/>
          <w:szCs w:val="22"/>
        </w:rPr>
      </w:pPr>
      <w:r w:rsidRPr="004177BA">
        <w:rPr>
          <w:sz w:val="22"/>
          <w:szCs w:val="22"/>
        </w:rPr>
        <w:t>Wykonawca oświadcza, że Przedmiot Umowy spełnia wszystkie wymagania określone przez Zamawiającego w postępowaniu o udzielenie zamówienia, w wyniku którego zawarto Umowę wykonawczą.</w:t>
      </w:r>
    </w:p>
    <w:p w14:paraId="49A87FAE" w14:textId="77777777" w:rsidR="00A36B28" w:rsidRPr="00172A2B" w:rsidRDefault="00A36B28" w:rsidP="00592BB9">
      <w:pPr>
        <w:numPr>
          <w:ilvl w:val="0"/>
          <w:numId w:val="55"/>
        </w:numPr>
        <w:spacing w:line="276" w:lineRule="auto"/>
        <w:jc w:val="both"/>
        <w:rPr>
          <w:sz w:val="22"/>
          <w:szCs w:val="22"/>
        </w:rPr>
      </w:pPr>
      <w:r w:rsidRPr="00172A2B">
        <w:rPr>
          <w:iCs/>
          <w:sz w:val="22"/>
        </w:rPr>
        <w:t xml:space="preserve">Usługi </w:t>
      </w:r>
      <w:r w:rsidRPr="00172A2B">
        <w:rPr>
          <w:sz w:val="22"/>
          <w:szCs w:val="22"/>
        </w:rPr>
        <w:t>objęte niniejszą umową ramową mogą być realizowane dla dowolnego Oddziału/Kopalni Polskiej Grupy Górniczej S.A.</w:t>
      </w:r>
    </w:p>
    <w:p w14:paraId="5EA39CEE" w14:textId="7F69B1A6" w:rsidR="001166F9" w:rsidRPr="004177BA" w:rsidRDefault="001166F9" w:rsidP="00592BB9">
      <w:pPr>
        <w:numPr>
          <w:ilvl w:val="0"/>
          <w:numId w:val="55"/>
        </w:numPr>
        <w:suppressAutoHyphens/>
        <w:ind w:left="357"/>
        <w:jc w:val="both"/>
        <w:rPr>
          <w:sz w:val="22"/>
          <w:szCs w:val="22"/>
        </w:rPr>
      </w:pPr>
      <w:r w:rsidRPr="004177BA">
        <w:rPr>
          <w:sz w:val="22"/>
          <w:szCs w:val="22"/>
        </w:rPr>
        <w:t>Wykonawca oświadcza, że przedmiot Umowy wykonawczej jest wolny od wad prawnych i</w:t>
      </w:r>
      <w:r w:rsidR="004177BA">
        <w:rPr>
          <w:sz w:val="22"/>
          <w:szCs w:val="22"/>
        </w:rPr>
        <w:t> </w:t>
      </w:r>
      <w:r w:rsidRPr="004177BA">
        <w:rPr>
          <w:sz w:val="22"/>
          <w:szCs w:val="22"/>
        </w:rPr>
        <w:t xml:space="preserve">fizycznych i nie narusza praw majątkowych i niemajątkowych, znaków handlowych, patentów, praw autorskich osób trzecich oraz jest zgodny ze złożoną ofertą. </w:t>
      </w:r>
    </w:p>
    <w:p w14:paraId="45C83146" w14:textId="77777777" w:rsidR="001166F9" w:rsidRPr="004177BA" w:rsidRDefault="001166F9" w:rsidP="00592BB9">
      <w:pPr>
        <w:numPr>
          <w:ilvl w:val="0"/>
          <w:numId w:val="55"/>
        </w:numPr>
        <w:suppressAutoHyphens/>
        <w:ind w:left="357"/>
        <w:jc w:val="both"/>
        <w:rPr>
          <w:sz w:val="22"/>
          <w:szCs w:val="22"/>
        </w:rPr>
      </w:pPr>
      <w:r w:rsidRPr="004177BA">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2C1729F7" w14:textId="7FFB3DA6" w:rsidR="001166F9" w:rsidRPr="004177BA" w:rsidRDefault="001166F9" w:rsidP="00592BB9">
      <w:pPr>
        <w:numPr>
          <w:ilvl w:val="0"/>
          <w:numId w:val="55"/>
        </w:numPr>
        <w:suppressAutoHyphens/>
        <w:ind w:left="357"/>
        <w:jc w:val="both"/>
        <w:rPr>
          <w:sz w:val="22"/>
          <w:szCs w:val="22"/>
        </w:rPr>
      </w:pPr>
      <w:r w:rsidRPr="004177BA">
        <w:rPr>
          <w:sz w:val="22"/>
          <w:szCs w:val="22"/>
        </w:rPr>
        <w:t xml:space="preserve">Realizacja Umowy wykonawczej </w:t>
      </w:r>
      <w:r w:rsidRPr="002F04DC">
        <w:rPr>
          <w:sz w:val="22"/>
          <w:szCs w:val="22"/>
        </w:rPr>
        <w:t>nie wymaga</w:t>
      </w:r>
      <w:r w:rsidRPr="004177BA">
        <w:rPr>
          <w:sz w:val="22"/>
          <w:szCs w:val="22"/>
        </w:rPr>
        <w:t xml:space="preserve"> świadczenia usług przez Zamawiającego na rzecz Wykonawcy na podstawie odrębnej umowy (Umowa Przychodowa). W przypadku konieczności korzystania z usług łaźni, lampowni, ECP (markowni), </w:t>
      </w:r>
      <w:proofErr w:type="spellStart"/>
      <w:r w:rsidRPr="004177BA">
        <w:rPr>
          <w:sz w:val="22"/>
          <w:szCs w:val="22"/>
        </w:rPr>
        <w:t>maskowni</w:t>
      </w:r>
      <w:proofErr w:type="spellEnd"/>
      <w:r w:rsidRPr="004177BA">
        <w:rPr>
          <w:sz w:val="22"/>
          <w:szCs w:val="22"/>
        </w:rPr>
        <w:t>, wody, Zamawiający gwarantuje dostęp do ww. świadczeń. Ze względu na jednostkowy charakter świadczeń Wykonawca nie będzie za nie dodatkowo obciążany.</w:t>
      </w:r>
    </w:p>
    <w:p w14:paraId="2F2967BE"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3" w:name="_Toc66971798"/>
      <w:bookmarkStart w:id="194" w:name="_Toc219371189"/>
      <w:r w:rsidRPr="004177BA">
        <w:rPr>
          <w:rFonts w:ascii="Times New Roman" w:hAnsi="Times New Roman" w:cs="Times New Roman"/>
          <w:sz w:val="22"/>
          <w:szCs w:val="22"/>
        </w:rPr>
        <w:t>§3. Cena i sposób rozliczeń</w:t>
      </w:r>
      <w:bookmarkEnd w:id="193"/>
      <w:bookmarkEnd w:id="194"/>
    </w:p>
    <w:p w14:paraId="627DA85B" w14:textId="4F6F8900" w:rsidR="001166F9" w:rsidRPr="004177BA" w:rsidRDefault="001166F9" w:rsidP="009859A7">
      <w:pPr>
        <w:numPr>
          <w:ilvl w:val="0"/>
          <w:numId w:val="52"/>
        </w:numPr>
        <w:suppressAutoHyphens/>
        <w:ind w:hanging="357"/>
        <w:jc w:val="both"/>
        <w:rPr>
          <w:sz w:val="22"/>
          <w:szCs w:val="22"/>
        </w:rPr>
      </w:pPr>
      <w:r w:rsidRPr="004177BA">
        <w:rPr>
          <w:sz w:val="22"/>
          <w:szCs w:val="22"/>
        </w:rPr>
        <w:t xml:space="preserve">Wartość przedmiotu Umowy wykonawczej </w:t>
      </w:r>
      <w:r w:rsidR="00AC49CD">
        <w:rPr>
          <w:sz w:val="22"/>
          <w:szCs w:val="22"/>
        </w:rPr>
        <w:t>będzie</w:t>
      </w:r>
      <w:r w:rsidRPr="004177BA">
        <w:rPr>
          <w:sz w:val="22"/>
          <w:szCs w:val="22"/>
        </w:rPr>
        <w:t xml:space="preserve"> określona w dokumencie Zamówienia wykonawczego.</w:t>
      </w:r>
    </w:p>
    <w:p w14:paraId="09B09E14" w14:textId="16F406A7" w:rsidR="001166F9" w:rsidRPr="004177BA" w:rsidRDefault="001166F9" w:rsidP="009859A7">
      <w:pPr>
        <w:numPr>
          <w:ilvl w:val="0"/>
          <w:numId w:val="52"/>
        </w:numPr>
        <w:suppressAutoHyphens/>
        <w:ind w:hanging="357"/>
        <w:jc w:val="both"/>
        <w:rPr>
          <w:sz w:val="22"/>
          <w:szCs w:val="22"/>
        </w:rPr>
      </w:pPr>
      <w:r w:rsidRPr="004177BA">
        <w:rPr>
          <w:sz w:val="22"/>
          <w:szCs w:val="22"/>
        </w:rPr>
        <w:t>Wartość Umowy wykonawczej netto zawiera wszelkie koszty związane z jej realizacją a</w:t>
      </w:r>
      <w:r w:rsidR="004177BA">
        <w:rPr>
          <w:sz w:val="22"/>
          <w:szCs w:val="22"/>
        </w:rPr>
        <w:t> </w:t>
      </w:r>
      <w:r w:rsidRPr="004177BA">
        <w:rPr>
          <w:sz w:val="22"/>
          <w:szCs w:val="22"/>
        </w:rPr>
        <w:t>Wykonawcy nie przysługuje żadne dodatkowe/uzupełniające wynagrodzenie z tego tytułu. Wynagrodzenie obejmuje w szczególności:</w:t>
      </w:r>
    </w:p>
    <w:p w14:paraId="57AD11C6" w14:textId="77777777" w:rsidR="001166F9" w:rsidRPr="004177BA" w:rsidRDefault="001166F9" w:rsidP="009859A7">
      <w:pPr>
        <w:numPr>
          <w:ilvl w:val="1"/>
          <w:numId w:val="52"/>
        </w:numPr>
        <w:suppressAutoHyphens/>
        <w:ind w:hanging="357"/>
        <w:jc w:val="both"/>
        <w:rPr>
          <w:sz w:val="22"/>
          <w:szCs w:val="22"/>
        </w:rPr>
      </w:pPr>
      <w:r w:rsidRPr="004177BA">
        <w:rPr>
          <w:sz w:val="22"/>
          <w:szCs w:val="22"/>
        </w:rPr>
        <w:t xml:space="preserve">koszt wykonania przedmiotu zamówienia, </w:t>
      </w:r>
    </w:p>
    <w:p w14:paraId="258FAEB9" w14:textId="77777777" w:rsidR="001166F9" w:rsidRPr="004177BA" w:rsidRDefault="001166F9" w:rsidP="009859A7">
      <w:pPr>
        <w:numPr>
          <w:ilvl w:val="1"/>
          <w:numId w:val="52"/>
        </w:numPr>
        <w:suppressAutoHyphens/>
        <w:ind w:hanging="357"/>
        <w:jc w:val="both"/>
        <w:rPr>
          <w:sz w:val="22"/>
          <w:szCs w:val="22"/>
        </w:rPr>
      </w:pPr>
      <w:r w:rsidRPr="004177BA">
        <w:rPr>
          <w:sz w:val="22"/>
          <w:szCs w:val="22"/>
        </w:rPr>
        <w:t>znakowania podzespołów przedmiotu dostawy,</w:t>
      </w:r>
    </w:p>
    <w:p w14:paraId="142EC83A" w14:textId="0877D29B" w:rsidR="001166F9" w:rsidRPr="004177BA" w:rsidRDefault="001166F9" w:rsidP="009859A7">
      <w:pPr>
        <w:numPr>
          <w:ilvl w:val="1"/>
          <w:numId w:val="52"/>
        </w:numPr>
        <w:suppressAutoHyphens/>
        <w:ind w:hanging="357"/>
        <w:jc w:val="both"/>
        <w:rPr>
          <w:sz w:val="22"/>
          <w:szCs w:val="22"/>
        </w:rPr>
      </w:pPr>
      <w:r w:rsidRPr="004177BA">
        <w:rPr>
          <w:sz w:val="22"/>
          <w:szCs w:val="22"/>
        </w:rPr>
        <w:t>koszt odbioru do remontu i dostawy do Zamawiającego po wykonanym remoncie, łącznie z</w:t>
      </w:r>
      <w:r w:rsidR="004177BA">
        <w:rPr>
          <w:sz w:val="22"/>
          <w:szCs w:val="22"/>
        </w:rPr>
        <w:t> </w:t>
      </w:r>
      <w:r w:rsidRPr="004177BA">
        <w:rPr>
          <w:sz w:val="22"/>
          <w:szCs w:val="22"/>
        </w:rPr>
        <w:t>ubezpieczeniem na czas transportu, (w przypadku, gdy z realizacją zamówienia wiążą się obowiązki celne (w tym związane z formalnościami celnymi i zapłatą cła), obowiązki te spoczywają na Wykonawcy,</w:t>
      </w:r>
    </w:p>
    <w:p w14:paraId="61C40474" w14:textId="769EAF94" w:rsidR="001166F9" w:rsidRPr="004177BA" w:rsidRDefault="001166F9" w:rsidP="009859A7">
      <w:pPr>
        <w:numPr>
          <w:ilvl w:val="1"/>
          <w:numId w:val="52"/>
        </w:numPr>
        <w:suppressAutoHyphens/>
        <w:ind w:hanging="357"/>
        <w:jc w:val="both"/>
        <w:rPr>
          <w:sz w:val="22"/>
          <w:szCs w:val="22"/>
        </w:rPr>
      </w:pPr>
      <w:r w:rsidRPr="004177BA">
        <w:rPr>
          <w:sz w:val="22"/>
          <w:szCs w:val="22"/>
        </w:rPr>
        <w:t>koszt udziału w montażu, uruchomieniu i odbiorze technicznym przedmiotu zamówienia w</w:t>
      </w:r>
      <w:r w:rsidR="004177BA">
        <w:rPr>
          <w:sz w:val="22"/>
          <w:szCs w:val="22"/>
        </w:rPr>
        <w:t> </w:t>
      </w:r>
      <w:r w:rsidRPr="004177BA">
        <w:rPr>
          <w:sz w:val="22"/>
          <w:szCs w:val="22"/>
        </w:rPr>
        <w:t>wyrobiskach dołowych kopalni – jeżeli dotyczy</w:t>
      </w:r>
    </w:p>
    <w:p w14:paraId="37EBB680" w14:textId="77777777" w:rsidR="001166F9" w:rsidRPr="004177BA" w:rsidRDefault="001166F9" w:rsidP="00EE155E">
      <w:pPr>
        <w:numPr>
          <w:ilvl w:val="1"/>
          <w:numId w:val="52"/>
        </w:numPr>
        <w:suppressAutoHyphens/>
        <w:ind w:hanging="357"/>
        <w:jc w:val="both"/>
        <w:rPr>
          <w:sz w:val="22"/>
          <w:szCs w:val="22"/>
        </w:rPr>
      </w:pPr>
      <w:r w:rsidRPr="004177BA">
        <w:rPr>
          <w:sz w:val="22"/>
          <w:szCs w:val="22"/>
        </w:rPr>
        <w:t>koszt prowadzenia serwisu w okresie gwarancji,</w:t>
      </w:r>
    </w:p>
    <w:p w14:paraId="68C5169A" w14:textId="77777777" w:rsidR="001166F9" w:rsidRPr="004177BA" w:rsidRDefault="001166F9" w:rsidP="00EE155E">
      <w:pPr>
        <w:numPr>
          <w:ilvl w:val="1"/>
          <w:numId w:val="52"/>
        </w:numPr>
        <w:suppressAutoHyphens/>
        <w:ind w:hanging="357"/>
        <w:jc w:val="both"/>
        <w:rPr>
          <w:sz w:val="22"/>
          <w:szCs w:val="22"/>
        </w:rPr>
      </w:pPr>
      <w:r w:rsidRPr="004177BA">
        <w:rPr>
          <w:sz w:val="22"/>
          <w:szCs w:val="22"/>
        </w:rPr>
        <w:t>koszty prób i badań sprawdzających.</w:t>
      </w:r>
    </w:p>
    <w:p w14:paraId="37E6F47C" w14:textId="77777777" w:rsidR="00856060" w:rsidRPr="00F201BC" w:rsidRDefault="00856060" w:rsidP="00EE155E">
      <w:pPr>
        <w:pStyle w:val="Tekstpodstawowy"/>
        <w:numPr>
          <w:ilvl w:val="0"/>
          <w:numId w:val="52"/>
        </w:numPr>
        <w:tabs>
          <w:tab w:val="left" w:pos="851"/>
        </w:tabs>
        <w:spacing w:after="0"/>
        <w:jc w:val="both"/>
        <w:rPr>
          <w:sz w:val="22"/>
          <w:szCs w:val="22"/>
        </w:rPr>
      </w:pPr>
      <w:r w:rsidRPr="00F201BC">
        <w:rPr>
          <w:sz w:val="22"/>
          <w:szCs w:val="22"/>
        </w:rPr>
        <w:t>W przypadkach w odniesieniu do których mają zastosowanie przepisy art. 17 ustawy o podatku od towarów i usług odnoszące się do stosowania odwrotnego obciążenia, rozliczania odbywać się będą zgodnie z tym przepisem.</w:t>
      </w:r>
    </w:p>
    <w:p w14:paraId="323E0D0B" w14:textId="77777777" w:rsidR="00856060" w:rsidRPr="00F201BC" w:rsidRDefault="00856060" w:rsidP="00EE155E">
      <w:pPr>
        <w:pStyle w:val="Tekstpodstawowy"/>
        <w:numPr>
          <w:ilvl w:val="0"/>
          <w:numId w:val="52"/>
        </w:numPr>
        <w:tabs>
          <w:tab w:val="left" w:pos="851"/>
        </w:tabs>
        <w:spacing w:after="0"/>
        <w:jc w:val="both"/>
        <w:rPr>
          <w:sz w:val="22"/>
          <w:szCs w:val="22"/>
        </w:rPr>
      </w:pPr>
      <w:r w:rsidRPr="00F201BC">
        <w:rPr>
          <w:sz w:val="22"/>
          <w:szCs w:val="22"/>
        </w:rPr>
        <w:t>W przypadku okoliczności, o których mowa w ustępie wyżej Wykonawca wystawi w tej części fakturę bez podatku VAT i oznaczy tą część jako „odwrotne obciążenie”.</w:t>
      </w:r>
    </w:p>
    <w:p w14:paraId="11872A3A" w14:textId="77777777" w:rsidR="00856060" w:rsidRPr="00F201BC" w:rsidRDefault="00856060" w:rsidP="00856060">
      <w:pPr>
        <w:pStyle w:val="Tekstpodstawowy"/>
        <w:numPr>
          <w:ilvl w:val="0"/>
          <w:numId w:val="52"/>
        </w:numPr>
        <w:tabs>
          <w:tab w:val="left" w:pos="851"/>
        </w:tabs>
        <w:spacing w:after="0" w:line="276" w:lineRule="auto"/>
        <w:jc w:val="both"/>
        <w:rPr>
          <w:sz w:val="22"/>
          <w:szCs w:val="22"/>
        </w:rPr>
      </w:pPr>
      <w:r w:rsidRPr="00F201BC">
        <w:rPr>
          <w:sz w:val="22"/>
          <w:szCs w:val="22"/>
        </w:rPr>
        <w:t xml:space="preserve">W przypadku błędnego określenia sposobu opodatkowania podatkiem od towarów i usług Wykonawca poniesie koszty podatku od towarów i usług oraz odsetek od zaległości podatkowych, które powstały w stosunku do Zamawiającego na skutek błędnego opodatkowania VAT. </w:t>
      </w:r>
    </w:p>
    <w:p w14:paraId="67FBC881" w14:textId="41D376A7" w:rsidR="000F1DA6" w:rsidRPr="004177BA" w:rsidRDefault="000F1DA6" w:rsidP="009859A7">
      <w:pPr>
        <w:numPr>
          <w:ilvl w:val="0"/>
          <w:numId w:val="52"/>
        </w:numPr>
        <w:suppressAutoHyphens/>
        <w:ind w:hanging="357"/>
        <w:jc w:val="both"/>
        <w:rPr>
          <w:sz w:val="22"/>
          <w:szCs w:val="22"/>
        </w:rPr>
      </w:pPr>
      <w:r w:rsidRPr="004177BA">
        <w:rPr>
          <w:sz w:val="22"/>
          <w:szCs w:val="22"/>
        </w:rPr>
        <w:lastRenderedPageBreak/>
        <w:t>Do ceny netto zostanie doliczony podatek od towarów i usług w obowiązującej wysokości.</w:t>
      </w:r>
    </w:p>
    <w:p w14:paraId="4147F2E0" w14:textId="77777777" w:rsidR="000F1DA6" w:rsidRPr="004177BA" w:rsidRDefault="000F1DA6" w:rsidP="009859A7">
      <w:pPr>
        <w:numPr>
          <w:ilvl w:val="0"/>
          <w:numId w:val="52"/>
        </w:numPr>
        <w:suppressAutoHyphens/>
        <w:ind w:hanging="357"/>
        <w:jc w:val="both"/>
        <w:rPr>
          <w:sz w:val="22"/>
          <w:szCs w:val="22"/>
        </w:rPr>
      </w:pPr>
      <w:r w:rsidRPr="004177BA">
        <w:rPr>
          <w:sz w:val="22"/>
          <w:szCs w:val="22"/>
        </w:rPr>
        <w:t>Wszelkie rozliczenia będą dokonywane w złotych polskich.</w:t>
      </w:r>
    </w:p>
    <w:p w14:paraId="2628518A" w14:textId="26147962" w:rsidR="000F1DA6" w:rsidRPr="004177BA" w:rsidRDefault="000F1DA6" w:rsidP="009859A7">
      <w:pPr>
        <w:numPr>
          <w:ilvl w:val="0"/>
          <w:numId w:val="52"/>
        </w:numPr>
        <w:suppressAutoHyphens/>
        <w:ind w:hanging="357"/>
        <w:jc w:val="both"/>
        <w:rPr>
          <w:sz w:val="22"/>
          <w:szCs w:val="22"/>
        </w:rPr>
      </w:pPr>
      <w:r w:rsidRPr="004177BA">
        <w:rPr>
          <w:sz w:val="22"/>
          <w:szCs w:val="22"/>
        </w:rPr>
        <w:t>W przypadku, kiedy zrealizowana wartość umowy będzie niższa od maksymalnej, Wykonawcy nie przysługuje jakiekolwiek wynagrodzenie oraz jakiekolwiek roszczenie odszkodowawcze z tytułu niezrealizowanej części Umowy.</w:t>
      </w:r>
    </w:p>
    <w:p w14:paraId="2A27D12F"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5" w:name="_Toc66971799"/>
      <w:bookmarkStart w:id="196" w:name="_Toc219371190"/>
      <w:r w:rsidRPr="004177BA">
        <w:rPr>
          <w:rFonts w:ascii="Times New Roman" w:hAnsi="Times New Roman" w:cs="Times New Roman"/>
          <w:sz w:val="22"/>
          <w:szCs w:val="22"/>
        </w:rPr>
        <w:t>§4. Fakturowanie i płatności</w:t>
      </w:r>
      <w:bookmarkEnd w:id="195"/>
      <w:bookmarkEnd w:id="196"/>
    </w:p>
    <w:p w14:paraId="5490BEF5" w14:textId="3ADB89EA" w:rsidR="001166F9" w:rsidRPr="00EE155E" w:rsidRDefault="00EE155E" w:rsidP="00301240">
      <w:pPr>
        <w:numPr>
          <w:ilvl w:val="0"/>
          <w:numId w:val="56"/>
        </w:numPr>
        <w:suppressAutoHyphens/>
        <w:ind w:left="357" w:hanging="357"/>
        <w:jc w:val="both"/>
        <w:rPr>
          <w:sz w:val="22"/>
          <w:szCs w:val="22"/>
        </w:rPr>
      </w:pPr>
      <w:bookmarkStart w:id="197" w:name="_Hlk107657169"/>
      <w:r w:rsidRPr="00EE155E">
        <w:rPr>
          <w:sz w:val="22"/>
          <w:szCs w:val="22"/>
        </w:rPr>
        <w:t>Wykonawcy przysługuje wynagrodzenie za faktycznie świadczone usługi.</w:t>
      </w:r>
      <w:r>
        <w:rPr>
          <w:sz w:val="22"/>
          <w:szCs w:val="22"/>
        </w:rPr>
        <w:t xml:space="preserve"> </w:t>
      </w:r>
      <w:r w:rsidR="00BC2F3E" w:rsidRPr="00EE155E">
        <w:rPr>
          <w:sz w:val="22"/>
          <w:szCs w:val="22"/>
        </w:rPr>
        <w:t xml:space="preserve">Rozliczenie przedmiotu umowy nastąpi na podstawie </w:t>
      </w:r>
      <w:r w:rsidR="00302BF1" w:rsidRPr="00EE155E">
        <w:rPr>
          <w:sz w:val="22"/>
          <w:szCs w:val="22"/>
        </w:rPr>
        <w:t xml:space="preserve">faktury </w:t>
      </w:r>
      <w:r w:rsidR="00BC2F3E" w:rsidRPr="00EE155E">
        <w:rPr>
          <w:sz w:val="22"/>
          <w:szCs w:val="22"/>
        </w:rPr>
        <w:t>wystawionej zgodnie z</w:t>
      </w:r>
      <w:r w:rsidR="004177BA" w:rsidRPr="00EE155E">
        <w:rPr>
          <w:sz w:val="22"/>
          <w:szCs w:val="22"/>
        </w:rPr>
        <w:t> </w:t>
      </w:r>
      <w:r w:rsidR="00BC2F3E" w:rsidRPr="00EE155E">
        <w:rPr>
          <w:sz w:val="22"/>
          <w:szCs w:val="22"/>
        </w:rPr>
        <w:t>obowiązującymi przepisami prawa.</w:t>
      </w:r>
      <w:r w:rsidR="006C66FD" w:rsidRPr="00EE155E">
        <w:rPr>
          <w:sz w:val="22"/>
          <w:szCs w:val="22"/>
        </w:rPr>
        <w:t xml:space="preserve"> </w:t>
      </w:r>
      <w:r w:rsidR="001166F9" w:rsidRPr="00EE155E">
        <w:rPr>
          <w:sz w:val="22"/>
          <w:szCs w:val="22"/>
        </w:rPr>
        <w:t>Na fakturze należy podać numer Zamówienia</w:t>
      </w:r>
      <w:r w:rsidR="00302BF1" w:rsidRPr="00EE155E">
        <w:rPr>
          <w:sz w:val="22"/>
          <w:szCs w:val="22"/>
        </w:rPr>
        <w:t xml:space="preserve"> </w:t>
      </w:r>
      <w:r w:rsidR="001166F9" w:rsidRPr="00EE155E">
        <w:rPr>
          <w:sz w:val="22"/>
          <w:szCs w:val="22"/>
        </w:rPr>
        <w:t>Wykonawczego, pod którym zostało wpisane do elektronicznego rejestru.</w:t>
      </w:r>
    </w:p>
    <w:p w14:paraId="588DD6D5" w14:textId="23792AAF" w:rsidR="007161D3" w:rsidRPr="007161D3" w:rsidRDefault="002F04DC" w:rsidP="007161D3">
      <w:pPr>
        <w:numPr>
          <w:ilvl w:val="0"/>
          <w:numId w:val="56"/>
        </w:numPr>
        <w:suppressAutoHyphens/>
        <w:ind w:hanging="357"/>
        <w:jc w:val="both"/>
        <w:rPr>
          <w:sz w:val="22"/>
          <w:szCs w:val="22"/>
        </w:rPr>
      </w:pPr>
      <w:bookmarkStart w:id="198" w:name="_Hlk107657228"/>
      <w:bookmarkEnd w:id="197"/>
      <w:r w:rsidRPr="007161D3">
        <w:rPr>
          <w:sz w:val="22"/>
          <w:szCs w:val="22"/>
        </w:rPr>
        <w:t>Podstawą wystawienia faktury za świadczenie przez Wykonawcę usług zgłoszonych przez Zamawiającego będzie prawidłowo wykonana usługa potwierdzona podpisaniem Protokołu odbioru przez osoby obu Stron z zastrzeżeniem ust. 4.</w:t>
      </w:r>
      <w:r w:rsidR="007161D3" w:rsidRPr="007161D3">
        <w:rPr>
          <w:sz w:val="22"/>
          <w:szCs w:val="22"/>
        </w:rPr>
        <w:t xml:space="preserve"> Do faktur ustruk</w:t>
      </w:r>
      <w:r w:rsidR="00FE57C8">
        <w:rPr>
          <w:sz w:val="22"/>
          <w:szCs w:val="22"/>
        </w:rPr>
        <w:t>turyzowanych</w:t>
      </w:r>
      <w:r w:rsidR="007161D3" w:rsidRPr="007161D3">
        <w:rPr>
          <w:sz w:val="22"/>
          <w:szCs w:val="22"/>
        </w:rPr>
        <w:t xml:space="preserve"> protokół zdawczo-odbiorczy wymagany umową należy przesłać na adres e-mail </w:t>
      </w:r>
      <w:hyperlink r:id="rId38" w:history="1">
        <w:r w:rsidR="007161D3" w:rsidRPr="007161D3">
          <w:rPr>
            <w:rStyle w:val="Hipercze"/>
            <w:b/>
            <w:bCs/>
            <w:sz w:val="22"/>
            <w:szCs w:val="22"/>
          </w:rPr>
          <w:t>ksef.zal@pgg.pl</w:t>
        </w:r>
      </w:hyperlink>
      <w:r w:rsidR="007161D3" w:rsidRPr="007161D3">
        <w:rPr>
          <w:b/>
          <w:bCs/>
          <w:sz w:val="22"/>
          <w:szCs w:val="22"/>
        </w:rPr>
        <w:t xml:space="preserve"> . </w:t>
      </w:r>
      <w:r w:rsidR="007161D3" w:rsidRPr="007161D3">
        <w:rPr>
          <w:sz w:val="22"/>
          <w:szCs w:val="22"/>
        </w:rPr>
        <w:t>W</w:t>
      </w:r>
      <w:r w:rsidR="007161D3" w:rsidRPr="007161D3">
        <w:rPr>
          <w:b/>
          <w:bCs/>
          <w:sz w:val="22"/>
          <w:szCs w:val="22"/>
        </w:rPr>
        <w:t xml:space="preserve"> </w:t>
      </w:r>
      <w:r w:rsidR="007161D3" w:rsidRPr="007161D3">
        <w:rPr>
          <w:sz w:val="22"/>
          <w:szCs w:val="22"/>
        </w:rPr>
        <w:t>temacie wiadomości  e-mail należy podać numer KSEF faktury. Rekomendowanym plikiem do przesyłania załączników do faktury jest plik PDF</w:t>
      </w:r>
      <w:r w:rsidR="007161D3" w:rsidRPr="007161D3">
        <w:rPr>
          <w:color w:val="FF0000"/>
          <w:sz w:val="22"/>
          <w:szCs w:val="22"/>
        </w:rPr>
        <w:t>.</w:t>
      </w:r>
    </w:p>
    <w:p w14:paraId="279993FF" w14:textId="77777777" w:rsidR="002F04DC" w:rsidRPr="007E56C5" w:rsidRDefault="002F04DC" w:rsidP="00592BB9">
      <w:pPr>
        <w:numPr>
          <w:ilvl w:val="0"/>
          <w:numId w:val="56"/>
        </w:numPr>
        <w:suppressAutoHyphens/>
        <w:ind w:hanging="357"/>
        <w:jc w:val="both"/>
        <w:rPr>
          <w:sz w:val="22"/>
          <w:szCs w:val="22"/>
        </w:rPr>
      </w:pPr>
      <w:r w:rsidRPr="007E56C5">
        <w:rPr>
          <w:sz w:val="22"/>
          <w:szCs w:val="22"/>
        </w:rPr>
        <w:t xml:space="preserve">Wykonawca zobowiązany jest do dołączenia do wystawionej faktury kopii w/w </w:t>
      </w:r>
      <w:r>
        <w:rPr>
          <w:i/>
          <w:iCs/>
          <w:sz w:val="22"/>
          <w:szCs w:val="22"/>
        </w:rPr>
        <w:t>Protokołu.</w:t>
      </w:r>
    </w:p>
    <w:p w14:paraId="0863B94E" w14:textId="77777777" w:rsidR="002F04DC" w:rsidRPr="007E56C5" w:rsidRDefault="002F04DC" w:rsidP="00592BB9">
      <w:pPr>
        <w:numPr>
          <w:ilvl w:val="0"/>
          <w:numId w:val="56"/>
        </w:numPr>
        <w:suppressAutoHyphens/>
        <w:ind w:hanging="357"/>
        <w:jc w:val="both"/>
        <w:rPr>
          <w:rFonts w:eastAsia="MS Mincho"/>
          <w:sz w:val="22"/>
          <w:szCs w:val="22"/>
          <w:lang w:eastAsia="en-US"/>
        </w:rPr>
      </w:pPr>
      <w:r w:rsidRPr="007E56C5">
        <w:rPr>
          <w:rFonts w:eastAsia="MS Mincho"/>
          <w:sz w:val="22"/>
          <w:szCs w:val="22"/>
          <w:lang w:eastAsia="en-US"/>
        </w:rPr>
        <w:t xml:space="preserve">W przypadku otrzymania przez Wykonawcę </w:t>
      </w:r>
      <w:r w:rsidRPr="007E56C5">
        <w:rPr>
          <w:i/>
          <w:iCs/>
          <w:sz w:val="22"/>
          <w:szCs w:val="22"/>
        </w:rPr>
        <w:t xml:space="preserve">Informacji </w:t>
      </w:r>
      <w:r w:rsidRPr="007E56C5">
        <w:rPr>
          <w:sz w:val="22"/>
          <w:szCs w:val="22"/>
        </w:rPr>
        <w:t>z zastrzeżeniami</w:t>
      </w:r>
      <w:r w:rsidRPr="007E56C5">
        <w:rPr>
          <w:rFonts w:eastAsia="MS Mincho"/>
          <w:sz w:val="22"/>
          <w:szCs w:val="22"/>
          <w:lang w:eastAsia="en-US"/>
        </w:rPr>
        <w:t xml:space="preserve"> (</w:t>
      </w:r>
      <w:r w:rsidRPr="007E56C5">
        <w:rPr>
          <w:rFonts w:eastAsia="MS Mincho"/>
          <w:i/>
          <w:iCs/>
          <w:sz w:val="22"/>
          <w:szCs w:val="22"/>
          <w:lang w:eastAsia="en-US"/>
        </w:rPr>
        <w:t>Zastrzeżenia</w:t>
      </w:r>
      <w:r w:rsidRPr="007E56C5">
        <w:rPr>
          <w:rFonts w:eastAsia="MS Mincho"/>
          <w:sz w:val="22"/>
          <w:szCs w:val="22"/>
          <w:lang w:eastAsia="en-US"/>
        </w:rPr>
        <w:t>) co do wykonanej usługi</w:t>
      </w:r>
      <w:r>
        <w:rPr>
          <w:rFonts w:eastAsia="MS Mincho"/>
          <w:sz w:val="22"/>
          <w:szCs w:val="22"/>
          <w:lang w:eastAsia="en-US"/>
        </w:rPr>
        <w:t xml:space="preserve"> </w:t>
      </w:r>
      <w:r w:rsidRPr="007E56C5">
        <w:rPr>
          <w:rFonts w:eastAsia="MS Mincho"/>
          <w:sz w:val="22"/>
          <w:szCs w:val="22"/>
          <w:lang w:eastAsia="en-US"/>
        </w:rPr>
        <w:t>faktury wystawiane będą po zakończeniu procesu reklamacyjnego zgodnie z</w:t>
      </w:r>
      <w:r>
        <w:rPr>
          <w:rFonts w:eastAsia="MS Mincho"/>
          <w:sz w:val="22"/>
          <w:szCs w:val="22"/>
          <w:lang w:eastAsia="en-US"/>
        </w:rPr>
        <w:t> </w:t>
      </w:r>
      <w:r w:rsidRPr="007E56C5">
        <w:rPr>
          <w:rFonts w:eastAsia="MS Mincho"/>
          <w:sz w:val="22"/>
          <w:szCs w:val="22"/>
          <w:lang w:eastAsia="en-US"/>
        </w:rPr>
        <w:t xml:space="preserve"> wynikiem postępowania reklamacyjnego.</w:t>
      </w:r>
    </w:p>
    <w:p w14:paraId="66998F6A" w14:textId="4E81689F" w:rsidR="00BC2F3E" w:rsidRPr="004177BA" w:rsidRDefault="00BC2F3E" w:rsidP="00592BB9">
      <w:pPr>
        <w:numPr>
          <w:ilvl w:val="0"/>
          <w:numId w:val="56"/>
        </w:numPr>
        <w:ind w:left="357" w:hanging="357"/>
        <w:jc w:val="both"/>
        <w:rPr>
          <w:sz w:val="22"/>
          <w:szCs w:val="22"/>
        </w:rPr>
      </w:pPr>
      <w:r w:rsidRPr="004177BA">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bookmarkEnd w:id="198"/>
    <w:p w14:paraId="578909DC" w14:textId="77777777" w:rsidR="009C2A47" w:rsidRPr="009C2A47" w:rsidRDefault="009C2A47" w:rsidP="009C2A47">
      <w:pPr>
        <w:numPr>
          <w:ilvl w:val="0"/>
          <w:numId w:val="56"/>
        </w:numPr>
        <w:jc w:val="both"/>
        <w:rPr>
          <w:sz w:val="24"/>
          <w:szCs w:val="24"/>
        </w:rPr>
      </w:pPr>
      <w:r w:rsidRPr="009C2A47">
        <w:rPr>
          <w:sz w:val="22"/>
          <w:szCs w:val="22"/>
        </w:rPr>
        <w:t xml:space="preserve">Protokół odbioru podpisują upoważnieni przedstawiciele Stron wskazani w Umowie. </w:t>
      </w:r>
    </w:p>
    <w:p w14:paraId="3F4C273F" w14:textId="77777777" w:rsidR="009C2A47" w:rsidRPr="009C2A47" w:rsidRDefault="009C2A47" w:rsidP="009C2A47">
      <w:pPr>
        <w:numPr>
          <w:ilvl w:val="0"/>
          <w:numId w:val="56"/>
        </w:numPr>
        <w:jc w:val="both"/>
        <w:rPr>
          <w:sz w:val="22"/>
          <w:szCs w:val="22"/>
        </w:rPr>
      </w:pPr>
      <w:r w:rsidRPr="009C2A47">
        <w:rPr>
          <w:sz w:val="22"/>
          <w:szCs w:val="22"/>
        </w:rPr>
        <w:t>Faktury należy wystawiać zgodnie z obowiązującymi przepisami.</w:t>
      </w:r>
    </w:p>
    <w:p w14:paraId="52EE69FF" w14:textId="77777777" w:rsidR="009C2A47" w:rsidRPr="008A7CD5" w:rsidRDefault="009C2A47" w:rsidP="009C2A47">
      <w:pPr>
        <w:numPr>
          <w:ilvl w:val="0"/>
          <w:numId w:val="56"/>
        </w:numPr>
        <w:jc w:val="both"/>
        <w:rPr>
          <w:sz w:val="24"/>
          <w:szCs w:val="24"/>
        </w:rPr>
      </w:pPr>
      <w:r w:rsidRPr="008A7CD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F654A15" w14:textId="77777777" w:rsidR="009C2A47" w:rsidRPr="008A7CD5" w:rsidRDefault="009C2A47" w:rsidP="009C2A47">
      <w:pPr>
        <w:numPr>
          <w:ilvl w:val="0"/>
          <w:numId w:val="56"/>
        </w:numPr>
        <w:jc w:val="both"/>
        <w:rPr>
          <w:sz w:val="22"/>
          <w:szCs w:val="22"/>
        </w:rPr>
      </w:pPr>
      <w:r w:rsidRPr="008A7CD5">
        <w:rPr>
          <w:sz w:val="22"/>
          <w:szCs w:val="22"/>
        </w:rPr>
        <w:t xml:space="preserve">Z zastrzeżeniem przypadków wynikających z ustawy z dnia 11 marca 2004r. o podatku od towarów i usług (tj. Dz. U. z 2025 r poz.775, ze zm.), zwanej dalej „ustawą o VAT”  </w:t>
      </w:r>
      <w:r w:rsidRPr="008A7CD5">
        <w:rPr>
          <w:b/>
          <w:bCs/>
          <w:sz w:val="22"/>
          <w:szCs w:val="22"/>
        </w:rPr>
        <w:t xml:space="preserve">WYKONAWCA </w:t>
      </w:r>
      <w:r w:rsidRPr="008A7CD5">
        <w:rPr>
          <w:sz w:val="22"/>
          <w:szCs w:val="22"/>
        </w:rPr>
        <w:t xml:space="preserve">wystawia i udostępnia </w:t>
      </w:r>
      <w:r w:rsidRPr="008A7CD5">
        <w:rPr>
          <w:b/>
          <w:bCs/>
          <w:sz w:val="22"/>
          <w:szCs w:val="22"/>
        </w:rPr>
        <w:t>ZAMAWIAJĄCEMU</w:t>
      </w:r>
      <w:r w:rsidRPr="008A7CD5">
        <w:rPr>
          <w:sz w:val="22"/>
          <w:szCs w:val="22"/>
        </w:rPr>
        <w:t xml:space="preserve"> faktury ustrukturyzowane przy użyciu Krajowego Systemu  e-Faktur, zwanego dalej „</w:t>
      </w:r>
      <w:proofErr w:type="spellStart"/>
      <w:r w:rsidRPr="008A7CD5">
        <w:rPr>
          <w:sz w:val="22"/>
          <w:szCs w:val="22"/>
        </w:rPr>
        <w:t>KSeF</w:t>
      </w:r>
      <w:proofErr w:type="spellEnd"/>
      <w:r w:rsidRPr="008A7CD5">
        <w:rPr>
          <w:sz w:val="22"/>
          <w:szCs w:val="22"/>
        </w:rPr>
        <w:t xml:space="preserve">” zgodnie z obowiązującymi przepisami prawa. </w:t>
      </w:r>
    </w:p>
    <w:p w14:paraId="0BD7D76E" w14:textId="77777777" w:rsidR="009C2A47" w:rsidRPr="008A7CD5" w:rsidRDefault="009C2A47" w:rsidP="009C2A47">
      <w:pPr>
        <w:numPr>
          <w:ilvl w:val="0"/>
          <w:numId w:val="56"/>
        </w:numPr>
        <w:jc w:val="both"/>
        <w:rPr>
          <w:sz w:val="22"/>
          <w:szCs w:val="22"/>
        </w:rPr>
      </w:pPr>
      <w:r w:rsidRPr="008A7CD5">
        <w:rPr>
          <w:sz w:val="22"/>
          <w:szCs w:val="22"/>
        </w:rPr>
        <w:t>Fakturę ustrukturyzowaną należy wystawić:</w:t>
      </w:r>
    </w:p>
    <w:p w14:paraId="72705B98" w14:textId="77777777" w:rsidR="009C2A47" w:rsidRPr="008A7CD5" w:rsidRDefault="009C2A47" w:rsidP="009C2A47">
      <w:pPr>
        <w:jc w:val="both"/>
        <w:rPr>
          <w:sz w:val="22"/>
          <w:szCs w:val="22"/>
        </w:rPr>
      </w:pPr>
      <w:r w:rsidRPr="008A7CD5">
        <w:rPr>
          <w:sz w:val="22"/>
          <w:szCs w:val="22"/>
        </w:rPr>
        <w:t xml:space="preserve">        - dane nabywcy (</w:t>
      </w:r>
      <w:proofErr w:type="spellStart"/>
      <w:r w:rsidRPr="008A7CD5">
        <w:rPr>
          <w:sz w:val="22"/>
          <w:szCs w:val="22"/>
        </w:rPr>
        <w:t>schema</w:t>
      </w:r>
      <w:proofErr w:type="spellEnd"/>
      <w:r w:rsidRPr="008A7CD5">
        <w:rPr>
          <w:sz w:val="22"/>
          <w:szCs w:val="22"/>
        </w:rPr>
        <w:t xml:space="preserve"> Podmiot 2): Polska Grupa Górnicza S.A.,</w:t>
      </w:r>
    </w:p>
    <w:p w14:paraId="5B76BEBE" w14:textId="77777777" w:rsidR="009C2A47" w:rsidRPr="008A7CD5" w:rsidRDefault="009C2A47" w:rsidP="009C2A47">
      <w:pPr>
        <w:jc w:val="both"/>
        <w:rPr>
          <w:sz w:val="22"/>
          <w:szCs w:val="22"/>
        </w:rPr>
      </w:pPr>
      <w:r w:rsidRPr="008A7CD5">
        <w:rPr>
          <w:sz w:val="22"/>
          <w:szCs w:val="22"/>
        </w:rPr>
        <w:t xml:space="preserve">                                                                    40-039 Katowice</w:t>
      </w:r>
    </w:p>
    <w:p w14:paraId="758067D8" w14:textId="77777777" w:rsidR="009C2A47" w:rsidRPr="008A7CD5" w:rsidRDefault="009C2A47" w:rsidP="009C2A47">
      <w:pPr>
        <w:jc w:val="both"/>
        <w:rPr>
          <w:sz w:val="22"/>
          <w:szCs w:val="22"/>
        </w:rPr>
      </w:pPr>
      <w:r w:rsidRPr="008A7CD5">
        <w:rPr>
          <w:sz w:val="22"/>
          <w:szCs w:val="22"/>
        </w:rPr>
        <w:t xml:space="preserve">                                                                     ul. Powstańców 30</w:t>
      </w:r>
    </w:p>
    <w:p w14:paraId="5A1CCE17" w14:textId="77777777" w:rsidR="009C2A47" w:rsidRPr="008A7CD5" w:rsidRDefault="009C2A47" w:rsidP="009C2A47">
      <w:pPr>
        <w:jc w:val="both"/>
        <w:rPr>
          <w:sz w:val="22"/>
          <w:szCs w:val="22"/>
        </w:rPr>
      </w:pPr>
      <w:r w:rsidRPr="008A7CD5">
        <w:rPr>
          <w:sz w:val="22"/>
          <w:szCs w:val="22"/>
        </w:rPr>
        <w:t xml:space="preserve">         - dane odbiorcy (</w:t>
      </w:r>
      <w:proofErr w:type="spellStart"/>
      <w:r w:rsidRPr="008A7CD5">
        <w:rPr>
          <w:sz w:val="22"/>
          <w:szCs w:val="22"/>
        </w:rPr>
        <w:t>schema</w:t>
      </w:r>
      <w:proofErr w:type="spellEnd"/>
      <w:r w:rsidRPr="008A7CD5">
        <w:rPr>
          <w:sz w:val="22"/>
          <w:szCs w:val="22"/>
        </w:rPr>
        <w:t xml:space="preserve"> Podmiot 3): Oddział …</w:t>
      </w:r>
    </w:p>
    <w:p w14:paraId="1E1B35AE" w14:textId="77777777" w:rsidR="009C2A47" w:rsidRPr="008A7CD5" w:rsidRDefault="009C2A47" w:rsidP="009C2A47">
      <w:pPr>
        <w:jc w:val="both"/>
        <w:rPr>
          <w:sz w:val="22"/>
          <w:szCs w:val="22"/>
        </w:rPr>
      </w:pPr>
      <w:r w:rsidRPr="008A7CD5">
        <w:rPr>
          <w:sz w:val="22"/>
          <w:szCs w:val="22"/>
        </w:rPr>
        <w:t xml:space="preserve">W przypadku awarii </w:t>
      </w:r>
      <w:proofErr w:type="spellStart"/>
      <w:r w:rsidRPr="008A7CD5">
        <w:rPr>
          <w:sz w:val="22"/>
          <w:szCs w:val="22"/>
        </w:rPr>
        <w:t>KSeF</w:t>
      </w:r>
      <w:proofErr w:type="spellEnd"/>
      <w:r w:rsidRPr="008A7CD5">
        <w:rPr>
          <w:sz w:val="22"/>
          <w:szCs w:val="22"/>
        </w:rPr>
        <w:t xml:space="preserve"> </w:t>
      </w:r>
      <w:r w:rsidRPr="008A7CD5">
        <w:rPr>
          <w:b/>
          <w:bCs/>
          <w:sz w:val="22"/>
          <w:szCs w:val="22"/>
        </w:rPr>
        <w:t xml:space="preserve">WYKONAWCA </w:t>
      </w:r>
      <w:r w:rsidRPr="008A7CD5">
        <w:rPr>
          <w:sz w:val="22"/>
          <w:szCs w:val="22"/>
        </w:rPr>
        <w:t xml:space="preserve">przesyła faktury </w:t>
      </w:r>
      <w:r w:rsidRPr="008A7CD5">
        <w:rPr>
          <w:b/>
          <w:bCs/>
          <w:sz w:val="22"/>
          <w:szCs w:val="22"/>
        </w:rPr>
        <w:t>ZAMAWIAJĄCEMU</w:t>
      </w:r>
      <w:r w:rsidRPr="008A7CD5">
        <w:rPr>
          <w:sz w:val="22"/>
          <w:szCs w:val="22"/>
        </w:rPr>
        <w:t xml:space="preserve"> w sposób z nim uzgodniony:</w:t>
      </w:r>
    </w:p>
    <w:p w14:paraId="14E70837" w14:textId="77777777" w:rsidR="009C2A47" w:rsidRPr="008A7CD5" w:rsidRDefault="009C2A47" w:rsidP="009C2A47">
      <w:pPr>
        <w:ind w:left="426"/>
        <w:jc w:val="both"/>
        <w:rPr>
          <w:sz w:val="22"/>
          <w:szCs w:val="22"/>
        </w:rPr>
      </w:pPr>
      <w:r w:rsidRPr="008A7CD5">
        <w:rPr>
          <w:sz w:val="22"/>
          <w:szCs w:val="22"/>
        </w:rPr>
        <w:t>- wysyłka faktury w postaci papierowej: lub</w:t>
      </w:r>
    </w:p>
    <w:p w14:paraId="7E32DBB3" w14:textId="77777777" w:rsidR="009C2A47" w:rsidRPr="008A7CD5" w:rsidRDefault="009C2A47" w:rsidP="009C2A47">
      <w:pPr>
        <w:ind w:left="426"/>
        <w:jc w:val="both"/>
        <w:rPr>
          <w:sz w:val="22"/>
          <w:szCs w:val="22"/>
        </w:rPr>
      </w:pPr>
      <w:r w:rsidRPr="008A7CD5">
        <w:rPr>
          <w:sz w:val="22"/>
          <w:szCs w:val="22"/>
        </w:rPr>
        <w:t>- wysyłka pocztą elektroniczną zgodnie z podpisanym porozumieniem</w:t>
      </w:r>
    </w:p>
    <w:p w14:paraId="00236B4D" w14:textId="77777777" w:rsidR="009C2A47" w:rsidRPr="008A7CD5" w:rsidRDefault="009C2A47" w:rsidP="009C2A47">
      <w:pPr>
        <w:ind w:firstLine="425"/>
        <w:jc w:val="both"/>
        <w:rPr>
          <w:b/>
          <w:bCs/>
          <w:sz w:val="22"/>
          <w:szCs w:val="22"/>
        </w:rPr>
      </w:pPr>
      <w:bookmarkStart w:id="199" w:name="_Hlk211863369"/>
      <w:r w:rsidRPr="008A7CD5">
        <w:rPr>
          <w:sz w:val="22"/>
          <w:szCs w:val="22"/>
        </w:rPr>
        <w:t>Wysłanie faktury drogą elektroniczną wymaga pisemnego uzgodnienia z ZAMAWIAJĄCYM</w:t>
      </w:r>
      <w:bookmarkEnd w:id="199"/>
      <w:r w:rsidRPr="008A7CD5">
        <w:rPr>
          <w:sz w:val="22"/>
          <w:szCs w:val="22"/>
        </w:rPr>
        <w:t xml:space="preserve">. </w:t>
      </w:r>
    </w:p>
    <w:p w14:paraId="69D81374" w14:textId="77777777" w:rsidR="009C2A47" w:rsidRPr="008A7CD5" w:rsidRDefault="009C2A47" w:rsidP="009C2A47">
      <w:pPr>
        <w:pStyle w:val="Akapitzlist"/>
        <w:numPr>
          <w:ilvl w:val="0"/>
          <w:numId w:val="56"/>
        </w:numPr>
        <w:jc w:val="both"/>
        <w:rPr>
          <w:sz w:val="22"/>
          <w:szCs w:val="22"/>
        </w:rPr>
      </w:pPr>
      <w:r w:rsidRPr="008A7CD5">
        <w:rPr>
          <w:sz w:val="22"/>
          <w:szCs w:val="22"/>
        </w:rPr>
        <w:t xml:space="preserve">W przypadku gdy Wykonawca nie podlega obowiązkowi wystawiania faktur w KSEF fakturę  </w:t>
      </w:r>
    </w:p>
    <w:p w14:paraId="216F48F9" w14:textId="77777777" w:rsidR="009C2A47" w:rsidRPr="008A7CD5" w:rsidRDefault="009C2A47" w:rsidP="009C2A47">
      <w:pPr>
        <w:jc w:val="both"/>
        <w:rPr>
          <w:sz w:val="22"/>
          <w:szCs w:val="22"/>
        </w:rPr>
      </w:pPr>
      <w:r w:rsidRPr="008A7CD5">
        <w:rPr>
          <w:sz w:val="22"/>
          <w:szCs w:val="22"/>
        </w:rPr>
        <w:t xml:space="preserve">        należy  wystawić na adres:</w:t>
      </w:r>
    </w:p>
    <w:p w14:paraId="454F35AC" w14:textId="77777777" w:rsidR="009C2A47" w:rsidRPr="008A7CD5" w:rsidRDefault="009C2A47" w:rsidP="009C2A47">
      <w:pPr>
        <w:jc w:val="center"/>
        <w:rPr>
          <w:sz w:val="22"/>
          <w:szCs w:val="22"/>
        </w:rPr>
      </w:pPr>
      <w:r w:rsidRPr="008A7CD5">
        <w:rPr>
          <w:sz w:val="22"/>
          <w:szCs w:val="22"/>
        </w:rPr>
        <w:t>Polska Grupa Górnicza S.A.</w:t>
      </w:r>
    </w:p>
    <w:p w14:paraId="26804450" w14:textId="78205FE3" w:rsidR="009C2A47" w:rsidRPr="008A7CD5" w:rsidRDefault="009C2A47" w:rsidP="009C2A47">
      <w:pPr>
        <w:jc w:val="center"/>
        <w:rPr>
          <w:sz w:val="22"/>
          <w:szCs w:val="22"/>
        </w:rPr>
      </w:pPr>
      <w:r w:rsidRPr="008A7CD5">
        <w:rPr>
          <w:sz w:val="22"/>
          <w:szCs w:val="22"/>
        </w:rPr>
        <w:lastRenderedPageBreak/>
        <w:t>40-039 Katowice</w:t>
      </w:r>
      <w:r w:rsidR="008A7CD5">
        <w:rPr>
          <w:sz w:val="22"/>
          <w:szCs w:val="22"/>
        </w:rPr>
        <w:t xml:space="preserve"> </w:t>
      </w:r>
      <w:r w:rsidRPr="008A7CD5">
        <w:rPr>
          <w:sz w:val="22"/>
          <w:szCs w:val="22"/>
        </w:rPr>
        <w:t>ul. Powstańców 30</w:t>
      </w:r>
    </w:p>
    <w:p w14:paraId="21C989A1" w14:textId="77777777" w:rsidR="009C2A47" w:rsidRPr="008A7CD5" w:rsidRDefault="009C2A47" w:rsidP="009C2A47">
      <w:pPr>
        <w:jc w:val="both"/>
        <w:rPr>
          <w:sz w:val="22"/>
          <w:szCs w:val="22"/>
        </w:rPr>
      </w:pPr>
      <w:r w:rsidRPr="008A7CD5">
        <w:rPr>
          <w:sz w:val="22"/>
          <w:szCs w:val="22"/>
        </w:rPr>
        <w:t xml:space="preserve">        oraz przesłać w formie papierowej na adres:</w:t>
      </w:r>
    </w:p>
    <w:p w14:paraId="4BB1B3CA" w14:textId="77777777" w:rsidR="009C2A47" w:rsidRPr="008A7CD5" w:rsidRDefault="009C2A47" w:rsidP="009C2A47">
      <w:pPr>
        <w:jc w:val="center"/>
        <w:rPr>
          <w:sz w:val="22"/>
          <w:szCs w:val="22"/>
        </w:rPr>
      </w:pPr>
      <w:r w:rsidRPr="008A7CD5">
        <w:rPr>
          <w:sz w:val="22"/>
          <w:szCs w:val="22"/>
        </w:rPr>
        <w:t>Polska Grupa Górnicza S.A.</w:t>
      </w:r>
    </w:p>
    <w:p w14:paraId="0BF516AB" w14:textId="2CFF4448" w:rsidR="009C2A47" w:rsidRPr="008A7CD5" w:rsidRDefault="009C2A47" w:rsidP="009C2A47">
      <w:pPr>
        <w:jc w:val="center"/>
        <w:rPr>
          <w:sz w:val="22"/>
          <w:szCs w:val="22"/>
        </w:rPr>
      </w:pPr>
      <w:r w:rsidRPr="008A7CD5">
        <w:rPr>
          <w:sz w:val="22"/>
          <w:szCs w:val="22"/>
        </w:rPr>
        <w:t>44-122 Gliwice,</w:t>
      </w:r>
      <w:r w:rsidR="008A7CD5">
        <w:rPr>
          <w:sz w:val="22"/>
          <w:szCs w:val="22"/>
        </w:rPr>
        <w:t xml:space="preserve"> </w:t>
      </w:r>
      <w:r w:rsidRPr="008A7CD5">
        <w:rPr>
          <w:sz w:val="22"/>
          <w:szCs w:val="22"/>
        </w:rPr>
        <w:t>ul. Jasna 8</w:t>
      </w:r>
    </w:p>
    <w:p w14:paraId="54735917" w14:textId="77777777" w:rsidR="009C2A47" w:rsidRPr="008A7CD5" w:rsidRDefault="009C2A47" w:rsidP="009C2A47">
      <w:pPr>
        <w:jc w:val="center"/>
        <w:rPr>
          <w:sz w:val="22"/>
          <w:szCs w:val="22"/>
        </w:rPr>
      </w:pPr>
      <w:r w:rsidRPr="008A7CD5">
        <w:rPr>
          <w:sz w:val="22"/>
          <w:szCs w:val="22"/>
        </w:rPr>
        <w:t>lub</w:t>
      </w:r>
    </w:p>
    <w:p w14:paraId="682D9F52" w14:textId="77777777" w:rsidR="009C2A47" w:rsidRPr="008A7CD5" w:rsidRDefault="009C2A47" w:rsidP="009C2A47">
      <w:pPr>
        <w:jc w:val="center"/>
        <w:rPr>
          <w:sz w:val="22"/>
          <w:szCs w:val="22"/>
        </w:rPr>
      </w:pPr>
      <w:r w:rsidRPr="008A7CD5">
        <w:rPr>
          <w:sz w:val="22"/>
          <w:szCs w:val="22"/>
        </w:rPr>
        <w:t>w formie elektronicznej zgodnie z podpisanym Porozumieniem w sprawie przesyłania faktur</w:t>
      </w:r>
    </w:p>
    <w:p w14:paraId="3945F012" w14:textId="77777777" w:rsidR="009C2A47" w:rsidRPr="008A7CD5" w:rsidRDefault="009C2A47" w:rsidP="009C2A47">
      <w:pPr>
        <w:jc w:val="center"/>
        <w:rPr>
          <w:sz w:val="22"/>
          <w:szCs w:val="22"/>
        </w:rPr>
      </w:pPr>
      <w:r w:rsidRPr="008A7CD5">
        <w:rPr>
          <w:sz w:val="22"/>
          <w:szCs w:val="22"/>
        </w:rPr>
        <w:t>drogą elektroniczną.</w:t>
      </w:r>
    </w:p>
    <w:p w14:paraId="4B17AFDD" w14:textId="77777777" w:rsidR="009C2A47" w:rsidRPr="008A7CD5" w:rsidRDefault="009C2A47" w:rsidP="009C2A47">
      <w:pPr>
        <w:numPr>
          <w:ilvl w:val="0"/>
          <w:numId w:val="56"/>
        </w:numPr>
        <w:jc w:val="both"/>
        <w:rPr>
          <w:sz w:val="22"/>
          <w:szCs w:val="22"/>
        </w:rPr>
      </w:pPr>
      <w:r w:rsidRPr="008A7CD5">
        <w:rPr>
          <w:sz w:val="22"/>
          <w:szCs w:val="22"/>
        </w:rPr>
        <w:t>Faktury muszą zostać sporządzone w języku polskim i zawierać numer, pod którym Umowa została wpisana do elektronicznego rejestru umów Zamawiającego.</w:t>
      </w:r>
    </w:p>
    <w:p w14:paraId="66C29C81" w14:textId="77777777" w:rsidR="009C2A47" w:rsidRPr="008A7CD5" w:rsidRDefault="009C2A47" w:rsidP="009C2A47">
      <w:pPr>
        <w:numPr>
          <w:ilvl w:val="0"/>
          <w:numId w:val="56"/>
        </w:numPr>
        <w:jc w:val="both"/>
        <w:rPr>
          <w:sz w:val="22"/>
          <w:szCs w:val="22"/>
        </w:rPr>
      </w:pPr>
      <w:r w:rsidRPr="008A7CD5">
        <w:rPr>
          <w:sz w:val="22"/>
          <w:szCs w:val="22"/>
        </w:rPr>
        <w:t>Faktury będą wystawiane w walucie polskiej. Wszelkie płatności dokonywane będą w walucie polskiej.</w:t>
      </w:r>
    </w:p>
    <w:p w14:paraId="52FAFE4B" w14:textId="77777777" w:rsidR="009C2A47" w:rsidRPr="008A7CD5" w:rsidRDefault="009C2A47" w:rsidP="009C2A47">
      <w:pPr>
        <w:numPr>
          <w:ilvl w:val="0"/>
          <w:numId w:val="56"/>
        </w:numPr>
        <w:jc w:val="both"/>
        <w:rPr>
          <w:sz w:val="22"/>
          <w:szCs w:val="22"/>
        </w:rPr>
      </w:pPr>
      <w:r w:rsidRPr="008A7CD5">
        <w:rPr>
          <w:sz w:val="22"/>
          <w:szCs w:val="22"/>
        </w:rPr>
        <w:t>Przy zapłacie zobowiązania wynikającego z umowy, Zamawiający zastrzega sobie prawo wskazania tytułu płatności (numeru faktury).</w:t>
      </w:r>
    </w:p>
    <w:p w14:paraId="01FA5FA3" w14:textId="77777777" w:rsidR="009C2A47" w:rsidRPr="008A7CD5" w:rsidRDefault="009C2A47" w:rsidP="009C2A47">
      <w:pPr>
        <w:numPr>
          <w:ilvl w:val="0"/>
          <w:numId w:val="56"/>
        </w:numPr>
        <w:jc w:val="both"/>
        <w:rPr>
          <w:sz w:val="22"/>
          <w:szCs w:val="22"/>
        </w:rPr>
      </w:pPr>
      <w:r w:rsidRPr="008A7CD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8A7CD5">
        <w:rPr>
          <w:sz w:val="22"/>
          <w:szCs w:val="22"/>
        </w:rPr>
        <w:t>późn</w:t>
      </w:r>
      <w:proofErr w:type="spellEnd"/>
      <w:r w:rsidRPr="008A7CD5">
        <w:rPr>
          <w:sz w:val="22"/>
          <w:szCs w:val="22"/>
        </w:rPr>
        <w:t>. zm.).</w:t>
      </w:r>
    </w:p>
    <w:p w14:paraId="7D33A243" w14:textId="77777777" w:rsidR="009C2A47" w:rsidRPr="002D764D" w:rsidRDefault="009C2A47" w:rsidP="009C2A47">
      <w:pPr>
        <w:numPr>
          <w:ilvl w:val="0"/>
          <w:numId w:val="56"/>
        </w:numPr>
        <w:jc w:val="both"/>
        <w:rPr>
          <w:sz w:val="22"/>
          <w:szCs w:val="22"/>
        </w:rPr>
      </w:pPr>
      <w:r w:rsidRPr="008A7CD5">
        <w:rPr>
          <w:sz w:val="22"/>
          <w:szCs w:val="22"/>
        </w:rPr>
        <w:t xml:space="preserve">Wykonawca składa oświadczenie o posiadaniu statusu </w:t>
      </w:r>
      <w:proofErr w:type="spellStart"/>
      <w:r w:rsidRPr="008A7CD5">
        <w:rPr>
          <w:sz w:val="22"/>
          <w:szCs w:val="22"/>
        </w:rPr>
        <w:t>mikroprzedsiębiorcy</w:t>
      </w:r>
      <w:proofErr w:type="spellEnd"/>
      <w:r w:rsidRPr="008A7CD5">
        <w:rPr>
          <w:sz w:val="22"/>
          <w:szCs w:val="22"/>
        </w:rPr>
        <w:t xml:space="preserve">, małego </w:t>
      </w:r>
      <w:r w:rsidRPr="002D764D">
        <w:rPr>
          <w:sz w:val="22"/>
          <w:szCs w:val="22"/>
        </w:rPr>
        <w:t xml:space="preserve">przedsiębiorcy, średniego przedsiębiorcy, dużego przedsiębiorcy, które stanowiło będzie </w:t>
      </w:r>
      <w:r w:rsidRPr="002D764D">
        <w:rPr>
          <w:b/>
          <w:bCs/>
          <w:sz w:val="22"/>
          <w:szCs w:val="22"/>
        </w:rPr>
        <w:t>Załącznik nr 4 do Umowy</w:t>
      </w:r>
      <w:r w:rsidRPr="002D764D">
        <w:rPr>
          <w:sz w:val="22"/>
          <w:szCs w:val="22"/>
        </w:rPr>
        <w:t xml:space="preserve">. </w:t>
      </w:r>
    </w:p>
    <w:p w14:paraId="40E4F16F" w14:textId="77777777" w:rsidR="009C2A47" w:rsidRPr="002D764D" w:rsidRDefault="009C2A47" w:rsidP="009C2A47">
      <w:pPr>
        <w:numPr>
          <w:ilvl w:val="0"/>
          <w:numId w:val="56"/>
        </w:numPr>
        <w:jc w:val="both"/>
        <w:rPr>
          <w:sz w:val="22"/>
          <w:szCs w:val="22"/>
        </w:rPr>
      </w:pPr>
      <w:r w:rsidRPr="002D764D">
        <w:rPr>
          <w:sz w:val="22"/>
          <w:szCs w:val="22"/>
        </w:rPr>
        <w:t xml:space="preserve">Termin płatności faktur ustrukturyzowanych dokumentujących zobowiązania wynikające z Umowy wynosi </w:t>
      </w:r>
      <w:r w:rsidRPr="002D764D">
        <w:rPr>
          <w:b/>
          <w:bCs/>
          <w:sz w:val="22"/>
          <w:szCs w:val="22"/>
        </w:rPr>
        <w:t>30 dni</w:t>
      </w:r>
      <w:r w:rsidRPr="002D764D">
        <w:rPr>
          <w:sz w:val="22"/>
          <w:szCs w:val="22"/>
        </w:rPr>
        <w:t xml:space="preserve"> </w:t>
      </w:r>
      <w:r w:rsidRPr="002D764D">
        <w:rPr>
          <w:b/>
          <w:bCs/>
          <w:sz w:val="22"/>
          <w:szCs w:val="22"/>
        </w:rPr>
        <w:t>od daty otrzymania faktury w KSEF</w:t>
      </w:r>
      <w:r w:rsidRPr="002D764D">
        <w:rPr>
          <w:sz w:val="22"/>
          <w:szCs w:val="22"/>
        </w:rPr>
        <w:t xml:space="preserve">. Za datę otrzymania faktury uznaje się datę, którą przyjmuje w tym zakresie ustawa o VAT. </w:t>
      </w:r>
      <w:r w:rsidRPr="002D764D">
        <w:rPr>
          <w:sz w:val="24"/>
          <w:szCs w:val="24"/>
        </w:rPr>
        <w:t xml:space="preserve">Termin płatności  faktur wystawionych </w:t>
      </w:r>
      <w:r w:rsidRPr="002D764D">
        <w:rPr>
          <w:b/>
          <w:bCs/>
          <w:sz w:val="24"/>
          <w:szCs w:val="24"/>
        </w:rPr>
        <w:t>poza KSEF wynosi 30 dni</w:t>
      </w:r>
      <w:r w:rsidRPr="002D764D">
        <w:rPr>
          <w:sz w:val="24"/>
          <w:szCs w:val="24"/>
        </w:rPr>
        <w:t xml:space="preserve"> od daty wpływu faktury do Zamawiającego.</w:t>
      </w:r>
    </w:p>
    <w:p w14:paraId="2A0EFAEE" w14:textId="77777777" w:rsidR="009C2A47" w:rsidRPr="008A7CD5" w:rsidRDefault="009C2A47" w:rsidP="009C2A47">
      <w:pPr>
        <w:numPr>
          <w:ilvl w:val="0"/>
          <w:numId w:val="56"/>
        </w:numPr>
        <w:jc w:val="both"/>
        <w:rPr>
          <w:sz w:val="22"/>
          <w:szCs w:val="22"/>
        </w:rPr>
      </w:pPr>
      <w:r w:rsidRPr="002D764D">
        <w:rPr>
          <w:sz w:val="22"/>
          <w:szCs w:val="22"/>
        </w:rPr>
        <w:t xml:space="preserve">Jako termin zapłaty przyjmuje </w:t>
      </w:r>
      <w:r w:rsidRPr="008A7CD5">
        <w:rPr>
          <w:sz w:val="22"/>
          <w:szCs w:val="22"/>
        </w:rPr>
        <w:t>się datę obciążenia rachunku bankowego Zamawiającego.</w:t>
      </w:r>
    </w:p>
    <w:p w14:paraId="1BBD3A81" w14:textId="77777777" w:rsidR="009C2A47" w:rsidRPr="008A7CD5" w:rsidRDefault="009C2A47" w:rsidP="009C2A47">
      <w:pPr>
        <w:pStyle w:val="Tekstpodstawowy"/>
        <w:numPr>
          <w:ilvl w:val="0"/>
          <w:numId w:val="56"/>
        </w:numPr>
        <w:spacing w:after="0"/>
        <w:jc w:val="both"/>
        <w:rPr>
          <w:sz w:val="22"/>
          <w:szCs w:val="22"/>
        </w:rPr>
      </w:pPr>
      <w:r w:rsidRPr="008A7CD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57A29A0" w14:textId="77777777" w:rsidR="009C2A47" w:rsidRPr="008A7CD5" w:rsidRDefault="009C2A47" w:rsidP="009C2A47">
      <w:pPr>
        <w:numPr>
          <w:ilvl w:val="0"/>
          <w:numId w:val="56"/>
        </w:numPr>
        <w:jc w:val="both"/>
        <w:rPr>
          <w:sz w:val="22"/>
          <w:szCs w:val="22"/>
        </w:rPr>
      </w:pPr>
      <w:r w:rsidRPr="008A7CD5">
        <w:rPr>
          <w:sz w:val="22"/>
          <w:szCs w:val="22"/>
        </w:rPr>
        <w:t xml:space="preserve">Zapłata faktury korygującej nastąpi w terminie 30 dni od daty otrzymania faktury w </w:t>
      </w:r>
      <w:proofErr w:type="spellStart"/>
      <w:r w:rsidRPr="008A7CD5">
        <w:rPr>
          <w:sz w:val="22"/>
          <w:szCs w:val="22"/>
        </w:rPr>
        <w:t>KSeF</w:t>
      </w:r>
      <w:proofErr w:type="spellEnd"/>
      <w:r w:rsidRPr="008A7CD5">
        <w:rPr>
          <w:sz w:val="22"/>
          <w:szCs w:val="22"/>
        </w:rPr>
        <w:t xml:space="preserve"> przez ZAMAWIAJĄCEGO, a w przypadku faktur wystawionych poza </w:t>
      </w:r>
      <w:proofErr w:type="spellStart"/>
      <w:r w:rsidRPr="008A7CD5">
        <w:rPr>
          <w:sz w:val="22"/>
          <w:szCs w:val="22"/>
        </w:rPr>
        <w:t>KSeF</w:t>
      </w:r>
      <w:proofErr w:type="spellEnd"/>
      <w:r w:rsidRPr="008A7CD5">
        <w:rPr>
          <w:sz w:val="22"/>
          <w:szCs w:val="22"/>
        </w:rPr>
        <w:t xml:space="preserve"> termin płatności wynosi 30 dni od daty otrzymania faktury  poza </w:t>
      </w:r>
      <w:proofErr w:type="spellStart"/>
      <w:r w:rsidRPr="008A7CD5">
        <w:rPr>
          <w:sz w:val="22"/>
          <w:szCs w:val="22"/>
        </w:rPr>
        <w:t>KSeF</w:t>
      </w:r>
      <w:proofErr w:type="spellEnd"/>
      <w:r w:rsidRPr="008A7CD5">
        <w:rPr>
          <w:sz w:val="22"/>
          <w:szCs w:val="22"/>
        </w:rPr>
        <w:t xml:space="preserve"> w formie uzgodnionej przez strony transakcji.   jednak nie wcześniej niż w terminie płatności faktury pierwotnej.</w:t>
      </w:r>
    </w:p>
    <w:p w14:paraId="7A9BB2E4" w14:textId="77777777" w:rsidR="009C2A47" w:rsidRPr="008A7CD5" w:rsidRDefault="009C2A47" w:rsidP="009C2A47">
      <w:pPr>
        <w:numPr>
          <w:ilvl w:val="0"/>
          <w:numId w:val="56"/>
        </w:numPr>
        <w:jc w:val="both"/>
        <w:rPr>
          <w:sz w:val="22"/>
          <w:szCs w:val="22"/>
        </w:rPr>
      </w:pPr>
      <w:r w:rsidRPr="008A7CD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22AD7E1" w14:textId="77777777" w:rsidR="009C2A47" w:rsidRPr="008A7CD5" w:rsidRDefault="009C2A47" w:rsidP="009C2A47">
      <w:pPr>
        <w:numPr>
          <w:ilvl w:val="0"/>
          <w:numId w:val="56"/>
        </w:numPr>
        <w:jc w:val="both"/>
        <w:rPr>
          <w:sz w:val="22"/>
          <w:szCs w:val="22"/>
        </w:rPr>
      </w:pPr>
      <w:r w:rsidRPr="008A7CD5">
        <w:rPr>
          <w:sz w:val="22"/>
          <w:szCs w:val="22"/>
        </w:rPr>
        <w:t>Jeżeli do przedmiotu zamówienia</w:t>
      </w:r>
      <w:r w:rsidRPr="008A7CD5">
        <w:rPr>
          <w:color w:val="FF0000"/>
          <w:sz w:val="22"/>
          <w:szCs w:val="22"/>
        </w:rPr>
        <w:t xml:space="preserve"> </w:t>
      </w:r>
      <w:r w:rsidRPr="008A7CD5">
        <w:rPr>
          <w:sz w:val="22"/>
          <w:szCs w:val="22"/>
        </w:rPr>
        <w:t xml:space="preserve">będą miały zastosowanie przepisy o podatku od towarów </w:t>
      </w:r>
      <w:r w:rsidRPr="008A7CD5">
        <w:rPr>
          <w:sz w:val="22"/>
          <w:szCs w:val="22"/>
        </w:rPr>
        <w:br/>
        <w:t>i usług ustanawiające mechanizm podzielonej płatności Strony obowiązują się uwzględnić ten mechanizm w rozliczaniu Umowy.</w:t>
      </w:r>
    </w:p>
    <w:p w14:paraId="00A8A0BE" w14:textId="77777777" w:rsidR="009C2A47" w:rsidRPr="008A7CD5" w:rsidRDefault="009C2A47" w:rsidP="009C2A47">
      <w:pPr>
        <w:pStyle w:val="Akapitzlist"/>
        <w:numPr>
          <w:ilvl w:val="0"/>
          <w:numId w:val="56"/>
        </w:numPr>
        <w:contextualSpacing w:val="0"/>
        <w:jc w:val="both"/>
        <w:rPr>
          <w:sz w:val="22"/>
        </w:rPr>
      </w:pPr>
      <w:r w:rsidRPr="008A7CD5">
        <w:rPr>
          <w:sz w:val="22"/>
        </w:rPr>
        <w:t xml:space="preserve">Zgodnie z przepisami polskiego prawa podatkowego: ustawa z dnia 26 lipca 1991 r. o podatku dochodowym od osób fizycznych (dalej: </w:t>
      </w:r>
      <w:proofErr w:type="spellStart"/>
      <w:r w:rsidRPr="008A7CD5">
        <w:rPr>
          <w:sz w:val="22"/>
        </w:rPr>
        <w:t>updof</w:t>
      </w:r>
      <w:proofErr w:type="spellEnd"/>
      <w:r w:rsidRPr="008A7CD5">
        <w:rPr>
          <w:sz w:val="22"/>
        </w:rPr>
        <w:t xml:space="preserve">) oraz ustawa z dnia 15 lutego 1992 r. o podatku dochodowym od osób prawnych (dalej: </w:t>
      </w:r>
      <w:proofErr w:type="spellStart"/>
      <w:r w:rsidRPr="008A7CD5">
        <w:rPr>
          <w:sz w:val="22"/>
        </w:rPr>
        <w:t>updop</w:t>
      </w:r>
      <w:proofErr w:type="spellEnd"/>
      <w:r w:rsidRPr="008A7CD5">
        <w:rPr>
          <w:sz w:val="22"/>
        </w:rPr>
        <w:t xml:space="preserve">), w stosunku do dochodów uzyskiwanych przez firmę zagraniczną na terytorium Polski, w momencie wypłaty należności wynikających z umowy, na podstawie art. 26 ust. 1 </w:t>
      </w:r>
      <w:proofErr w:type="spellStart"/>
      <w:r w:rsidRPr="008A7CD5">
        <w:rPr>
          <w:sz w:val="22"/>
        </w:rPr>
        <w:t>updop</w:t>
      </w:r>
      <w:proofErr w:type="spellEnd"/>
      <w:r w:rsidRPr="008A7CD5">
        <w:rPr>
          <w:sz w:val="22"/>
        </w:rPr>
        <w:t xml:space="preserve"> oraz 41 ust. 4 </w:t>
      </w:r>
      <w:proofErr w:type="spellStart"/>
      <w:r w:rsidRPr="008A7CD5">
        <w:rPr>
          <w:sz w:val="22"/>
        </w:rPr>
        <w:t>updof</w:t>
      </w:r>
      <w:proofErr w:type="spellEnd"/>
      <w:r w:rsidRPr="008A7CD5">
        <w:rPr>
          <w:sz w:val="22"/>
        </w:rPr>
        <w:t xml:space="preserve">, na Zamawiającym ciąży obowiązek poboru zryczałtowanego podatku dochodowego od tych wypłat, zwanego podatkiem </w:t>
      </w:r>
      <w:r w:rsidRPr="008A7CD5">
        <w:rPr>
          <w:sz w:val="22"/>
        </w:rPr>
        <w:br/>
        <w:t>u źródła. Wypłata należności wynikających z umowy, zostanie każdorazowo pomniejszona o wartość pobranego podatku u źródła.</w:t>
      </w:r>
    </w:p>
    <w:p w14:paraId="602B4FDF" w14:textId="77777777" w:rsidR="009C2A47" w:rsidRPr="008A7CD5" w:rsidRDefault="009C2A47" w:rsidP="009C2A47">
      <w:pPr>
        <w:pStyle w:val="Akapitzlist"/>
        <w:numPr>
          <w:ilvl w:val="0"/>
          <w:numId w:val="56"/>
        </w:numPr>
        <w:contextualSpacing w:val="0"/>
        <w:jc w:val="both"/>
        <w:rPr>
          <w:sz w:val="22"/>
          <w:szCs w:val="22"/>
        </w:rPr>
      </w:pPr>
      <w:r w:rsidRPr="008A7CD5">
        <w:rPr>
          <w:sz w:val="22"/>
          <w:szCs w:val="22"/>
        </w:rPr>
        <w:lastRenderedPageBreak/>
        <w:t xml:space="preserve">Na podstawie art.29 ust.2 </w:t>
      </w:r>
      <w:proofErr w:type="spellStart"/>
      <w:r w:rsidRPr="008A7CD5">
        <w:rPr>
          <w:sz w:val="22"/>
          <w:szCs w:val="22"/>
        </w:rPr>
        <w:t>updof</w:t>
      </w:r>
      <w:proofErr w:type="spellEnd"/>
      <w:r w:rsidRPr="008A7CD5">
        <w:rPr>
          <w:sz w:val="22"/>
          <w:szCs w:val="22"/>
        </w:rPr>
        <w:t xml:space="preserve"> oraz art.22a </w:t>
      </w:r>
      <w:proofErr w:type="spellStart"/>
      <w:r w:rsidRPr="008A7CD5">
        <w:rPr>
          <w:sz w:val="22"/>
          <w:szCs w:val="22"/>
        </w:rPr>
        <w:t>updop</w:t>
      </w:r>
      <w:proofErr w:type="spellEnd"/>
      <w:r w:rsidRPr="008A7CD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8A7CD5">
        <w:rPr>
          <w:sz w:val="22"/>
          <w:szCs w:val="22"/>
        </w:rPr>
        <w:t>updop</w:t>
      </w:r>
      <w:proofErr w:type="spellEnd"/>
      <w:r w:rsidRPr="008A7CD5">
        <w:rPr>
          <w:sz w:val="22"/>
          <w:szCs w:val="22"/>
        </w:rPr>
        <w:t xml:space="preserve"> oraz 5a pkt. 33d </w:t>
      </w:r>
      <w:proofErr w:type="spellStart"/>
      <w:r w:rsidRPr="008A7CD5">
        <w:rPr>
          <w:sz w:val="22"/>
          <w:szCs w:val="22"/>
        </w:rPr>
        <w:t>updof</w:t>
      </w:r>
      <w:proofErr w:type="spellEnd"/>
      <w:r w:rsidRPr="008A7CD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8A3F65A" w14:textId="77777777" w:rsidR="009C2A47" w:rsidRPr="008A7CD5" w:rsidRDefault="009C2A47" w:rsidP="009C2A47">
      <w:pPr>
        <w:numPr>
          <w:ilvl w:val="0"/>
          <w:numId w:val="56"/>
        </w:numPr>
        <w:jc w:val="both"/>
        <w:rPr>
          <w:sz w:val="22"/>
          <w:szCs w:val="22"/>
        </w:rPr>
      </w:pPr>
      <w:r w:rsidRPr="008A7CD5">
        <w:rPr>
          <w:sz w:val="22"/>
          <w:szCs w:val="22"/>
        </w:rPr>
        <w:t>Dla prawidłowego określenia obowiązku podatkowego, w przypadku gdy Zamawiający udzieli zamówienia firmie zagranicznej Zamawiający wymaga złożenia:</w:t>
      </w:r>
    </w:p>
    <w:p w14:paraId="452EC5EB" w14:textId="77777777" w:rsidR="009C2A47" w:rsidRPr="008A7CD5" w:rsidRDefault="009C2A47" w:rsidP="009C2A47">
      <w:pPr>
        <w:numPr>
          <w:ilvl w:val="1"/>
          <w:numId w:val="56"/>
        </w:numPr>
        <w:jc w:val="both"/>
        <w:rPr>
          <w:sz w:val="22"/>
          <w:szCs w:val="22"/>
        </w:rPr>
      </w:pPr>
      <w:r w:rsidRPr="008A7CD5">
        <w:rPr>
          <w:sz w:val="22"/>
          <w:szCs w:val="22"/>
        </w:rPr>
        <w:t>zaświadczenia o miejscu zamieszkania lub siedziby (certyfikat rezydencji) w postaci oryginału lub kopii nie budzącej uzasadnionych wątpliwości co do zgodności ze stanem faktycznym;</w:t>
      </w:r>
    </w:p>
    <w:p w14:paraId="2E6B9F84" w14:textId="77777777" w:rsidR="009C2A47" w:rsidRPr="008A7CD5" w:rsidRDefault="009C2A47" w:rsidP="009C2A47">
      <w:pPr>
        <w:numPr>
          <w:ilvl w:val="1"/>
          <w:numId w:val="56"/>
        </w:numPr>
        <w:jc w:val="both"/>
        <w:rPr>
          <w:sz w:val="22"/>
          <w:szCs w:val="22"/>
        </w:rPr>
      </w:pPr>
      <w:r w:rsidRPr="008A7CD5">
        <w:rPr>
          <w:sz w:val="22"/>
          <w:szCs w:val="22"/>
        </w:rPr>
        <w:t xml:space="preserve">Oświadczenia czy Wykonawca posiada na terenie Rzeczpospolitej Polskiej zakład </w:t>
      </w:r>
      <w:r w:rsidRPr="008A7CD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1D347F1" w14:textId="77777777" w:rsidR="009C2A47" w:rsidRPr="008A7CD5" w:rsidRDefault="009C2A47" w:rsidP="009C2A47">
      <w:pPr>
        <w:numPr>
          <w:ilvl w:val="1"/>
          <w:numId w:val="56"/>
        </w:numPr>
        <w:jc w:val="both"/>
        <w:rPr>
          <w:sz w:val="22"/>
          <w:szCs w:val="22"/>
        </w:rPr>
      </w:pPr>
      <w:r w:rsidRPr="008A7CD5">
        <w:rPr>
          <w:sz w:val="22"/>
          <w:szCs w:val="22"/>
        </w:rPr>
        <w:t xml:space="preserve">Oświadczenia dla celów podatku u źródła - potwierdzającego rzeczywistego właściciela należności wynikającej z zawartej Umowy a wypłacanej przez PGG SA według wzoru stanowiącego </w:t>
      </w:r>
      <w:r w:rsidRPr="008A7CD5">
        <w:rPr>
          <w:b/>
          <w:bCs/>
          <w:sz w:val="22"/>
          <w:szCs w:val="22"/>
        </w:rPr>
        <w:t>Załącznik nr 5 do Umowy.</w:t>
      </w:r>
    </w:p>
    <w:p w14:paraId="517BE335" w14:textId="77777777" w:rsidR="009C2A47" w:rsidRPr="008A7CD5" w:rsidRDefault="009C2A47" w:rsidP="009C2A47">
      <w:pPr>
        <w:ind w:left="360"/>
        <w:jc w:val="both"/>
        <w:rPr>
          <w:sz w:val="22"/>
          <w:szCs w:val="22"/>
        </w:rPr>
      </w:pPr>
      <w:r w:rsidRPr="008A7CD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8A7CD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8C84F6F" w14:textId="77777777" w:rsidR="009C2A47" w:rsidRPr="008A7CD5" w:rsidRDefault="009C2A47" w:rsidP="009C2A47">
      <w:pPr>
        <w:pStyle w:val="Akapitzlist"/>
        <w:numPr>
          <w:ilvl w:val="0"/>
          <w:numId w:val="56"/>
        </w:numPr>
        <w:jc w:val="both"/>
        <w:rPr>
          <w:sz w:val="22"/>
          <w:szCs w:val="22"/>
        </w:rPr>
      </w:pPr>
      <w:r w:rsidRPr="008A7CD5">
        <w:rPr>
          <w:sz w:val="22"/>
        </w:rPr>
        <w:t xml:space="preserve">Jeżeli  Wykonawcą jest podmiot powiązany w rozumieniu art. 11a ust 1 pkt.4 </w:t>
      </w:r>
      <w:proofErr w:type="spellStart"/>
      <w:r w:rsidRPr="008A7CD5">
        <w:rPr>
          <w:sz w:val="22"/>
        </w:rPr>
        <w:t>updop</w:t>
      </w:r>
      <w:proofErr w:type="spellEnd"/>
      <w:r w:rsidRPr="008A7CD5">
        <w:rPr>
          <w:sz w:val="22"/>
        </w:rPr>
        <w:t xml:space="preserve"> lub art. 23m ust.1 pkt.5 </w:t>
      </w:r>
      <w:proofErr w:type="spellStart"/>
      <w:r w:rsidRPr="008A7CD5">
        <w:rPr>
          <w:sz w:val="22"/>
        </w:rPr>
        <w:t>updof</w:t>
      </w:r>
      <w:proofErr w:type="spellEnd"/>
      <w:r w:rsidRPr="008A7CD5">
        <w:rPr>
          <w:sz w:val="22"/>
        </w:rPr>
        <w:t xml:space="preserve"> oraz gdy łączna kwota należności wypłacanych w roku podatkowym przekracza kwotę o której mowa w art. 26 ust 2e </w:t>
      </w:r>
      <w:proofErr w:type="spellStart"/>
      <w:r w:rsidRPr="008A7CD5">
        <w:rPr>
          <w:sz w:val="22"/>
        </w:rPr>
        <w:t>updop</w:t>
      </w:r>
      <w:proofErr w:type="spellEnd"/>
      <w:r w:rsidRPr="008A7CD5">
        <w:rPr>
          <w:sz w:val="22"/>
        </w:rPr>
        <w:t xml:space="preserve"> oraz art. 41 ust 12 </w:t>
      </w:r>
      <w:proofErr w:type="spellStart"/>
      <w:r w:rsidRPr="008A7CD5">
        <w:rPr>
          <w:sz w:val="22"/>
        </w:rPr>
        <w:t>updof</w:t>
      </w:r>
      <w:proofErr w:type="spellEnd"/>
      <w:r w:rsidRPr="008A7CD5">
        <w:rPr>
          <w:sz w:val="22"/>
        </w:rPr>
        <w:t xml:space="preserve">, Zamawiający w dniu dokonania wypłaty jest zobowiązany pobrać zryczałtowany podatek od nadwyżki ponad tą kwotę  wg stawki określonej w art.21 ust.1 pkt 1 </w:t>
      </w:r>
      <w:proofErr w:type="spellStart"/>
      <w:r w:rsidRPr="008A7CD5">
        <w:rPr>
          <w:sz w:val="22"/>
        </w:rPr>
        <w:t>updop</w:t>
      </w:r>
      <w:proofErr w:type="spellEnd"/>
      <w:r w:rsidRPr="008A7CD5">
        <w:rPr>
          <w:sz w:val="22"/>
        </w:rPr>
        <w:t xml:space="preserve"> oraz art. 29 ust.1 pkt.1 </w:t>
      </w:r>
      <w:proofErr w:type="spellStart"/>
      <w:r w:rsidRPr="008A7CD5">
        <w:rPr>
          <w:sz w:val="22"/>
        </w:rPr>
        <w:t>updof</w:t>
      </w:r>
      <w:proofErr w:type="spellEnd"/>
      <w:r w:rsidRPr="008A7CD5">
        <w:rPr>
          <w:sz w:val="22"/>
        </w:rPr>
        <w:t>.</w:t>
      </w:r>
    </w:p>
    <w:p w14:paraId="579C0D5F" w14:textId="77777777" w:rsidR="009C2A47" w:rsidRPr="008A7CD5" w:rsidRDefault="009C2A47" w:rsidP="009C2A47">
      <w:pPr>
        <w:ind w:left="-65"/>
        <w:jc w:val="both"/>
        <w:rPr>
          <w:color w:val="FF0000"/>
          <w:sz w:val="6"/>
          <w:szCs w:val="6"/>
        </w:rPr>
      </w:pPr>
    </w:p>
    <w:p w14:paraId="70C5C66D" w14:textId="08DED989" w:rsidR="00BD09BF" w:rsidRPr="004177BA" w:rsidRDefault="00BD09BF" w:rsidP="00592BB9">
      <w:pPr>
        <w:numPr>
          <w:ilvl w:val="0"/>
          <w:numId w:val="56"/>
        </w:numPr>
        <w:suppressAutoHyphens/>
        <w:jc w:val="both"/>
        <w:rPr>
          <w:sz w:val="22"/>
          <w:szCs w:val="22"/>
        </w:rPr>
      </w:pPr>
      <w:bookmarkStart w:id="200" w:name="_Hlk107657452"/>
      <w:r w:rsidRPr="004177BA">
        <w:rPr>
          <w:sz w:val="22"/>
          <w:szCs w:val="22"/>
        </w:rPr>
        <w:t>W przypadku agregacji Zamówień wykonawczych faktury będą wystawiane oddzielnie dla poszczególnych Oddziałów/kopalń Polskiej Grupy Górniczej S.A. z wyszczególnieniem kolejnych zadań.</w:t>
      </w:r>
    </w:p>
    <w:p w14:paraId="26B4F98D" w14:textId="715333C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1" w:name="_Toc66971800"/>
      <w:bookmarkStart w:id="202" w:name="_Toc219371191"/>
      <w:bookmarkEnd w:id="200"/>
      <w:r w:rsidRPr="004177BA">
        <w:rPr>
          <w:rFonts w:ascii="Times New Roman" w:hAnsi="Times New Roman" w:cs="Times New Roman"/>
          <w:sz w:val="22"/>
          <w:szCs w:val="22"/>
        </w:rPr>
        <w:t>§5</w:t>
      </w:r>
      <w:r w:rsidR="008F60BD" w:rsidRPr="004177BA">
        <w:rPr>
          <w:rFonts w:ascii="Times New Roman" w:hAnsi="Times New Roman" w:cs="Times New Roman"/>
          <w:sz w:val="22"/>
          <w:szCs w:val="22"/>
        </w:rPr>
        <w:t>.</w:t>
      </w:r>
      <w:r w:rsidRPr="004177BA">
        <w:rPr>
          <w:rFonts w:ascii="Times New Roman" w:hAnsi="Times New Roman" w:cs="Times New Roman"/>
          <w:sz w:val="22"/>
          <w:szCs w:val="22"/>
        </w:rPr>
        <w:t xml:space="preserve"> Termin realizacji</w:t>
      </w:r>
      <w:bookmarkEnd w:id="201"/>
      <w:r w:rsidRPr="004177BA">
        <w:rPr>
          <w:rFonts w:ascii="Times New Roman" w:hAnsi="Times New Roman" w:cs="Times New Roman"/>
          <w:sz w:val="22"/>
          <w:szCs w:val="22"/>
        </w:rPr>
        <w:t xml:space="preserve"> </w:t>
      </w:r>
      <w:r w:rsidRPr="00290A31">
        <w:rPr>
          <w:rFonts w:ascii="Times New Roman" w:hAnsi="Times New Roman" w:cs="Times New Roman"/>
          <w:bCs w:val="0"/>
          <w:sz w:val="22"/>
          <w:szCs w:val="22"/>
        </w:rPr>
        <w:t>Umowy</w:t>
      </w:r>
      <w:r w:rsidRPr="004177BA">
        <w:rPr>
          <w:rFonts w:ascii="Times New Roman" w:hAnsi="Times New Roman" w:cs="Times New Roman"/>
          <w:sz w:val="22"/>
          <w:szCs w:val="22"/>
        </w:rPr>
        <w:t xml:space="preserve"> wykonawczej</w:t>
      </w:r>
      <w:bookmarkEnd w:id="202"/>
      <w:r w:rsidRPr="004177BA">
        <w:rPr>
          <w:rFonts w:ascii="Times New Roman" w:hAnsi="Times New Roman" w:cs="Times New Roman"/>
          <w:sz w:val="22"/>
          <w:szCs w:val="22"/>
        </w:rPr>
        <w:t xml:space="preserve"> </w:t>
      </w:r>
    </w:p>
    <w:p w14:paraId="07D66D71" w14:textId="77777777" w:rsidR="001166F9" w:rsidRPr="004177BA" w:rsidRDefault="001166F9" w:rsidP="00592BB9">
      <w:pPr>
        <w:numPr>
          <w:ilvl w:val="0"/>
          <w:numId w:val="66"/>
        </w:numPr>
        <w:suppressAutoHyphens/>
        <w:ind w:left="426" w:hanging="426"/>
        <w:jc w:val="both"/>
        <w:rPr>
          <w:b/>
          <w:sz w:val="22"/>
          <w:szCs w:val="22"/>
          <w:u w:val="single"/>
        </w:rPr>
      </w:pPr>
      <w:r w:rsidRPr="004177BA">
        <w:rPr>
          <w:sz w:val="22"/>
          <w:szCs w:val="22"/>
        </w:rPr>
        <w:t>Maksymalny termin realizacji zamówienia wykonawczego został określony w dokumencie Zamówienia wykonawczego.</w:t>
      </w:r>
    </w:p>
    <w:p w14:paraId="48314C03"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263DDF44" w14:textId="77777777" w:rsidR="001166F9" w:rsidRPr="004177BA" w:rsidRDefault="001166F9" w:rsidP="00592BB9">
      <w:pPr>
        <w:numPr>
          <w:ilvl w:val="0"/>
          <w:numId w:val="66"/>
        </w:numPr>
        <w:suppressAutoHyphens/>
        <w:ind w:left="426" w:hanging="426"/>
        <w:jc w:val="both"/>
        <w:rPr>
          <w:b/>
          <w:sz w:val="22"/>
          <w:szCs w:val="22"/>
          <w:u w:val="single"/>
        </w:rPr>
      </w:pPr>
      <w:r w:rsidRPr="004177BA">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2EAAF4D1" w14:textId="610145C7" w:rsidR="001166F9" w:rsidRPr="004177BA" w:rsidRDefault="001166F9" w:rsidP="000C3924">
      <w:pPr>
        <w:suppressAutoHyphens/>
        <w:ind w:left="426"/>
        <w:jc w:val="both"/>
        <w:rPr>
          <w:b/>
          <w:sz w:val="22"/>
          <w:szCs w:val="22"/>
          <w:u w:val="single"/>
        </w:rPr>
      </w:pPr>
      <w:r w:rsidRPr="004177BA">
        <w:rPr>
          <w:b/>
          <w:sz w:val="22"/>
          <w:szCs w:val="22"/>
          <w:u w:val="single"/>
        </w:rPr>
        <w:t>Miejsce i planowany termin dostawy maszyny/urządzenia/podzespołu po wykonanym remoncie (również w ramach naprawy gwarancyjnej) wykonawca każdorazowo uzgodni z</w:t>
      </w:r>
      <w:r w:rsidR="004177BA">
        <w:rPr>
          <w:b/>
          <w:sz w:val="22"/>
          <w:szCs w:val="22"/>
          <w:u w:val="single"/>
        </w:rPr>
        <w:t> </w:t>
      </w:r>
      <w:r w:rsidRPr="004177BA">
        <w:rPr>
          <w:b/>
          <w:sz w:val="22"/>
          <w:szCs w:val="22"/>
          <w:u w:val="single"/>
        </w:rPr>
        <w:t>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6F7EC9D8" w14:textId="3AB76DD1" w:rsidR="001166F9" w:rsidRPr="004177BA" w:rsidRDefault="001166F9" w:rsidP="00592BB9">
      <w:pPr>
        <w:numPr>
          <w:ilvl w:val="0"/>
          <w:numId w:val="66"/>
        </w:numPr>
        <w:suppressAutoHyphens/>
        <w:ind w:left="426" w:hanging="426"/>
        <w:jc w:val="both"/>
        <w:rPr>
          <w:sz w:val="22"/>
          <w:szCs w:val="22"/>
        </w:rPr>
      </w:pPr>
      <w:r w:rsidRPr="004177BA">
        <w:rPr>
          <w:sz w:val="22"/>
          <w:szCs w:val="22"/>
        </w:rPr>
        <w:lastRenderedPageBreak/>
        <w:t>Wywóz maszyn, urządzeń i ich podzespołów do i z remontu (w tym remontu gwarancyjnego) odbywa się co do zasady transportem samochodowym w dni robocze od poniedziałku do piątku w</w:t>
      </w:r>
      <w:r w:rsidR="004177BA">
        <w:rPr>
          <w:sz w:val="22"/>
          <w:szCs w:val="22"/>
        </w:rPr>
        <w:t> </w:t>
      </w:r>
      <w:r w:rsidRPr="004177BA">
        <w:rPr>
          <w:sz w:val="22"/>
          <w:szCs w:val="22"/>
        </w:rPr>
        <w:t>godzinach od 7</w:t>
      </w:r>
      <w:r w:rsidRPr="004177BA">
        <w:rPr>
          <w:sz w:val="22"/>
          <w:szCs w:val="22"/>
          <w:vertAlign w:val="superscript"/>
        </w:rPr>
        <w:t>00</w:t>
      </w:r>
      <w:r w:rsidRPr="004177BA">
        <w:rPr>
          <w:sz w:val="22"/>
          <w:szCs w:val="22"/>
        </w:rPr>
        <w:t xml:space="preserve"> do 13</w:t>
      </w:r>
      <w:r w:rsidRPr="004177BA">
        <w:rPr>
          <w:sz w:val="22"/>
          <w:szCs w:val="22"/>
          <w:vertAlign w:val="superscript"/>
        </w:rPr>
        <w:t>00</w:t>
      </w:r>
    </w:p>
    <w:p w14:paraId="6E124E17" w14:textId="30229BC5" w:rsidR="001166F9" w:rsidRPr="004177BA" w:rsidRDefault="001166F9" w:rsidP="00592BB9">
      <w:pPr>
        <w:numPr>
          <w:ilvl w:val="0"/>
          <w:numId w:val="66"/>
        </w:numPr>
        <w:suppressAutoHyphens/>
        <w:ind w:left="426" w:hanging="426"/>
        <w:jc w:val="both"/>
        <w:rPr>
          <w:sz w:val="22"/>
          <w:szCs w:val="22"/>
        </w:rPr>
      </w:pPr>
      <w:r w:rsidRPr="004177BA">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4F4AB47A"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O terminie odbioru maszyny/urządzenia/podzespołu do remontu Wykonawca poinformuje Centrum demontażowe lub Oddział niezwłocznie po otrzymaniu Zamówienia wykonawczego.</w:t>
      </w:r>
    </w:p>
    <w:p w14:paraId="7FFA8A5A"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Wykonawca ponosi koszty wynikające z nieuzasadnionego przybycia Zamawiającego i/lub jego przedstawiciela w celu udziału w odbiorze przedmiotu remontu.</w:t>
      </w:r>
    </w:p>
    <w:p w14:paraId="499A9D53"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W dniu zakończenia remontu Wykonawca musi posiadać wymagane przez Zamawiającego sprawozdanie z przeprowadzonych prób i badań.</w:t>
      </w:r>
    </w:p>
    <w:p w14:paraId="4B925218"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Po dokonanym remoncie Wykonawca umożliwi przedstawicielowi Zamawiającego - Ekspertowi przeprowadzenie odbioru technicznego wraz z próbami stanowiskowymi na terenie swojego zakładu.</w:t>
      </w:r>
    </w:p>
    <w:p w14:paraId="47642D7F"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 xml:space="preserve">Wykonawca zobowiązany jest powiadomić Zamawiającego o każdej zmianie planowanego terminu zakończenia remontu (co najmniej w dniu poprzedzającym termin planowanego zakończenia remontu) </w:t>
      </w:r>
    </w:p>
    <w:p w14:paraId="6932459D" w14:textId="7C785554" w:rsidR="001166F9" w:rsidRPr="004177BA" w:rsidRDefault="001166F9" w:rsidP="00592BB9">
      <w:pPr>
        <w:numPr>
          <w:ilvl w:val="0"/>
          <w:numId w:val="66"/>
        </w:numPr>
        <w:suppressAutoHyphens/>
        <w:ind w:left="426" w:hanging="426"/>
        <w:jc w:val="both"/>
        <w:rPr>
          <w:sz w:val="22"/>
          <w:szCs w:val="22"/>
        </w:rPr>
      </w:pPr>
      <w:r w:rsidRPr="004177BA">
        <w:rPr>
          <w:sz w:val="22"/>
          <w:szCs w:val="22"/>
        </w:rPr>
        <w:t>Za datę wykonania usługi remontowej przyjmuje się datę podpisania przez obie strony umowy Protokołu zdawczo-odbiorczego z odbioru urządzenia/podzespołu po wykonanym remoncie i</w:t>
      </w:r>
      <w:r w:rsidR="004177BA">
        <w:rPr>
          <w:sz w:val="22"/>
          <w:szCs w:val="22"/>
        </w:rPr>
        <w:t> </w:t>
      </w:r>
      <w:r w:rsidRPr="004177BA">
        <w:rPr>
          <w:sz w:val="22"/>
          <w:szCs w:val="22"/>
        </w:rPr>
        <w:t xml:space="preserve">dostarczeniu urządzenia do miejsca wskazanego przez Zamawiającego. </w:t>
      </w:r>
    </w:p>
    <w:p w14:paraId="116429A4" w14:textId="1FF64172"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3" w:name="_Toc66971801"/>
      <w:bookmarkStart w:id="204" w:name="_Toc219371192"/>
      <w:r w:rsidRPr="004177BA">
        <w:rPr>
          <w:rFonts w:ascii="Times New Roman" w:hAnsi="Times New Roman" w:cs="Times New Roman"/>
          <w:sz w:val="22"/>
          <w:szCs w:val="22"/>
        </w:rPr>
        <w:t>§6. Szczególne obowiązki Wykonawcy</w:t>
      </w:r>
      <w:bookmarkEnd w:id="203"/>
      <w:bookmarkEnd w:id="204"/>
    </w:p>
    <w:p w14:paraId="630A8097" w14:textId="58977915" w:rsidR="001166F9" w:rsidRPr="004177BA" w:rsidRDefault="001166F9" w:rsidP="00592BB9">
      <w:pPr>
        <w:numPr>
          <w:ilvl w:val="0"/>
          <w:numId w:val="57"/>
        </w:numPr>
        <w:suppressAutoHyphens/>
        <w:jc w:val="both"/>
        <w:rPr>
          <w:sz w:val="22"/>
          <w:szCs w:val="22"/>
        </w:rPr>
      </w:pPr>
      <w:r w:rsidRPr="004177BA">
        <w:rPr>
          <w:sz w:val="22"/>
          <w:szCs w:val="22"/>
        </w:rPr>
        <w:t>W celu szczegółowego zaznajomienia się ze stanem technicznym przedmiotu remontu Wykonawca zobowiązany jest przed złożeniem oferty w postępowaniu wykonawczym do dokonania oględzin przedmiotu remontu. Za skutki braku udziału Wykonawcy w oględzinach przedmiotu remontu odpowiedzialność ponosi Wykonawca.</w:t>
      </w:r>
    </w:p>
    <w:p w14:paraId="24F414FF" w14:textId="77777777" w:rsidR="001166F9" w:rsidRPr="004177BA" w:rsidRDefault="001166F9" w:rsidP="00592BB9">
      <w:pPr>
        <w:numPr>
          <w:ilvl w:val="0"/>
          <w:numId w:val="57"/>
        </w:numPr>
        <w:suppressAutoHyphens/>
        <w:jc w:val="both"/>
        <w:rPr>
          <w:sz w:val="22"/>
          <w:szCs w:val="22"/>
        </w:rPr>
      </w:pPr>
      <w:r w:rsidRPr="004177BA">
        <w:rPr>
          <w:sz w:val="22"/>
          <w:szCs w:val="22"/>
        </w:rPr>
        <w:t>W związku z powyższym przedmiotem ewentualnego rozszerzenia nie będą czynności, podzespoły, części:</w:t>
      </w:r>
    </w:p>
    <w:p w14:paraId="42D642F1" w14:textId="77777777" w:rsidR="001166F9" w:rsidRPr="004177BA" w:rsidRDefault="001166F9" w:rsidP="00592BB9">
      <w:pPr>
        <w:numPr>
          <w:ilvl w:val="1"/>
          <w:numId w:val="57"/>
        </w:numPr>
        <w:suppressAutoHyphens/>
        <w:jc w:val="both"/>
        <w:rPr>
          <w:sz w:val="22"/>
          <w:szCs w:val="22"/>
        </w:rPr>
      </w:pPr>
      <w:r w:rsidRPr="004177BA">
        <w:rPr>
          <w:sz w:val="22"/>
          <w:szCs w:val="22"/>
        </w:rPr>
        <w:t>określone przez Zamawiającego w zakresie remontu (Protokole eksperckim Opisie przedmiotu zamówienia),</w:t>
      </w:r>
    </w:p>
    <w:p w14:paraId="30D2FC41" w14:textId="77777777" w:rsidR="001166F9" w:rsidRPr="004177BA" w:rsidRDefault="001166F9" w:rsidP="00592BB9">
      <w:pPr>
        <w:numPr>
          <w:ilvl w:val="1"/>
          <w:numId w:val="57"/>
        </w:numPr>
        <w:suppressAutoHyphens/>
        <w:jc w:val="both"/>
        <w:rPr>
          <w:sz w:val="22"/>
          <w:szCs w:val="22"/>
        </w:rPr>
      </w:pPr>
      <w:r w:rsidRPr="004177BA">
        <w:rPr>
          <w:sz w:val="22"/>
          <w:szCs w:val="22"/>
        </w:rPr>
        <w:t>możliwe do stwierdzenia przez Wykonawcę w trakcie oględzin.</w:t>
      </w:r>
    </w:p>
    <w:p w14:paraId="29242840" w14:textId="77777777" w:rsidR="001166F9" w:rsidRPr="004177BA" w:rsidRDefault="001166F9" w:rsidP="00592BB9">
      <w:pPr>
        <w:numPr>
          <w:ilvl w:val="0"/>
          <w:numId w:val="57"/>
        </w:numPr>
        <w:suppressAutoHyphens/>
        <w:jc w:val="both"/>
        <w:rPr>
          <w:sz w:val="22"/>
          <w:szCs w:val="22"/>
        </w:rPr>
      </w:pPr>
      <w:r w:rsidRPr="004177BA">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6B28E289" w14:textId="088A8367" w:rsidR="001166F9" w:rsidRPr="004177BA" w:rsidRDefault="001166F9" w:rsidP="00592BB9">
      <w:pPr>
        <w:numPr>
          <w:ilvl w:val="0"/>
          <w:numId w:val="57"/>
        </w:numPr>
        <w:suppressAutoHyphens/>
        <w:jc w:val="both"/>
        <w:rPr>
          <w:sz w:val="22"/>
          <w:szCs w:val="22"/>
        </w:rPr>
      </w:pPr>
      <w:r w:rsidRPr="004177BA">
        <w:rPr>
          <w:sz w:val="22"/>
          <w:szCs w:val="22"/>
        </w:rPr>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z konieczności dodatkowych oględzin. </w:t>
      </w:r>
    </w:p>
    <w:p w14:paraId="1A877FF5" w14:textId="522C4CC8" w:rsidR="001166F9" w:rsidRPr="004177BA" w:rsidRDefault="001166F9" w:rsidP="00592BB9">
      <w:pPr>
        <w:numPr>
          <w:ilvl w:val="0"/>
          <w:numId w:val="57"/>
        </w:numPr>
        <w:suppressAutoHyphens/>
        <w:jc w:val="both"/>
        <w:rPr>
          <w:sz w:val="22"/>
          <w:szCs w:val="22"/>
        </w:rPr>
      </w:pPr>
      <w:r w:rsidRPr="004177BA">
        <w:rPr>
          <w:sz w:val="22"/>
          <w:szCs w:val="22"/>
        </w:rPr>
        <w:t>W przypadku wystąpienia konieczności rozszerzenia zakresu rzeczowego remontu w stosunku do zakresu objętego zamówieniem wykonawczym, termin realizacji zamówienia wydłuża się o okres niezbędny do ustalenia i zatwierdzenia poszerzonego zakresu rzeczowego remontu. W takim przypadku termin realizacji wstrzymany jest z chwilą zgłoszenia przez Wykonawcę konieczności rozszerzenia zakresu rzeczowego remontu.</w:t>
      </w:r>
    </w:p>
    <w:p w14:paraId="5B4499EB" w14:textId="77777777" w:rsidR="001166F9" w:rsidRPr="004177BA" w:rsidRDefault="001166F9" w:rsidP="00592BB9">
      <w:pPr>
        <w:numPr>
          <w:ilvl w:val="0"/>
          <w:numId w:val="57"/>
        </w:numPr>
        <w:suppressAutoHyphens/>
        <w:jc w:val="both"/>
        <w:rPr>
          <w:sz w:val="22"/>
          <w:szCs w:val="22"/>
        </w:rPr>
      </w:pPr>
      <w:r w:rsidRPr="004177BA">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71D1A3E2" w14:textId="58B9671A" w:rsidR="001166F9" w:rsidRPr="004177BA" w:rsidRDefault="001166F9" w:rsidP="00592BB9">
      <w:pPr>
        <w:numPr>
          <w:ilvl w:val="0"/>
          <w:numId w:val="57"/>
        </w:numPr>
        <w:suppressAutoHyphens/>
        <w:jc w:val="both"/>
        <w:rPr>
          <w:sz w:val="22"/>
          <w:szCs w:val="22"/>
        </w:rPr>
      </w:pPr>
      <w:r w:rsidRPr="004177BA">
        <w:rPr>
          <w:sz w:val="22"/>
          <w:szCs w:val="22"/>
        </w:rPr>
        <w:t xml:space="preserve">W przypadku gdy po udzieleniu Zamówienia wykonawczego Zamawiający stwierdzi, iż prowadzenie remontu w zakresie rozszerzonym jest niezasadne (nieopłacalne) lub udzielenie Zamówienia wykonawczego uzupełniającego skutkowałoby przekroczeniem wartości umowy, Wykonawca zwraca przedmiot zamówienia i przysługuje mu prawo do wystąpienia o zwrot </w:t>
      </w:r>
      <w:r w:rsidRPr="004177BA">
        <w:rPr>
          <w:sz w:val="22"/>
          <w:szCs w:val="22"/>
        </w:rPr>
        <w:lastRenderedPageBreak/>
        <w:t>udokumentowanych, poniesionych dotychczas kosztów, ale ich wartość nie może być większa niż 10% wartości brutto zamówienia wykonawczego.</w:t>
      </w:r>
    </w:p>
    <w:p w14:paraId="12891B4D" w14:textId="1A1280DF" w:rsidR="001166F9" w:rsidRPr="004177BA" w:rsidRDefault="001166F9" w:rsidP="00592BB9">
      <w:pPr>
        <w:numPr>
          <w:ilvl w:val="0"/>
          <w:numId w:val="57"/>
        </w:numPr>
        <w:suppressAutoHyphens/>
        <w:jc w:val="both"/>
        <w:rPr>
          <w:sz w:val="22"/>
          <w:szCs w:val="22"/>
        </w:rPr>
      </w:pPr>
      <w:r w:rsidRPr="004177BA">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30E918BD" w14:textId="782E0F6B" w:rsidR="001166F9" w:rsidRPr="004177BA" w:rsidRDefault="001166F9" w:rsidP="00592BB9">
      <w:pPr>
        <w:numPr>
          <w:ilvl w:val="0"/>
          <w:numId w:val="57"/>
        </w:numPr>
        <w:suppressAutoHyphens/>
        <w:jc w:val="both"/>
        <w:rPr>
          <w:sz w:val="22"/>
          <w:szCs w:val="22"/>
        </w:rPr>
      </w:pPr>
      <w:r w:rsidRPr="004177BA">
        <w:rPr>
          <w:sz w:val="22"/>
          <w:szCs w:val="22"/>
        </w:rPr>
        <w:t>Zamawiający zastrzega sobie możliwość weryfikacji wyników zawartych w</w:t>
      </w:r>
      <w:r w:rsidR="000C3924" w:rsidRPr="004177BA">
        <w:rPr>
          <w:sz w:val="22"/>
          <w:szCs w:val="22"/>
        </w:rPr>
        <w:t> </w:t>
      </w:r>
      <w:r w:rsidRPr="004177BA">
        <w:rPr>
          <w:sz w:val="22"/>
          <w:szCs w:val="22"/>
        </w:rPr>
        <w:t>sprawozdaniach z</w:t>
      </w:r>
      <w:r w:rsidR="004177BA">
        <w:rPr>
          <w:sz w:val="22"/>
          <w:szCs w:val="22"/>
        </w:rPr>
        <w:t> </w:t>
      </w:r>
      <w:r w:rsidRPr="004177BA">
        <w:rPr>
          <w:sz w:val="22"/>
          <w:szCs w:val="22"/>
        </w:rPr>
        <w:t>przeprowadzonych prób i badań poprzez wykonanie prób i badań sprawdzających na stanowisku prób wskazanym przez Zamawiającego.</w:t>
      </w:r>
    </w:p>
    <w:p w14:paraId="7966D43D" w14:textId="77777777" w:rsidR="001166F9" w:rsidRPr="004177BA" w:rsidRDefault="001166F9" w:rsidP="00592BB9">
      <w:pPr>
        <w:numPr>
          <w:ilvl w:val="0"/>
          <w:numId w:val="57"/>
        </w:numPr>
        <w:suppressAutoHyphens/>
        <w:jc w:val="both"/>
        <w:rPr>
          <w:sz w:val="22"/>
          <w:szCs w:val="22"/>
        </w:rPr>
      </w:pPr>
      <w:r w:rsidRPr="004177BA">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157132B5" w14:textId="77777777" w:rsidR="0007392F" w:rsidRPr="004177BA" w:rsidRDefault="0007392F" w:rsidP="00592BB9">
      <w:pPr>
        <w:numPr>
          <w:ilvl w:val="0"/>
          <w:numId w:val="57"/>
        </w:numPr>
        <w:suppressAutoHyphens/>
        <w:jc w:val="both"/>
        <w:rPr>
          <w:sz w:val="22"/>
          <w:szCs w:val="22"/>
        </w:rPr>
      </w:pPr>
      <w:r w:rsidRPr="004177BA">
        <w:rPr>
          <w:sz w:val="22"/>
          <w:szCs w:val="22"/>
        </w:rPr>
        <w:t>Próby i badania sprawdzające stanowią nieodzowną czynność remontu wliczoną w jego cenę.</w:t>
      </w:r>
    </w:p>
    <w:p w14:paraId="78E9103B" w14:textId="77777777" w:rsidR="001166F9" w:rsidRPr="004177BA" w:rsidRDefault="001166F9" w:rsidP="00592BB9">
      <w:pPr>
        <w:numPr>
          <w:ilvl w:val="0"/>
          <w:numId w:val="57"/>
        </w:numPr>
        <w:suppressAutoHyphens/>
        <w:jc w:val="both"/>
        <w:rPr>
          <w:sz w:val="22"/>
          <w:szCs w:val="22"/>
        </w:rPr>
      </w:pPr>
      <w:r w:rsidRPr="004177BA">
        <w:rPr>
          <w:sz w:val="22"/>
          <w:szCs w:val="22"/>
        </w:rPr>
        <w:t xml:space="preserve">Wykonawca wymagane w SOPZ dokumenty potwierdzające jakość wykonanych usług. </w:t>
      </w:r>
    </w:p>
    <w:p w14:paraId="2020B32D" w14:textId="060C90E8" w:rsidR="001166F9" w:rsidRDefault="001166F9" w:rsidP="00592BB9">
      <w:pPr>
        <w:numPr>
          <w:ilvl w:val="0"/>
          <w:numId w:val="57"/>
        </w:numPr>
        <w:suppressAutoHyphens/>
        <w:jc w:val="both"/>
        <w:rPr>
          <w:sz w:val="22"/>
          <w:szCs w:val="22"/>
        </w:rPr>
      </w:pPr>
      <w:r w:rsidRPr="004177BA">
        <w:rPr>
          <w:sz w:val="22"/>
          <w:szCs w:val="22"/>
        </w:rPr>
        <w:t xml:space="preserve">Po wykonanym remoncie wraz z przedmiotem zamówienia Wykonawca dostarczy dokumenty wskazane w Załączniku nr </w:t>
      </w:r>
      <w:r w:rsidR="00E008FE">
        <w:rPr>
          <w:sz w:val="22"/>
          <w:szCs w:val="22"/>
        </w:rPr>
        <w:t>1</w:t>
      </w:r>
      <w:r w:rsidRPr="004177BA">
        <w:rPr>
          <w:sz w:val="22"/>
          <w:szCs w:val="22"/>
        </w:rPr>
        <w:t xml:space="preserve"> do Umowy ramowej. Wykaz części i podzespołów wymienionych oraz wykaz części i podzespołów podlegających zwrotowi w zakresie rzeczowym i ilościowym należy przekazywać wraz z Protokołem zdawczo-odbiorczym po wykonanym remoncie.</w:t>
      </w:r>
    </w:p>
    <w:p w14:paraId="433715E3"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5" w:name="_Toc219371193"/>
      <w:r w:rsidRPr="004177BA">
        <w:rPr>
          <w:rFonts w:ascii="Times New Roman" w:hAnsi="Times New Roman" w:cs="Times New Roman"/>
          <w:sz w:val="22"/>
          <w:szCs w:val="22"/>
        </w:rPr>
        <w:t>§7. Podwykonawstwo</w:t>
      </w:r>
      <w:bookmarkEnd w:id="205"/>
    </w:p>
    <w:p w14:paraId="6D23AF6C" w14:textId="77777777" w:rsidR="00166565" w:rsidRPr="004177BA" w:rsidRDefault="00166565" w:rsidP="00592BB9">
      <w:pPr>
        <w:numPr>
          <w:ilvl w:val="0"/>
          <w:numId w:val="65"/>
        </w:numPr>
        <w:ind w:left="567" w:hanging="425"/>
        <w:jc w:val="both"/>
        <w:rPr>
          <w:sz w:val="22"/>
          <w:szCs w:val="22"/>
        </w:rPr>
      </w:pPr>
      <w:bookmarkStart w:id="206" w:name="_Hlk68846287"/>
      <w:r w:rsidRPr="004177BA">
        <w:rPr>
          <w:sz w:val="22"/>
          <w:szCs w:val="22"/>
        </w:rPr>
        <w:t>Wykonawca może powierzyć wykonanie części Umowy Podwykonawcy po uzyskaniu pisemnej zgody Zamawiającego na taką czynność, z zastrzeżeniem ust.6.</w:t>
      </w:r>
    </w:p>
    <w:p w14:paraId="75733C17" w14:textId="77777777" w:rsidR="00AC49CD" w:rsidRPr="00F67B5A" w:rsidRDefault="00AC49CD" w:rsidP="00592BB9">
      <w:pPr>
        <w:numPr>
          <w:ilvl w:val="0"/>
          <w:numId w:val="65"/>
        </w:numPr>
        <w:ind w:left="567" w:hanging="425"/>
        <w:jc w:val="both"/>
        <w:rPr>
          <w:sz w:val="22"/>
          <w:szCs w:val="22"/>
        </w:rPr>
      </w:pPr>
      <w:r w:rsidRPr="00F67B5A">
        <w:rPr>
          <w:sz w:val="22"/>
          <w:szCs w:val="22"/>
        </w:rPr>
        <w:t>Podwykonawcą, który udostępnił zasoby na zasadach określonych w SWZ w celu wykazania spełniania warunków udziału w postępowaniu jest ………………….</w:t>
      </w:r>
    </w:p>
    <w:p w14:paraId="0D0DAAD6" w14:textId="77777777" w:rsidR="00166565" w:rsidRPr="004177BA" w:rsidRDefault="00166565" w:rsidP="00592BB9">
      <w:pPr>
        <w:numPr>
          <w:ilvl w:val="0"/>
          <w:numId w:val="65"/>
        </w:numPr>
        <w:ind w:left="567" w:hanging="425"/>
        <w:jc w:val="both"/>
        <w:rPr>
          <w:sz w:val="22"/>
          <w:szCs w:val="22"/>
        </w:rPr>
      </w:pPr>
      <w:r w:rsidRPr="004177BA">
        <w:rPr>
          <w:sz w:val="22"/>
          <w:szCs w:val="22"/>
        </w:rPr>
        <w:t>Zgoda Zamawiającego na powierzenie wykonania części Umowy Podwykonawcy nie rodzi po stronie Zamawiającego solidarnej odpowiedzialność za zapłatę wynagrodzenia należnego Podwykonawcy.</w:t>
      </w:r>
    </w:p>
    <w:p w14:paraId="605F9D18" w14:textId="77777777" w:rsidR="00166565" w:rsidRPr="004177BA" w:rsidRDefault="00166565" w:rsidP="00592BB9">
      <w:pPr>
        <w:numPr>
          <w:ilvl w:val="0"/>
          <w:numId w:val="65"/>
        </w:numPr>
        <w:ind w:left="567" w:hanging="425"/>
        <w:jc w:val="both"/>
        <w:rPr>
          <w:sz w:val="22"/>
          <w:szCs w:val="22"/>
        </w:rPr>
      </w:pPr>
      <w:r w:rsidRPr="004177BA">
        <w:rPr>
          <w:sz w:val="22"/>
          <w:szCs w:val="22"/>
        </w:rPr>
        <w:t>Wykonawca zobowiązany jest uzyskać pisemną zgodę Zamawiającego na powierzenie realizacji części zamówienia przez Podwykonawcę. W tym celu Wykonawca powinien wystąpić do Zamawiającego ze stosownym wnioskiem.</w:t>
      </w:r>
    </w:p>
    <w:p w14:paraId="4F1A9B40" w14:textId="77777777" w:rsidR="00166565" w:rsidRPr="004177BA" w:rsidRDefault="00166565" w:rsidP="00592BB9">
      <w:pPr>
        <w:numPr>
          <w:ilvl w:val="0"/>
          <w:numId w:val="65"/>
        </w:numPr>
        <w:ind w:left="567" w:hanging="425"/>
        <w:jc w:val="both"/>
        <w:rPr>
          <w:sz w:val="22"/>
          <w:szCs w:val="22"/>
        </w:rPr>
      </w:pPr>
      <w:r w:rsidRPr="004177BA">
        <w:rPr>
          <w:sz w:val="22"/>
          <w:szCs w:val="22"/>
        </w:rPr>
        <w:t>Wniosek powinien szczegółowo określać:</w:t>
      </w:r>
    </w:p>
    <w:p w14:paraId="4AC2D7EA" w14:textId="77777777" w:rsidR="00166565" w:rsidRPr="004177BA" w:rsidRDefault="00166565" w:rsidP="00592BB9">
      <w:pPr>
        <w:pStyle w:val="Akapitzlist"/>
        <w:numPr>
          <w:ilvl w:val="1"/>
          <w:numId w:val="65"/>
        </w:numPr>
        <w:ind w:left="851" w:hanging="284"/>
        <w:jc w:val="both"/>
        <w:rPr>
          <w:sz w:val="22"/>
          <w:szCs w:val="22"/>
        </w:rPr>
      </w:pPr>
      <w:r w:rsidRPr="004177BA">
        <w:rPr>
          <w:sz w:val="22"/>
          <w:szCs w:val="22"/>
        </w:rPr>
        <w:t>nazwę podwykonawcy,</w:t>
      </w:r>
    </w:p>
    <w:p w14:paraId="2FE21AE7" w14:textId="77777777" w:rsidR="00166565" w:rsidRPr="004177BA" w:rsidRDefault="00166565" w:rsidP="00592BB9">
      <w:pPr>
        <w:pStyle w:val="Akapitzlist"/>
        <w:numPr>
          <w:ilvl w:val="1"/>
          <w:numId w:val="65"/>
        </w:numPr>
        <w:ind w:left="851" w:hanging="284"/>
        <w:jc w:val="both"/>
        <w:rPr>
          <w:sz w:val="22"/>
          <w:szCs w:val="22"/>
        </w:rPr>
      </w:pPr>
      <w:r w:rsidRPr="004177BA">
        <w:rPr>
          <w:sz w:val="22"/>
          <w:szCs w:val="22"/>
        </w:rPr>
        <w:t>dane kontaktowe podwykonawcy,</w:t>
      </w:r>
    </w:p>
    <w:p w14:paraId="102EE32B" w14:textId="77777777" w:rsidR="00166565" w:rsidRPr="004177BA" w:rsidRDefault="00166565" w:rsidP="00592BB9">
      <w:pPr>
        <w:pStyle w:val="Akapitzlist"/>
        <w:numPr>
          <w:ilvl w:val="1"/>
          <w:numId w:val="65"/>
        </w:numPr>
        <w:ind w:left="851" w:hanging="284"/>
        <w:jc w:val="both"/>
        <w:rPr>
          <w:sz w:val="22"/>
          <w:szCs w:val="22"/>
        </w:rPr>
      </w:pPr>
      <w:r w:rsidRPr="004177BA">
        <w:rPr>
          <w:sz w:val="22"/>
          <w:szCs w:val="22"/>
        </w:rPr>
        <w:t>przedstawicieli podwykonawcy,</w:t>
      </w:r>
    </w:p>
    <w:p w14:paraId="71CD9487" w14:textId="77777777" w:rsidR="00166565" w:rsidRPr="004177BA" w:rsidRDefault="00166565" w:rsidP="00592BB9">
      <w:pPr>
        <w:pStyle w:val="Akapitzlist"/>
        <w:numPr>
          <w:ilvl w:val="1"/>
          <w:numId w:val="65"/>
        </w:numPr>
        <w:ind w:left="851" w:hanging="284"/>
        <w:jc w:val="both"/>
        <w:rPr>
          <w:sz w:val="22"/>
          <w:szCs w:val="22"/>
        </w:rPr>
      </w:pPr>
      <w:r w:rsidRPr="004177BA">
        <w:rPr>
          <w:sz w:val="22"/>
          <w:szCs w:val="22"/>
        </w:rPr>
        <w:t>zakres części Umowy powierzonej do wykonania przez podwykonawcę.</w:t>
      </w:r>
    </w:p>
    <w:p w14:paraId="76C7E9D0" w14:textId="77777777" w:rsidR="00166565" w:rsidRPr="004177BA" w:rsidRDefault="00166565" w:rsidP="00592BB9">
      <w:pPr>
        <w:numPr>
          <w:ilvl w:val="0"/>
          <w:numId w:val="65"/>
        </w:numPr>
        <w:ind w:left="567" w:hanging="425"/>
        <w:jc w:val="both"/>
        <w:rPr>
          <w:sz w:val="22"/>
          <w:szCs w:val="22"/>
        </w:rPr>
      </w:pPr>
      <w:r w:rsidRPr="004177BA">
        <w:rPr>
          <w:sz w:val="22"/>
          <w:szCs w:val="22"/>
        </w:rPr>
        <w:t>Zamawiający w terminie 14 dni od złożenia wniosku przez Wykonawcę  wydaje pisemną zgodę na powierzenie realizacji części umowy przez Podwykonawcę  z zastrzeżeniem ustępu 8 i 10 niniejszego paragrafu.</w:t>
      </w:r>
    </w:p>
    <w:p w14:paraId="6E61CA9E" w14:textId="77777777" w:rsidR="00166565" w:rsidRPr="004177BA" w:rsidRDefault="00166565" w:rsidP="00592BB9">
      <w:pPr>
        <w:numPr>
          <w:ilvl w:val="0"/>
          <w:numId w:val="65"/>
        </w:numPr>
        <w:ind w:left="567" w:hanging="425"/>
        <w:jc w:val="both"/>
        <w:rPr>
          <w:sz w:val="22"/>
          <w:szCs w:val="22"/>
        </w:rPr>
      </w:pPr>
      <w:r w:rsidRPr="004177BA">
        <w:rPr>
          <w:sz w:val="22"/>
          <w:szCs w:val="22"/>
        </w:rPr>
        <w:t>Brak odpowiedzi Zamawiającego w powyższym terminie, uważa się za wyrażenie zgody na powierzenie wykonania części Umowy podwykonawcy.</w:t>
      </w:r>
    </w:p>
    <w:p w14:paraId="38A70B8E" w14:textId="77777777" w:rsidR="00166565" w:rsidRPr="004177BA" w:rsidRDefault="00166565" w:rsidP="00592BB9">
      <w:pPr>
        <w:numPr>
          <w:ilvl w:val="0"/>
          <w:numId w:val="65"/>
        </w:numPr>
        <w:ind w:left="567" w:hanging="425"/>
        <w:jc w:val="both"/>
        <w:rPr>
          <w:sz w:val="22"/>
          <w:szCs w:val="22"/>
        </w:rPr>
      </w:pPr>
      <w:r w:rsidRPr="004177B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B731FAC" w14:textId="77777777" w:rsidR="00166565" w:rsidRPr="004177BA" w:rsidRDefault="00166565" w:rsidP="00592BB9">
      <w:pPr>
        <w:numPr>
          <w:ilvl w:val="0"/>
          <w:numId w:val="65"/>
        </w:numPr>
        <w:ind w:left="567" w:hanging="425"/>
        <w:jc w:val="both"/>
        <w:rPr>
          <w:sz w:val="22"/>
          <w:szCs w:val="22"/>
        </w:rPr>
      </w:pPr>
      <w:r w:rsidRPr="004177B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930891" w14:textId="77777777" w:rsidR="00166565" w:rsidRPr="004177BA" w:rsidRDefault="00166565" w:rsidP="00592BB9">
      <w:pPr>
        <w:numPr>
          <w:ilvl w:val="1"/>
          <w:numId w:val="65"/>
        </w:numPr>
        <w:ind w:left="993" w:hanging="426"/>
        <w:jc w:val="both"/>
        <w:rPr>
          <w:sz w:val="22"/>
          <w:szCs w:val="22"/>
        </w:rPr>
      </w:pPr>
      <w:r w:rsidRPr="004177BA">
        <w:rPr>
          <w:sz w:val="22"/>
          <w:szCs w:val="22"/>
        </w:rPr>
        <w:t xml:space="preserve">Podwykonawca nie wykonał lub nienależycie wykonał zobowiązania na rzecz Zamawiającego lub innego podmiotu prowadzącego działalność w sektorze górnictwa, </w:t>
      </w:r>
    </w:p>
    <w:p w14:paraId="45BC588D" w14:textId="77777777" w:rsidR="00166565" w:rsidRPr="004177BA" w:rsidRDefault="00166565" w:rsidP="00592BB9">
      <w:pPr>
        <w:numPr>
          <w:ilvl w:val="1"/>
          <w:numId w:val="65"/>
        </w:numPr>
        <w:ind w:left="993" w:hanging="426"/>
        <w:jc w:val="both"/>
        <w:rPr>
          <w:sz w:val="22"/>
          <w:szCs w:val="22"/>
        </w:rPr>
      </w:pPr>
      <w:r w:rsidRPr="004177B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659DE3B3" w14:textId="77777777" w:rsidR="00166565" w:rsidRPr="004177BA" w:rsidRDefault="00166565" w:rsidP="00592BB9">
      <w:pPr>
        <w:numPr>
          <w:ilvl w:val="1"/>
          <w:numId w:val="65"/>
        </w:numPr>
        <w:ind w:left="993" w:hanging="426"/>
        <w:jc w:val="both"/>
        <w:rPr>
          <w:sz w:val="22"/>
          <w:szCs w:val="22"/>
        </w:rPr>
      </w:pPr>
      <w:r w:rsidRPr="004177BA">
        <w:rPr>
          <w:sz w:val="22"/>
          <w:szCs w:val="22"/>
        </w:rPr>
        <w:t>Podwykonawca jest winny spowodowania wypadku na terenie zakładu górniczego lub spowodowania zagrożenia dla ruchu zakładu górniczego.</w:t>
      </w:r>
    </w:p>
    <w:p w14:paraId="753538FE" w14:textId="77777777" w:rsidR="00166565" w:rsidRPr="004177BA" w:rsidRDefault="00166565" w:rsidP="00592BB9">
      <w:pPr>
        <w:numPr>
          <w:ilvl w:val="0"/>
          <w:numId w:val="65"/>
        </w:numPr>
        <w:ind w:left="357" w:hanging="357"/>
        <w:jc w:val="both"/>
        <w:rPr>
          <w:sz w:val="22"/>
          <w:szCs w:val="22"/>
        </w:rPr>
      </w:pPr>
      <w:r w:rsidRPr="004177BA">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5D868DA" w14:textId="77777777" w:rsidR="00166565" w:rsidRPr="004177BA" w:rsidRDefault="00166565" w:rsidP="00592BB9">
      <w:pPr>
        <w:numPr>
          <w:ilvl w:val="0"/>
          <w:numId w:val="65"/>
        </w:numPr>
        <w:ind w:left="357" w:hanging="357"/>
        <w:jc w:val="both"/>
        <w:rPr>
          <w:iCs/>
          <w:sz w:val="22"/>
          <w:szCs w:val="22"/>
        </w:rPr>
      </w:pPr>
      <w:r w:rsidRPr="004177B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2A3B4159" w14:textId="77777777" w:rsidR="00166565" w:rsidRPr="004177BA" w:rsidRDefault="00166565" w:rsidP="00592BB9">
      <w:pPr>
        <w:numPr>
          <w:ilvl w:val="0"/>
          <w:numId w:val="65"/>
        </w:numPr>
        <w:ind w:left="357" w:hanging="357"/>
        <w:jc w:val="both"/>
        <w:rPr>
          <w:iCs/>
          <w:sz w:val="22"/>
          <w:szCs w:val="22"/>
        </w:rPr>
      </w:pPr>
      <w:r w:rsidRPr="004177BA">
        <w:rPr>
          <w:sz w:val="22"/>
          <w:szCs w:val="22"/>
        </w:rPr>
        <w:t xml:space="preserve">Uregulowania niniejszego paragrafu dotyczą także wyrażenia zgody na powierzenie wykonania części Umowy przez Podwykonawcę dalszemu Podwykonawcy. </w:t>
      </w:r>
    </w:p>
    <w:p w14:paraId="3E46B81E" w14:textId="77777777" w:rsidR="00166565" w:rsidRDefault="00166565" w:rsidP="00592BB9">
      <w:pPr>
        <w:numPr>
          <w:ilvl w:val="0"/>
          <w:numId w:val="65"/>
        </w:numPr>
        <w:spacing w:line="259" w:lineRule="auto"/>
        <w:jc w:val="both"/>
        <w:rPr>
          <w:sz w:val="22"/>
          <w:szCs w:val="22"/>
        </w:rPr>
      </w:pPr>
      <w:r w:rsidRPr="004177BA">
        <w:rPr>
          <w:sz w:val="22"/>
          <w:szCs w:val="22"/>
        </w:rPr>
        <w:t>Zmiana lub wprowadzenie nowego Podwykonawcy nie wymaga formy aneksu. Każda ze Stron zobowiązana jest do przekazania pisemnego powiadomienia drugiej Stronie o dokonanej zmianie.</w:t>
      </w:r>
    </w:p>
    <w:p w14:paraId="17A56A92" w14:textId="77777777" w:rsidR="0086506C" w:rsidRPr="00FF479F" w:rsidRDefault="0086506C" w:rsidP="00592BB9">
      <w:pPr>
        <w:numPr>
          <w:ilvl w:val="0"/>
          <w:numId w:val="65"/>
        </w:numPr>
        <w:jc w:val="both"/>
        <w:rPr>
          <w:sz w:val="22"/>
          <w:szCs w:val="22"/>
        </w:rPr>
      </w:pPr>
      <w:r w:rsidRPr="00FF479F">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3FF62D12" w14:textId="77777777" w:rsidR="0086506C" w:rsidRPr="00FF479F" w:rsidRDefault="0086506C" w:rsidP="00592BB9">
      <w:pPr>
        <w:numPr>
          <w:ilvl w:val="0"/>
          <w:numId w:val="65"/>
        </w:numPr>
        <w:jc w:val="both"/>
        <w:rPr>
          <w:sz w:val="22"/>
          <w:szCs w:val="22"/>
        </w:rPr>
      </w:pPr>
      <w:r w:rsidRPr="00FF479F">
        <w:rPr>
          <w:sz w:val="22"/>
          <w:szCs w:val="22"/>
        </w:rPr>
        <w:t>Zapisy niniejszego paragrafu dotyczące Podwykonawców dotyczą także dalszych podwykonawców.</w:t>
      </w:r>
    </w:p>
    <w:p w14:paraId="4FA222B3" w14:textId="631037BA" w:rsidR="0078437A" w:rsidRPr="00770773" w:rsidRDefault="00770773" w:rsidP="0078437A">
      <w:pPr>
        <w:pStyle w:val="Nagwek1"/>
        <w:spacing w:before="0" w:after="120" w:line="276" w:lineRule="auto"/>
        <w:ind w:left="432"/>
        <w:jc w:val="center"/>
        <w:rPr>
          <w:rFonts w:ascii="Times New Roman" w:hAnsi="Times New Roman" w:cs="Times New Roman"/>
          <w:sz w:val="22"/>
          <w:szCs w:val="22"/>
        </w:rPr>
      </w:pPr>
      <w:bookmarkStart w:id="207" w:name="_Toc188444969"/>
      <w:bookmarkStart w:id="208" w:name="_Toc219371194"/>
      <w:r w:rsidRPr="00770773">
        <w:rPr>
          <w:rFonts w:ascii="Times New Roman" w:hAnsi="Times New Roman" w:cs="Times New Roman"/>
          <w:sz w:val="22"/>
          <w:szCs w:val="22"/>
        </w:rPr>
        <w:t>§ 8. Nadzór i koordynacja</w:t>
      </w:r>
      <w:bookmarkEnd w:id="207"/>
      <w:bookmarkEnd w:id="208"/>
      <w:r w:rsidRPr="00770773">
        <w:rPr>
          <w:rFonts w:ascii="Times New Roman" w:hAnsi="Times New Roman" w:cs="Times New Roman"/>
          <w:sz w:val="22"/>
          <w:szCs w:val="22"/>
        </w:rPr>
        <w:t xml:space="preserve"> </w:t>
      </w:r>
    </w:p>
    <w:p w14:paraId="44D5ECC8" w14:textId="77777777" w:rsidR="00EE155E" w:rsidRDefault="00EE155E" w:rsidP="00EE155E">
      <w:pPr>
        <w:numPr>
          <w:ilvl w:val="0"/>
          <w:numId w:val="73"/>
        </w:numPr>
        <w:ind w:left="426"/>
        <w:jc w:val="both"/>
        <w:rPr>
          <w:sz w:val="22"/>
          <w:szCs w:val="22"/>
        </w:rPr>
      </w:pPr>
      <w:r w:rsidRPr="00B32569">
        <w:rPr>
          <w:sz w:val="22"/>
          <w:szCs w:val="22"/>
        </w:rPr>
        <w:t>Za nadzór nad należytą realizacją Umowy wykonawczej oraz koordynację prac pomiędzy Stronami odpowiadają przedstawiciele każdej ze Stron wskazani w dokumencie Zamówienia wykonawczego lub zleceniu wykonawczym.</w:t>
      </w:r>
    </w:p>
    <w:p w14:paraId="0AB14602" w14:textId="77777777" w:rsidR="0078437A" w:rsidRPr="004177BA" w:rsidRDefault="0078437A" w:rsidP="0078437A">
      <w:pPr>
        <w:spacing w:line="259" w:lineRule="auto"/>
        <w:ind w:left="360"/>
        <w:jc w:val="both"/>
        <w:rPr>
          <w:sz w:val="22"/>
          <w:szCs w:val="22"/>
        </w:rPr>
      </w:pPr>
    </w:p>
    <w:p w14:paraId="79962494" w14:textId="08A4AAF1"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9" w:name="_Toc66971805"/>
      <w:bookmarkStart w:id="210" w:name="_Toc219371195"/>
      <w:bookmarkEnd w:id="206"/>
      <w:r w:rsidRPr="004177BA">
        <w:rPr>
          <w:rFonts w:ascii="Times New Roman" w:hAnsi="Times New Roman" w:cs="Times New Roman"/>
          <w:sz w:val="22"/>
          <w:szCs w:val="22"/>
        </w:rPr>
        <w:t>§</w:t>
      </w:r>
      <w:r w:rsidR="0086506C">
        <w:rPr>
          <w:rFonts w:ascii="Times New Roman" w:hAnsi="Times New Roman" w:cs="Times New Roman"/>
          <w:sz w:val="22"/>
          <w:szCs w:val="22"/>
        </w:rPr>
        <w:t>9</w:t>
      </w:r>
      <w:r w:rsidRPr="004177BA">
        <w:rPr>
          <w:rFonts w:ascii="Times New Roman" w:hAnsi="Times New Roman" w:cs="Times New Roman"/>
          <w:sz w:val="22"/>
          <w:szCs w:val="22"/>
        </w:rPr>
        <w:t>. Badania kontrolne (Audyt)</w:t>
      </w:r>
      <w:bookmarkEnd w:id="209"/>
      <w:bookmarkEnd w:id="210"/>
    </w:p>
    <w:p w14:paraId="10063C20" w14:textId="77777777" w:rsidR="001166F9" w:rsidRPr="004177BA" w:rsidRDefault="001166F9" w:rsidP="00592BB9">
      <w:pPr>
        <w:pStyle w:val="Akapitzlist"/>
        <w:numPr>
          <w:ilvl w:val="0"/>
          <w:numId w:val="63"/>
        </w:numPr>
        <w:contextualSpacing w:val="0"/>
        <w:jc w:val="both"/>
        <w:rPr>
          <w:sz w:val="22"/>
          <w:szCs w:val="22"/>
        </w:rPr>
      </w:pPr>
      <w:r w:rsidRPr="004177BA">
        <w:rPr>
          <w:sz w:val="22"/>
          <w:szCs w:val="22"/>
        </w:rPr>
        <w:t>W trakcie wykonywania Umowy Zamawiający zastrzega prawo do wykonania Audytu. Wykonawca jest zobowiązany poddać się Audytowi w terminie i zakresie wskazanym przez Zamawiającego. Audyt może dotyczyć w szczególności:</w:t>
      </w:r>
    </w:p>
    <w:p w14:paraId="5A3D62ED" w14:textId="7066D517" w:rsidR="001166F9" w:rsidRPr="004177BA" w:rsidRDefault="001166F9" w:rsidP="00592BB9">
      <w:pPr>
        <w:pStyle w:val="Akapitzlist"/>
        <w:numPr>
          <w:ilvl w:val="1"/>
          <w:numId w:val="63"/>
        </w:numPr>
        <w:contextualSpacing w:val="0"/>
        <w:jc w:val="both"/>
        <w:rPr>
          <w:sz w:val="22"/>
          <w:szCs w:val="22"/>
        </w:rPr>
      </w:pPr>
      <w:r w:rsidRPr="004177BA">
        <w:rPr>
          <w:sz w:val="22"/>
          <w:szCs w:val="22"/>
        </w:rPr>
        <w:t>warunków techniczno-organizacyjnych oraz zgodności sposobu realizacji usług z</w:t>
      </w:r>
      <w:r w:rsidR="004177BA">
        <w:rPr>
          <w:sz w:val="22"/>
          <w:szCs w:val="22"/>
        </w:rPr>
        <w:t> </w:t>
      </w:r>
      <w:r w:rsidRPr="004177BA">
        <w:rPr>
          <w:sz w:val="22"/>
          <w:szCs w:val="22"/>
        </w:rPr>
        <w:t>postanowieniami Umowy,</w:t>
      </w:r>
    </w:p>
    <w:p w14:paraId="00090CFF"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kwalifikacji i uprawnień pracowników w zakresie zgodności z wymaganiami Zamawiającego,</w:t>
      </w:r>
    </w:p>
    <w:p w14:paraId="76443F84"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przestrzegania przepisów powszechnie obowiązujących oraz wewnętrznych uregulowań Zamawiającego w zakresie ochrony środowiska i BHP,</w:t>
      </w:r>
    </w:p>
    <w:p w14:paraId="3345A397"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przestrzegania przepisów powszechnie obowiązujących oraz wewnętrznych uregulowań Zamawiającego w zakresie dyscypliny i czasu pracy,</w:t>
      </w:r>
    </w:p>
    <w:p w14:paraId="11A1AA0E"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prawidłowości wykonywania Przedmiotu Umowy,</w:t>
      </w:r>
    </w:p>
    <w:p w14:paraId="02059888"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 xml:space="preserve">posiadania przez Wykonawcę wymaganych </w:t>
      </w:r>
      <w:proofErr w:type="spellStart"/>
      <w:r w:rsidRPr="004177BA">
        <w:rPr>
          <w:sz w:val="22"/>
          <w:szCs w:val="22"/>
        </w:rPr>
        <w:t>dopuszczeń</w:t>
      </w:r>
      <w:proofErr w:type="spellEnd"/>
      <w:r w:rsidRPr="004177BA">
        <w:rPr>
          <w:sz w:val="22"/>
          <w:szCs w:val="22"/>
        </w:rPr>
        <w:t xml:space="preserve"> i certyfikatów.</w:t>
      </w:r>
    </w:p>
    <w:p w14:paraId="2BB94AC9" w14:textId="28F5F851"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Czas trwania Audytu może wynieść od 1 do 5 dni roboczych (dni od poniedziałku do piątku z</w:t>
      </w:r>
      <w:r w:rsidR="004177BA">
        <w:rPr>
          <w:sz w:val="22"/>
          <w:szCs w:val="22"/>
        </w:rPr>
        <w:t> </w:t>
      </w:r>
      <w:r w:rsidRPr="004177BA">
        <w:rPr>
          <w:sz w:val="22"/>
          <w:szCs w:val="22"/>
        </w:rPr>
        <w:t>wyłączeniem dni ustawowo wolnych od pracy).</w:t>
      </w:r>
    </w:p>
    <w:p w14:paraId="7E76CF65" w14:textId="77777777"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Liczba Audytów w trakcie trwania Umowy nie może przekroczyć 2 na rok kalendarzowy obowiązywania Umowy.</w:t>
      </w:r>
    </w:p>
    <w:p w14:paraId="2E4902A1" w14:textId="77777777" w:rsidR="0086506C" w:rsidRPr="00F67B5A" w:rsidRDefault="0086506C" w:rsidP="00592BB9">
      <w:pPr>
        <w:numPr>
          <w:ilvl w:val="0"/>
          <w:numId w:val="63"/>
        </w:numPr>
        <w:jc w:val="both"/>
        <w:rPr>
          <w:sz w:val="22"/>
          <w:szCs w:val="22"/>
        </w:rPr>
      </w:pPr>
      <w:r w:rsidRPr="00F67B5A">
        <w:rPr>
          <w:sz w:val="22"/>
          <w:szCs w:val="22"/>
        </w:rPr>
        <w:t>W uzasadnionych przypadkach, związanych z podejrzeniem niewłaściwej realizacji Umowy, Zamawiający może przeprowadzić dodatkowy audyt na zasadach określonych w niniejszym paragrafie.</w:t>
      </w:r>
    </w:p>
    <w:p w14:paraId="2EFF4663" w14:textId="6C7B7B20"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Zasady ustalenia terminu przeprowadzenia Audytu:</w:t>
      </w:r>
    </w:p>
    <w:p w14:paraId="123BFEA3"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Zamawiający powiadomi Wykonawcę o przewidywanym terminie przeprowadzenia Audytu z wyprzedzeniem 14 dni kalendarzowych w stosunku do planowanej daty jego rozpoczęcia;</w:t>
      </w:r>
    </w:p>
    <w:p w14:paraId="22A46F4F"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Powiadomienie o Audycie winno zawierać:</w:t>
      </w:r>
    </w:p>
    <w:p w14:paraId="194EF71A"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wskazanie zakres Audytu,</w:t>
      </w:r>
    </w:p>
    <w:p w14:paraId="056A6C47"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proponowany termin rozpoczęcia i zakończenia Audytu,</w:t>
      </w:r>
    </w:p>
    <w:p w14:paraId="5EC88C60"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inne informacje (np. miejsce Audytu);</w:t>
      </w:r>
    </w:p>
    <w:p w14:paraId="4EBE1BA3"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Wykonawca w terminie 3 dni roboczych od daty otrzymania powiadomienia może wnieść uwagi wraz z uzasadnieniem. Niewniesienie uwag w terminie jest rozumiane jako akceptacja terminu Audytu;</w:t>
      </w:r>
    </w:p>
    <w:p w14:paraId="6E37111B"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lastRenderedPageBreak/>
        <w:t>W przypadku wniesienia przez Wykonawcę uwag, Zamawiający w terminie 7 dni kalendarzowych od otrzymania uwag ustosunkuje się do tych uwag poprzez:</w:t>
      </w:r>
    </w:p>
    <w:p w14:paraId="5198314B"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 xml:space="preserve">uwzględnienie ich </w:t>
      </w:r>
    </w:p>
    <w:p w14:paraId="56A7E715" w14:textId="77777777" w:rsidR="001166F9" w:rsidRPr="004177BA" w:rsidRDefault="001166F9" w:rsidP="000C3924">
      <w:pPr>
        <w:pStyle w:val="Akapitzlist"/>
        <w:ind w:left="1080"/>
        <w:contextualSpacing w:val="0"/>
        <w:jc w:val="both"/>
        <w:rPr>
          <w:sz w:val="22"/>
          <w:szCs w:val="22"/>
        </w:rPr>
      </w:pPr>
      <w:r w:rsidRPr="004177BA">
        <w:rPr>
          <w:sz w:val="22"/>
          <w:szCs w:val="22"/>
        </w:rPr>
        <w:t>albo</w:t>
      </w:r>
    </w:p>
    <w:p w14:paraId="0258EC7F"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uzasadnienie odmowy ich uwzględnienia;</w:t>
      </w:r>
    </w:p>
    <w:p w14:paraId="28756BC7"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Termin przeprowadzenia Audytu uznaje się za ustalony jeżeli:</w:t>
      </w:r>
    </w:p>
    <w:p w14:paraId="3BB46825"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Wykonawca w terminie określonym w pkt 3) nie wniesie uwag do otrzymanego powiadomienia;</w:t>
      </w:r>
    </w:p>
    <w:p w14:paraId="130C1C6D"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Zamawiający uwzględni uwagi wniesione przez Wykonawcę; W takim wypadku obowiązuje termin zaproponowany przez Wykonawcę lub termin wskazany przez Zamawiającego z uwzględnieniem uwag wniesionych przez Wykonawcę;</w:t>
      </w:r>
    </w:p>
    <w:p w14:paraId="52AB31ED"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Zamawiający odmówi uznania wniesionych przez Wykonawcę uwag; w takim wypadku obowiązuje termin pierwotnie wyznaczony w powiadomieniu.</w:t>
      </w:r>
    </w:p>
    <w:p w14:paraId="0CA73102" w14:textId="77777777" w:rsidR="001166F9" w:rsidRPr="004177BA" w:rsidRDefault="001166F9" w:rsidP="00592BB9">
      <w:pPr>
        <w:pStyle w:val="Akapitzlist"/>
        <w:numPr>
          <w:ilvl w:val="0"/>
          <w:numId w:val="63"/>
        </w:numPr>
        <w:contextualSpacing w:val="0"/>
        <w:jc w:val="both"/>
        <w:rPr>
          <w:sz w:val="22"/>
          <w:szCs w:val="22"/>
        </w:rPr>
      </w:pPr>
      <w:r w:rsidRPr="004177B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50FE063" w14:textId="77777777"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D1FF474" w14:textId="77777777"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Za przeprowadzenie Audytu Wykonawcy nie przysługuje dodatkowe wynagrodzenie.</w:t>
      </w:r>
    </w:p>
    <w:p w14:paraId="5DF1F2B6" w14:textId="77777777"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Wyniki Audytu zatwierdzone przez Pełnomocnika Zamawiającego zostaną przekazane Wykonawcy.</w:t>
      </w:r>
    </w:p>
    <w:p w14:paraId="25F91187" w14:textId="77777777"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Wyniki Audytu stwierdzające nienależyte wykonywanie Umowy lub realizację Umowy niezgodnie z przepisami prawa lub regulacjami wewnętrznymi Zamawiającego, mogą być podstawą odstąpienia od Umowy z winy Wykonawcy.</w:t>
      </w:r>
    </w:p>
    <w:p w14:paraId="3B4A0632" w14:textId="5046F751"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1" w:name="_Toc66971806"/>
      <w:bookmarkStart w:id="212" w:name="_Toc219371196"/>
      <w:r w:rsidRPr="004177BA">
        <w:rPr>
          <w:rFonts w:ascii="Times New Roman" w:hAnsi="Times New Roman" w:cs="Times New Roman"/>
          <w:sz w:val="22"/>
          <w:szCs w:val="22"/>
        </w:rPr>
        <w:t>§</w:t>
      </w:r>
      <w:r w:rsidR="00130BF4">
        <w:rPr>
          <w:rFonts w:ascii="Times New Roman" w:hAnsi="Times New Roman" w:cs="Times New Roman"/>
          <w:sz w:val="22"/>
          <w:szCs w:val="22"/>
        </w:rPr>
        <w:t>10</w:t>
      </w:r>
      <w:r w:rsidRPr="004177BA">
        <w:rPr>
          <w:rFonts w:ascii="Times New Roman" w:hAnsi="Times New Roman" w:cs="Times New Roman"/>
          <w:sz w:val="22"/>
          <w:szCs w:val="22"/>
        </w:rPr>
        <w:t>. Kary umowne i odpowiedzialność odszkodowawcza Wykonawcy</w:t>
      </w:r>
      <w:bookmarkEnd w:id="211"/>
      <w:bookmarkEnd w:id="212"/>
    </w:p>
    <w:p w14:paraId="21DC79DE" w14:textId="77777777" w:rsidR="001166F9" w:rsidRPr="004177BA" w:rsidRDefault="001166F9" w:rsidP="00592BB9">
      <w:pPr>
        <w:numPr>
          <w:ilvl w:val="0"/>
          <w:numId w:val="58"/>
        </w:numPr>
        <w:jc w:val="both"/>
        <w:rPr>
          <w:sz w:val="22"/>
          <w:szCs w:val="22"/>
        </w:rPr>
      </w:pPr>
      <w:r w:rsidRPr="004177BA">
        <w:rPr>
          <w:sz w:val="22"/>
          <w:szCs w:val="22"/>
        </w:rPr>
        <w:t xml:space="preserve">Zamawiający </w:t>
      </w:r>
      <w:r w:rsidRPr="00770773">
        <w:rPr>
          <w:bCs/>
          <w:sz w:val="22"/>
          <w:szCs w:val="22"/>
        </w:rPr>
        <w:t>może naliczyć Wykonawcy</w:t>
      </w:r>
      <w:r w:rsidRPr="004177BA">
        <w:rPr>
          <w:sz w:val="22"/>
          <w:szCs w:val="22"/>
        </w:rPr>
        <w:t xml:space="preserve"> kary umowne:</w:t>
      </w:r>
    </w:p>
    <w:p w14:paraId="223BFAFD" w14:textId="6E27F5C9" w:rsidR="001166F9" w:rsidRPr="004177BA" w:rsidRDefault="001166F9" w:rsidP="00592BB9">
      <w:pPr>
        <w:numPr>
          <w:ilvl w:val="1"/>
          <w:numId w:val="58"/>
        </w:numPr>
        <w:jc w:val="both"/>
        <w:rPr>
          <w:sz w:val="22"/>
          <w:szCs w:val="22"/>
        </w:rPr>
      </w:pPr>
      <w:r w:rsidRPr="004177BA">
        <w:rPr>
          <w:sz w:val="22"/>
          <w:szCs w:val="22"/>
        </w:rPr>
        <w:t>za odstąpienie od realizacji Zamówienia wykonawczego przez jedną ze stron z przyczyn leżących po stronie Wykonawcy - w wysokości 20 % netto niezrealizowanej części Zamówienia wykonawczego oraz koszty różnicy pomiędzy ceną zawartą w</w:t>
      </w:r>
      <w:r w:rsidR="0006224F" w:rsidRPr="004177BA">
        <w:rPr>
          <w:sz w:val="22"/>
          <w:szCs w:val="22"/>
        </w:rPr>
        <w:t> </w:t>
      </w:r>
      <w:r w:rsidRPr="004177BA">
        <w:rPr>
          <w:sz w:val="22"/>
          <w:szCs w:val="22"/>
        </w:rPr>
        <w:t>Zamówieniu wykonawczym, a</w:t>
      </w:r>
      <w:r w:rsidR="004177BA">
        <w:rPr>
          <w:sz w:val="22"/>
          <w:szCs w:val="22"/>
        </w:rPr>
        <w:t> </w:t>
      </w:r>
      <w:r w:rsidRPr="004177BA">
        <w:rPr>
          <w:sz w:val="22"/>
          <w:szCs w:val="22"/>
        </w:rPr>
        <w:t>ceną realizacji tego zamówienia u innego wykonawcy (ewentualnie u tego samego wykonawcy, ale po wyższej cenie), jeżeli zlecenie remontu będzie podyktowane koniecznością utrzymania ruchu zakładu górniczego.</w:t>
      </w:r>
    </w:p>
    <w:p w14:paraId="72187E5E" w14:textId="033DFF2E" w:rsidR="001166F9" w:rsidRPr="004177BA" w:rsidRDefault="001166F9" w:rsidP="00592BB9">
      <w:pPr>
        <w:numPr>
          <w:ilvl w:val="1"/>
          <w:numId w:val="58"/>
        </w:numPr>
        <w:jc w:val="both"/>
        <w:rPr>
          <w:sz w:val="22"/>
          <w:szCs w:val="22"/>
        </w:rPr>
      </w:pPr>
      <w:r w:rsidRPr="004177BA">
        <w:rPr>
          <w:sz w:val="22"/>
          <w:szCs w:val="22"/>
        </w:rPr>
        <w:t>za każdy rozpoczęty dzień zwłoki w realizacji przedmiotu Zamówienia wykonawczego w</w:t>
      </w:r>
      <w:r w:rsidR="004177BA">
        <w:rPr>
          <w:sz w:val="22"/>
          <w:szCs w:val="22"/>
        </w:rPr>
        <w:t> </w:t>
      </w:r>
      <w:r w:rsidRPr="004177BA">
        <w:rPr>
          <w:sz w:val="22"/>
          <w:szCs w:val="22"/>
        </w:rPr>
        <w:t>wysokości:</w:t>
      </w:r>
    </w:p>
    <w:p w14:paraId="30B4E0C6" w14:textId="77777777" w:rsidR="001166F9" w:rsidRPr="004177BA" w:rsidRDefault="001166F9" w:rsidP="00592BB9">
      <w:pPr>
        <w:numPr>
          <w:ilvl w:val="2"/>
          <w:numId w:val="58"/>
        </w:numPr>
        <w:jc w:val="both"/>
        <w:rPr>
          <w:sz w:val="22"/>
          <w:szCs w:val="22"/>
        </w:rPr>
      </w:pPr>
      <w:r w:rsidRPr="004177BA">
        <w:rPr>
          <w:sz w:val="22"/>
          <w:szCs w:val="22"/>
        </w:rPr>
        <w:t xml:space="preserve">od 1 do 30 dnia - 0,1 % wartości netto niezrealizowanej w terminie części Zamówienia wykonawczego za każdy dzień, </w:t>
      </w:r>
    </w:p>
    <w:p w14:paraId="261FD2E4" w14:textId="77777777" w:rsidR="001166F9" w:rsidRPr="004177BA" w:rsidRDefault="001166F9" w:rsidP="00592BB9">
      <w:pPr>
        <w:numPr>
          <w:ilvl w:val="2"/>
          <w:numId w:val="58"/>
        </w:numPr>
        <w:jc w:val="both"/>
        <w:rPr>
          <w:sz w:val="22"/>
          <w:szCs w:val="22"/>
        </w:rPr>
      </w:pPr>
      <w:r w:rsidRPr="004177BA">
        <w:rPr>
          <w:sz w:val="22"/>
          <w:szCs w:val="22"/>
        </w:rPr>
        <w:t xml:space="preserve">od 31 do 60 dnia - 0,2 % wartości netto niezrealizowanej w terminie części Zamówienia wykonawczego za każdy dzień, </w:t>
      </w:r>
    </w:p>
    <w:p w14:paraId="2DEA28D4" w14:textId="77777777" w:rsidR="001166F9" w:rsidRPr="004177BA" w:rsidRDefault="001166F9" w:rsidP="00592BB9">
      <w:pPr>
        <w:numPr>
          <w:ilvl w:val="2"/>
          <w:numId w:val="58"/>
        </w:numPr>
        <w:jc w:val="both"/>
        <w:rPr>
          <w:sz w:val="22"/>
          <w:szCs w:val="22"/>
        </w:rPr>
      </w:pPr>
      <w:r w:rsidRPr="004177BA">
        <w:rPr>
          <w:sz w:val="22"/>
          <w:szCs w:val="22"/>
        </w:rPr>
        <w:t>od 61 dnia - 0,5 % wartości netto niezrealizowanej w terminie części Zamówienia wykonawczego za każdy dzień.</w:t>
      </w:r>
    </w:p>
    <w:p w14:paraId="6C05666F" w14:textId="431131BC" w:rsidR="00307ABB" w:rsidRPr="00CB5EDD" w:rsidRDefault="00307ABB" w:rsidP="00592BB9">
      <w:pPr>
        <w:pStyle w:val="Akapitzlist"/>
        <w:numPr>
          <w:ilvl w:val="1"/>
          <w:numId w:val="58"/>
        </w:numPr>
        <w:jc w:val="both"/>
        <w:rPr>
          <w:sz w:val="22"/>
          <w:szCs w:val="22"/>
        </w:rPr>
      </w:pPr>
      <w:bookmarkStart w:id="213" w:name="_Hlk202340231"/>
      <w:r w:rsidRPr="00CB5EDD">
        <w:rPr>
          <w:sz w:val="22"/>
          <w:szCs w:val="22"/>
        </w:rPr>
        <w:t xml:space="preserve">za każdą rozpoczętą godzinę zwłoki w przyjeździe ekipy serwisowej </w:t>
      </w:r>
      <w:r>
        <w:rPr>
          <w:sz w:val="22"/>
          <w:szCs w:val="22"/>
        </w:rPr>
        <w:t xml:space="preserve">- </w:t>
      </w:r>
      <w:r w:rsidRPr="00CB5EDD">
        <w:rPr>
          <w:sz w:val="22"/>
          <w:szCs w:val="22"/>
        </w:rPr>
        <w:t>ust 1</w:t>
      </w:r>
      <w:r w:rsidR="0050193F">
        <w:rPr>
          <w:sz w:val="22"/>
          <w:szCs w:val="22"/>
        </w:rPr>
        <w:t>3</w:t>
      </w:r>
      <w:r w:rsidRPr="00CB5EDD">
        <w:rPr>
          <w:sz w:val="22"/>
          <w:szCs w:val="22"/>
        </w:rPr>
        <w:t xml:space="preserve">. pkt a), b) Załącznika nr 1.2. do Umowy </w:t>
      </w:r>
      <w:r w:rsidRPr="00CB5EDD">
        <w:rPr>
          <w:i/>
          <w:iCs/>
          <w:sz w:val="22"/>
          <w:szCs w:val="22"/>
        </w:rPr>
        <w:t>Warunki gwarancji</w:t>
      </w:r>
      <w:r w:rsidRPr="00CB5EDD">
        <w:t xml:space="preserve"> </w:t>
      </w:r>
      <w:r>
        <w:t xml:space="preserve">- </w:t>
      </w:r>
      <w:r w:rsidRPr="00CB5EDD">
        <w:rPr>
          <w:sz w:val="22"/>
          <w:szCs w:val="22"/>
        </w:rPr>
        <w:t xml:space="preserve">w wysokości: 100,00 zł ponad termin określony w </w:t>
      </w:r>
      <w:r>
        <w:rPr>
          <w:sz w:val="22"/>
          <w:szCs w:val="22"/>
        </w:rPr>
        <w:t>zgłoszeniu</w:t>
      </w:r>
      <w:r w:rsidRPr="00CB5EDD">
        <w:rPr>
          <w:sz w:val="22"/>
          <w:szCs w:val="22"/>
        </w:rPr>
        <w:t>.</w:t>
      </w:r>
    </w:p>
    <w:bookmarkEnd w:id="213"/>
    <w:p w14:paraId="2637A3CA" w14:textId="0BB5ECC5" w:rsidR="00307ABB" w:rsidRPr="006C4E7D" w:rsidRDefault="00307ABB" w:rsidP="00592BB9">
      <w:pPr>
        <w:pStyle w:val="Akapitzlist"/>
        <w:numPr>
          <w:ilvl w:val="1"/>
          <w:numId w:val="58"/>
        </w:numPr>
        <w:jc w:val="both"/>
        <w:rPr>
          <w:sz w:val="22"/>
          <w:szCs w:val="22"/>
        </w:rPr>
      </w:pPr>
      <w:r w:rsidRPr="006C4E7D">
        <w:rPr>
          <w:sz w:val="22"/>
          <w:szCs w:val="22"/>
        </w:rPr>
        <w:t>za każdą rozpoczętą godzinę zwłoki w realizacji usługi serwisowej - ust 1</w:t>
      </w:r>
      <w:r w:rsidR="0050193F">
        <w:rPr>
          <w:sz w:val="22"/>
          <w:szCs w:val="22"/>
        </w:rPr>
        <w:t>3</w:t>
      </w:r>
      <w:r w:rsidRPr="006C4E7D">
        <w:rPr>
          <w:sz w:val="22"/>
          <w:szCs w:val="22"/>
        </w:rPr>
        <w:t xml:space="preserve">. pkt d), e) Załącznika nr 1.2. do Umowy </w:t>
      </w:r>
      <w:r w:rsidRPr="006C4E7D">
        <w:rPr>
          <w:i/>
          <w:iCs/>
          <w:sz w:val="22"/>
          <w:szCs w:val="22"/>
        </w:rPr>
        <w:t>Warunki gwarancji</w:t>
      </w:r>
      <w:r w:rsidRPr="006C4E7D">
        <w:rPr>
          <w:sz w:val="22"/>
          <w:szCs w:val="22"/>
        </w:rPr>
        <w:t xml:space="preserve"> - w wysokości: 100,00 zł ponad termin </w:t>
      </w:r>
      <w:r w:rsidRPr="004177BA">
        <w:rPr>
          <w:sz w:val="22"/>
          <w:szCs w:val="22"/>
        </w:rPr>
        <w:t xml:space="preserve">określony w </w:t>
      </w:r>
      <w:r>
        <w:rPr>
          <w:sz w:val="22"/>
          <w:szCs w:val="22"/>
        </w:rPr>
        <w:t>zgłoszeniu</w:t>
      </w:r>
    </w:p>
    <w:p w14:paraId="229D268C" w14:textId="25CBFF6B" w:rsidR="001166F9" w:rsidRPr="004177BA" w:rsidRDefault="001166F9" w:rsidP="00592BB9">
      <w:pPr>
        <w:numPr>
          <w:ilvl w:val="1"/>
          <w:numId w:val="58"/>
        </w:numPr>
        <w:jc w:val="both"/>
        <w:rPr>
          <w:sz w:val="22"/>
          <w:szCs w:val="22"/>
        </w:rPr>
      </w:pPr>
      <w:r w:rsidRPr="004177BA">
        <w:rPr>
          <w:sz w:val="22"/>
          <w:szCs w:val="22"/>
        </w:rPr>
        <w:t>w przypadku stwierdzenia, że czynności odbiorcze, serwisowe będą wykonywane na terenie zakładu górniczego przez pracowników wykonawcy nie posługujących się językiem polskim w</w:t>
      </w:r>
      <w:r w:rsidR="004177BA">
        <w:rPr>
          <w:sz w:val="22"/>
          <w:szCs w:val="22"/>
        </w:rPr>
        <w:t> </w:t>
      </w:r>
      <w:r w:rsidRPr="004177BA">
        <w:rPr>
          <w:sz w:val="22"/>
          <w:szCs w:val="22"/>
        </w:rPr>
        <w:t xml:space="preserve">mowie i piśmie w stopniu warunkującym porozumiewanie się w wysokości 200 zł za każdy stwierdzony przypadek. </w:t>
      </w:r>
    </w:p>
    <w:p w14:paraId="01DC7BF7" w14:textId="77777777" w:rsidR="001166F9" w:rsidRPr="004177BA" w:rsidRDefault="001166F9" w:rsidP="00592BB9">
      <w:pPr>
        <w:numPr>
          <w:ilvl w:val="1"/>
          <w:numId w:val="58"/>
        </w:numPr>
        <w:jc w:val="both"/>
        <w:rPr>
          <w:sz w:val="22"/>
          <w:szCs w:val="22"/>
        </w:rPr>
      </w:pPr>
      <w:r w:rsidRPr="004177BA">
        <w:rPr>
          <w:sz w:val="22"/>
          <w:szCs w:val="22"/>
        </w:rPr>
        <w:lastRenderedPageBreak/>
        <w:t>za nieprzygotowanie wymaganych dokumentów niezbędnych do odbioru przedmiotu zamówienia u wykonawcy w wysokości 500,00 zł netto za każdy przypadek.</w:t>
      </w:r>
    </w:p>
    <w:p w14:paraId="028C6191" w14:textId="77777777" w:rsidR="001166F9" w:rsidRPr="004177BA" w:rsidRDefault="001166F9" w:rsidP="00592BB9">
      <w:pPr>
        <w:numPr>
          <w:ilvl w:val="0"/>
          <w:numId w:val="58"/>
        </w:numPr>
        <w:jc w:val="both"/>
        <w:rPr>
          <w:sz w:val="22"/>
          <w:szCs w:val="22"/>
        </w:rPr>
      </w:pPr>
      <w:r w:rsidRPr="004177BA">
        <w:rPr>
          <w:sz w:val="22"/>
          <w:szCs w:val="22"/>
        </w:rPr>
        <w:t>Przez część umowy/Zamówienia wykonawczego rozumie się całą partię ujętą w jednej pozycji Zamówienia wykonawczego.</w:t>
      </w:r>
    </w:p>
    <w:p w14:paraId="3AEC3D24" w14:textId="49996D0A" w:rsidR="000313C5" w:rsidRPr="00F8529D" w:rsidRDefault="000313C5" w:rsidP="00592BB9">
      <w:pPr>
        <w:numPr>
          <w:ilvl w:val="0"/>
          <w:numId w:val="58"/>
        </w:numPr>
        <w:jc w:val="both"/>
        <w:rPr>
          <w:sz w:val="22"/>
          <w:szCs w:val="22"/>
        </w:rPr>
      </w:pPr>
      <w:r>
        <w:rPr>
          <w:sz w:val="22"/>
          <w:szCs w:val="22"/>
        </w:rPr>
        <w:t>W</w:t>
      </w:r>
      <w:r w:rsidRPr="00F8529D">
        <w:rPr>
          <w:sz w:val="22"/>
          <w:szCs w:val="22"/>
        </w:rPr>
        <w:t xml:space="preserve"> przypadku stawienia się do pracy lub wykonywana pracy przez pracowników Wykonawcy:</w:t>
      </w:r>
    </w:p>
    <w:p w14:paraId="13F25F4E" w14:textId="77777777" w:rsidR="000313C5" w:rsidRPr="00F8529D" w:rsidRDefault="000313C5" w:rsidP="00592BB9">
      <w:pPr>
        <w:numPr>
          <w:ilvl w:val="2"/>
          <w:numId w:val="58"/>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43EE2EA" w14:textId="77777777" w:rsidR="000313C5" w:rsidRPr="00F8529D" w:rsidRDefault="000313C5" w:rsidP="00592BB9">
      <w:pPr>
        <w:numPr>
          <w:ilvl w:val="2"/>
          <w:numId w:val="58"/>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0B9411F6" w14:textId="77777777" w:rsidR="000313C5" w:rsidRPr="00F8529D" w:rsidRDefault="000313C5" w:rsidP="00592BB9">
      <w:pPr>
        <w:numPr>
          <w:ilvl w:val="2"/>
          <w:numId w:val="58"/>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A81D3DF" w14:textId="77777777" w:rsidR="000313C5" w:rsidRPr="00F8529D" w:rsidRDefault="000313C5" w:rsidP="00592BB9">
      <w:pPr>
        <w:numPr>
          <w:ilvl w:val="2"/>
          <w:numId w:val="5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1FE0AF53" w14:textId="27B2F9F9" w:rsidR="000313C5" w:rsidRPr="000313C5" w:rsidRDefault="000313C5" w:rsidP="0050193F">
      <w:pPr>
        <w:numPr>
          <w:ilvl w:val="2"/>
          <w:numId w:val="58"/>
        </w:numPr>
        <w:spacing w:line="259" w:lineRule="auto"/>
        <w:jc w:val="both"/>
        <w:rPr>
          <w:sz w:val="22"/>
          <w:szCs w:val="22"/>
        </w:rPr>
      </w:pPr>
      <w:r w:rsidRPr="000313C5">
        <w:rPr>
          <w:sz w:val="22"/>
          <w:szCs w:val="22"/>
        </w:rPr>
        <w:t>którzy wnoszą alkohol, narkotyki lub inne substancje na teren zakładu pracy, w wysokości 1</w:t>
      </w:r>
      <w:r>
        <w:rPr>
          <w:sz w:val="22"/>
          <w:szCs w:val="22"/>
        </w:rPr>
        <w:t> </w:t>
      </w:r>
      <w:r w:rsidRPr="000313C5">
        <w:rPr>
          <w:sz w:val="22"/>
          <w:szCs w:val="22"/>
        </w:rPr>
        <w:t>000,00 zł za każdy stwierdzony przypadek;</w:t>
      </w:r>
    </w:p>
    <w:p w14:paraId="30498141" w14:textId="4B6BC4D4" w:rsidR="001166F9" w:rsidRPr="004177BA" w:rsidRDefault="001166F9" w:rsidP="00592BB9">
      <w:pPr>
        <w:numPr>
          <w:ilvl w:val="0"/>
          <w:numId w:val="58"/>
        </w:numPr>
        <w:jc w:val="both"/>
        <w:rPr>
          <w:sz w:val="22"/>
          <w:szCs w:val="22"/>
        </w:rPr>
      </w:pPr>
      <w:r w:rsidRPr="004177BA">
        <w:rPr>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7E26B40D" w14:textId="3F49245D" w:rsidR="00DC7FA7" w:rsidRPr="00892DEC" w:rsidRDefault="00DC7FA7" w:rsidP="00DC7FA7">
      <w:pPr>
        <w:numPr>
          <w:ilvl w:val="0"/>
          <w:numId w:val="58"/>
        </w:numPr>
        <w:spacing w:line="259" w:lineRule="auto"/>
        <w:jc w:val="both"/>
        <w:rPr>
          <w:sz w:val="22"/>
          <w:szCs w:val="22"/>
        </w:rPr>
      </w:pPr>
      <w:bookmarkStart w:id="214" w:name="_Hlk155243414"/>
      <w:r w:rsidRPr="00892DEC">
        <w:rPr>
          <w:sz w:val="22"/>
          <w:szCs w:val="22"/>
        </w:rPr>
        <w:t xml:space="preserve">Kary umowne podlegają </w:t>
      </w:r>
      <w:r w:rsidRPr="00852BE3">
        <w:rPr>
          <w:sz w:val="22"/>
          <w:szCs w:val="22"/>
        </w:rPr>
        <w:t>kumulacji, w tym kara umowna za odstąpienie w części lub wypowiedzenie Umowy z innymi karami umownymi</w:t>
      </w:r>
      <w:r w:rsidRPr="00892DEC">
        <w:rPr>
          <w:sz w:val="22"/>
          <w:szCs w:val="22"/>
        </w:rPr>
        <w:t xml:space="preserve">, przy czym łączna maksymalna wartość kar umownych przysługujących Zamawiającemu nie przekroczy </w:t>
      </w:r>
      <w:r>
        <w:rPr>
          <w:sz w:val="22"/>
          <w:szCs w:val="22"/>
        </w:rPr>
        <w:t xml:space="preserve">50 % </w:t>
      </w:r>
      <w:r w:rsidRPr="00892DEC">
        <w:rPr>
          <w:sz w:val="22"/>
          <w:szCs w:val="22"/>
        </w:rPr>
        <w:t>wartości Umowy</w:t>
      </w:r>
      <w:r w:rsidRPr="00852BE3">
        <w:rPr>
          <w:sz w:val="22"/>
          <w:szCs w:val="22"/>
        </w:rPr>
        <w:t xml:space="preserve"> </w:t>
      </w:r>
      <w:r>
        <w:rPr>
          <w:sz w:val="22"/>
          <w:szCs w:val="22"/>
        </w:rPr>
        <w:t>wykonawczej</w:t>
      </w:r>
      <w:r w:rsidRPr="00892DEC">
        <w:rPr>
          <w:sz w:val="22"/>
          <w:szCs w:val="22"/>
        </w:rPr>
        <w:t xml:space="preserve"> netto</w:t>
      </w:r>
      <w:r>
        <w:rPr>
          <w:sz w:val="22"/>
          <w:szCs w:val="22"/>
        </w:rPr>
        <w:t>.</w:t>
      </w:r>
    </w:p>
    <w:bookmarkEnd w:id="214"/>
    <w:p w14:paraId="001F1329" w14:textId="77777777" w:rsidR="001166F9" w:rsidRPr="004177BA" w:rsidRDefault="001166F9" w:rsidP="00592BB9">
      <w:pPr>
        <w:numPr>
          <w:ilvl w:val="0"/>
          <w:numId w:val="58"/>
        </w:numPr>
        <w:jc w:val="both"/>
        <w:rPr>
          <w:sz w:val="22"/>
          <w:szCs w:val="22"/>
        </w:rPr>
      </w:pPr>
      <w:r w:rsidRPr="004177BA">
        <w:rPr>
          <w:sz w:val="22"/>
          <w:szCs w:val="22"/>
        </w:rPr>
        <w:t>W przypadku konieczności zlecenia przez Zamawiającego zrealizowania lub dokończenia przedmiotu Zamówienia wykonawczego innemu Wykonawcy w wyniku:</w:t>
      </w:r>
    </w:p>
    <w:p w14:paraId="432EAFA3" w14:textId="77777777" w:rsidR="001166F9" w:rsidRPr="004177BA" w:rsidRDefault="001166F9" w:rsidP="00592BB9">
      <w:pPr>
        <w:numPr>
          <w:ilvl w:val="1"/>
          <w:numId w:val="58"/>
        </w:numPr>
        <w:suppressAutoHyphens/>
        <w:ind w:right="181"/>
        <w:jc w:val="both"/>
        <w:rPr>
          <w:sz w:val="22"/>
          <w:szCs w:val="22"/>
        </w:rPr>
      </w:pPr>
      <w:r w:rsidRPr="004177BA">
        <w:rPr>
          <w:sz w:val="22"/>
          <w:szCs w:val="22"/>
        </w:rPr>
        <w:t>nie przystąpienia przez Wykonawcę w danym dniu do realizacji zamówienia,</w:t>
      </w:r>
    </w:p>
    <w:p w14:paraId="7114CC57" w14:textId="77777777" w:rsidR="001166F9" w:rsidRPr="004177BA" w:rsidRDefault="001166F9" w:rsidP="00592BB9">
      <w:pPr>
        <w:numPr>
          <w:ilvl w:val="1"/>
          <w:numId w:val="58"/>
        </w:numPr>
        <w:suppressAutoHyphens/>
        <w:ind w:right="181"/>
        <w:jc w:val="both"/>
        <w:rPr>
          <w:sz w:val="22"/>
          <w:szCs w:val="22"/>
        </w:rPr>
      </w:pPr>
      <w:r w:rsidRPr="004177BA">
        <w:rPr>
          <w:sz w:val="22"/>
          <w:szCs w:val="22"/>
        </w:rPr>
        <w:t>odstąpienia od Umowy z winy Wykonawcy</w:t>
      </w:r>
    </w:p>
    <w:p w14:paraId="45F022D0" w14:textId="77777777" w:rsidR="001166F9" w:rsidRPr="004177BA" w:rsidRDefault="001166F9" w:rsidP="000C3924">
      <w:pPr>
        <w:suppressAutoHyphens/>
        <w:ind w:right="181"/>
        <w:jc w:val="both"/>
        <w:rPr>
          <w:sz w:val="22"/>
          <w:szCs w:val="22"/>
        </w:rPr>
      </w:pPr>
      <w:r w:rsidRPr="004177BA">
        <w:rPr>
          <w:sz w:val="22"/>
          <w:szCs w:val="22"/>
        </w:rPr>
        <w:t xml:space="preserve"> - Wykonawca zobowiązany jest do pokrycia ewentualnej różnicy pomiędzy kosztami realizacji zamówienia u innego Wykonawcy, a kosztami wynikającymi z  Umowy.</w:t>
      </w:r>
    </w:p>
    <w:p w14:paraId="28744D1F" w14:textId="77777777" w:rsidR="001166F9" w:rsidRPr="004177BA" w:rsidRDefault="001166F9" w:rsidP="000C3924">
      <w:pPr>
        <w:jc w:val="both"/>
        <w:rPr>
          <w:sz w:val="22"/>
          <w:szCs w:val="22"/>
        </w:rPr>
      </w:pPr>
      <w:r w:rsidRPr="004177BA">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10BF63A6" w14:textId="59D542E9" w:rsidR="001166F9" w:rsidRPr="004177BA" w:rsidRDefault="001166F9" w:rsidP="00592BB9">
      <w:pPr>
        <w:numPr>
          <w:ilvl w:val="0"/>
          <w:numId w:val="58"/>
        </w:numPr>
        <w:jc w:val="both"/>
        <w:rPr>
          <w:sz w:val="22"/>
          <w:szCs w:val="22"/>
        </w:rPr>
      </w:pPr>
      <w:r w:rsidRPr="004177BA">
        <w:rPr>
          <w:sz w:val="22"/>
          <w:szCs w:val="22"/>
        </w:rPr>
        <w:t>Termin płatności noty księgowej wystawionej tytułem kar umownych wynosi 30 dni od dnia wystawienia noty.</w:t>
      </w:r>
    </w:p>
    <w:p w14:paraId="195E926D" w14:textId="59CC4585" w:rsidR="001166F9" w:rsidRPr="004177BA" w:rsidRDefault="001166F9" w:rsidP="00592BB9">
      <w:pPr>
        <w:pStyle w:val="Akapitzlist"/>
        <w:numPr>
          <w:ilvl w:val="0"/>
          <w:numId w:val="58"/>
        </w:numPr>
        <w:contextualSpacing w:val="0"/>
        <w:jc w:val="both"/>
        <w:rPr>
          <w:sz w:val="22"/>
          <w:szCs w:val="22"/>
        </w:rPr>
      </w:pPr>
      <w:r w:rsidRPr="004177BA">
        <w:rPr>
          <w:sz w:val="22"/>
          <w:szCs w:val="22"/>
        </w:rPr>
        <w:t>Wykonawca może naliczyć Zamawiającemu karę umowną za odstąpienie od Umowy przez jedną ze stron z przyczyn leżących po stronie Zamawiającego w wysokości 20 % netto niezrealizowanej części Umowy, co nie dotyczy przypadków określonych w §Rozwiązanie, odstąpienie lub wypowiedzenie Umowy ust. 4 i 5.</w:t>
      </w:r>
    </w:p>
    <w:p w14:paraId="20BF1108" w14:textId="77777777" w:rsidR="00AF5EBD" w:rsidRPr="004177BA" w:rsidRDefault="00AF5EBD" w:rsidP="00592BB9">
      <w:pPr>
        <w:numPr>
          <w:ilvl w:val="0"/>
          <w:numId w:val="58"/>
        </w:numPr>
        <w:jc w:val="both"/>
        <w:rPr>
          <w:sz w:val="22"/>
          <w:szCs w:val="22"/>
        </w:rPr>
      </w:pPr>
      <w:r w:rsidRPr="004177BA">
        <w:rPr>
          <w:sz w:val="22"/>
          <w:szCs w:val="22"/>
        </w:rPr>
        <w:t>Zamawiający może potrącić naliczone kary umowne z wynagrodzenia przysługującego Wykonawcy.</w:t>
      </w:r>
    </w:p>
    <w:p w14:paraId="5CFD1C39" w14:textId="77777777" w:rsidR="00AF5EBD" w:rsidRPr="004177BA" w:rsidRDefault="00AF5EBD" w:rsidP="00592BB9">
      <w:pPr>
        <w:numPr>
          <w:ilvl w:val="0"/>
          <w:numId w:val="58"/>
        </w:numPr>
        <w:jc w:val="both"/>
        <w:rPr>
          <w:sz w:val="22"/>
          <w:szCs w:val="22"/>
        </w:rPr>
      </w:pPr>
      <w:r w:rsidRPr="004177BA">
        <w:rPr>
          <w:sz w:val="22"/>
          <w:szCs w:val="22"/>
        </w:rPr>
        <w:t>Strony umowy mogą na zasadach ogólnych dochodzić odszkodowania przewyższającego wysokość kar umownych.</w:t>
      </w:r>
    </w:p>
    <w:p w14:paraId="016FE3C5" w14:textId="29BE32F0"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5" w:name="_Toc219371197"/>
      <w:r w:rsidRPr="004177BA">
        <w:rPr>
          <w:rFonts w:ascii="Times New Roman" w:hAnsi="Times New Roman" w:cs="Times New Roman"/>
          <w:sz w:val="22"/>
          <w:szCs w:val="22"/>
        </w:rPr>
        <w:t>§</w:t>
      </w:r>
      <w:r w:rsidR="00130BF4">
        <w:rPr>
          <w:rFonts w:ascii="Times New Roman" w:hAnsi="Times New Roman" w:cs="Times New Roman"/>
          <w:sz w:val="22"/>
          <w:szCs w:val="22"/>
        </w:rPr>
        <w:t>11</w:t>
      </w:r>
      <w:r w:rsidRPr="004177BA">
        <w:rPr>
          <w:rFonts w:ascii="Times New Roman" w:hAnsi="Times New Roman" w:cs="Times New Roman"/>
          <w:sz w:val="22"/>
          <w:szCs w:val="22"/>
        </w:rPr>
        <w:t>. Rozwiązanie, odstąpienie lub wypowiedzenie Umowy</w:t>
      </w:r>
      <w:r w:rsidR="0078437A">
        <w:rPr>
          <w:rFonts w:ascii="Times New Roman" w:hAnsi="Times New Roman" w:cs="Times New Roman"/>
          <w:sz w:val="22"/>
          <w:szCs w:val="22"/>
        </w:rPr>
        <w:t xml:space="preserve"> wykonawczej</w:t>
      </w:r>
      <w:bookmarkEnd w:id="215"/>
    </w:p>
    <w:p w14:paraId="3C81B85C" w14:textId="77777777" w:rsidR="001166F9" w:rsidRPr="004177BA" w:rsidRDefault="001166F9" w:rsidP="00592BB9">
      <w:pPr>
        <w:numPr>
          <w:ilvl w:val="0"/>
          <w:numId w:val="59"/>
        </w:numPr>
        <w:jc w:val="both"/>
        <w:rPr>
          <w:sz w:val="22"/>
          <w:szCs w:val="22"/>
        </w:rPr>
      </w:pPr>
      <w:r w:rsidRPr="004177BA">
        <w:rPr>
          <w:sz w:val="22"/>
          <w:szCs w:val="22"/>
        </w:rPr>
        <w:t>Strony mogą w każdej chwili rozwiązać umowę na mocy porozumienia stron.</w:t>
      </w:r>
    </w:p>
    <w:p w14:paraId="578A7950" w14:textId="0E2D1066" w:rsidR="001166F9" w:rsidRPr="004177BA" w:rsidRDefault="001166F9" w:rsidP="00592BB9">
      <w:pPr>
        <w:numPr>
          <w:ilvl w:val="0"/>
          <w:numId w:val="59"/>
        </w:numPr>
        <w:jc w:val="both"/>
        <w:rPr>
          <w:sz w:val="22"/>
          <w:szCs w:val="22"/>
        </w:rPr>
      </w:pPr>
      <w:r w:rsidRPr="004177BA">
        <w:rPr>
          <w:sz w:val="22"/>
          <w:szCs w:val="22"/>
        </w:rPr>
        <w:t>W przypadku niewykonania lub nienależytego wykonywania zobowiązania wynikającego z</w:t>
      </w:r>
      <w:r w:rsidR="004177BA">
        <w:rPr>
          <w:sz w:val="22"/>
          <w:szCs w:val="22"/>
        </w:rPr>
        <w:t> </w:t>
      </w:r>
      <w:r w:rsidRPr="004177BA">
        <w:rPr>
          <w:sz w:val="22"/>
          <w:szCs w:val="22"/>
        </w:rPr>
        <w:t xml:space="preserve">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w:t>
      </w:r>
      <w:r w:rsidRPr="004177BA">
        <w:rPr>
          <w:sz w:val="22"/>
          <w:szCs w:val="22"/>
        </w:rPr>
        <w:lastRenderedPageBreak/>
        <w:t xml:space="preserve">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765CD9D6" w14:textId="77777777" w:rsidR="001166F9" w:rsidRPr="004177BA" w:rsidRDefault="001166F9" w:rsidP="00592BB9">
      <w:pPr>
        <w:numPr>
          <w:ilvl w:val="0"/>
          <w:numId w:val="59"/>
        </w:numPr>
        <w:jc w:val="both"/>
        <w:rPr>
          <w:sz w:val="22"/>
          <w:szCs w:val="22"/>
        </w:rPr>
      </w:pPr>
      <w:r w:rsidRPr="004177BA">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631DD689" w14:textId="30883559" w:rsidR="001166F9" w:rsidRPr="004177BA" w:rsidRDefault="00DC7FA7" w:rsidP="00592BB9">
      <w:pPr>
        <w:numPr>
          <w:ilvl w:val="0"/>
          <w:numId w:val="59"/>
        </w:numPr>
        <w:jc w:val="both"/>
        <w:rPr>
          <w:sz w:val="22"/>
          <w:szCs w:val="22"/>
        </w:rPr>
      </w:pPr>
      <w:r w:rsidRPr="00A33BF6">
        <w:rPr>
          <w:sz w:val="22"/>
          <w:szCs w:val="22"/>
        </w:rPr>
        <w:t xml:space="preserve">Zamawiający, wedle swego wyboru, </w:t>
      </w:r>
      <w:r w:rsidRPr="00BA2514">
        <w:rPr>
          <w:sz w:val="22"/>
          <w:szCs w:val="22"/>
        </w:rPr>
        <w:t xml:space="preserve">może odstąpić od Umowy (ex </w:t>
      </w:r>
      <w:proofErr w:type="spellStart"/>
      <w:r w:rsidRPr="00BA2514">
        <w:rPr>
          <w:sz w:val="22"/>
          <w:szCs w:val="22"/>
        </w:rPr>
        <w:t>tunc</w:t>
      </w:r>
      <w:proofErr w:type="spellEnd"/>
      <w:r w:rsidRPr="00BA2514">
        <w:rPr>
          <w:sz w:val="22"/>
          <w:szCs w:val="22"/>
        </w:rPr>
        <w:t xml:space="preserve"> – wstecz) w całości lub części lub wypowiedzieć Umowę (ex nunc – od teraz) w całości lub części, w przypadku</w:t>
      </w:r>
      <w:r w:rsidR="001166F9" w:rsidRPr="004177BA">
        <w:rPr>
          <w:sz w:val="22"/>
          <w:szCs w:val="22"/>
        </w:rPr>
        <w:t>:</w:t>
      </w:r>
    </w:p>
    <w:p w14:paraId="0ABC1FE9" w14:textId="77777777" w:rsidR="001166F9" w:rsidRPr="004177BA" w:rsidRDefault="001166F9" w:rsidP="00592BB9">
      <w:pPr>
        <w:numPr>
          <w:ilvl w:val="1"/>
          <w:numId w:val="59"/>
        </w:numPr>
        <w:jc w:val="both"/>
        <w:rPr>
          <w:sz w:val="22"/>
          <w:szCs w:val="22"/>
        </w:rPr>
      </w:pPr>
      <w:r w:rsidRPr="004177BA">
        <w:rPr>
          <w:sz w:val="22"/>
          <w:szCs w:val="22"/>
        </w:rPr>
        <w:t>odstąpienia lub wypowiedzenia Umowy ramowej,</w:t>
      </w:r>
    </w:p>
    <w:p w14:paraId="6E20F4D3" w14:textId="4ED35278" w:rsidR="001166F9" w:rsidRPr="004177BA" w:rsidRDefault="001166F9" w:rsidP="00592BB9">
      <w:pPr>
        <w:numPr>
          <w:ilvl w:val="1"/>
          <w:numId w:val="59"/>
        </w:numPr>
        <w:jc w:val="both"/>
        <w:rPr>
          <w:sz w:val="22"/>
          <w:szCs w:val="22"/>
        </w:rPr>
      </w:pPr>
      <w:r w:rsidRPr="004177BA">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w:t>
      </w:r>
      <w:r w:rsidR="004177BA">
        <w:rPr>
          <w:sz w:val="22"/>
          <w:szCs w:val="22"/>
        </w:rPr>
        <w:t> </w:t>
      </w:r>
      <w:r w:rsidRPr="004177BA">
        <w:rPr>
          <w:sz w:val="22"/>
          <w:szCs w:val="22"/>
        </w:rPr>
        <w:t>tytułu wykonania części Umowy wykonawczej.</w:t>
      </w:r>
    </w:p>
    <w:p w14:paraId="015D31ED" w14:textId="77777777" w:rsidR="001166F9" w:rsidRPr="004177BA" w:rsidRDefault="001166F9" w:rsidP="00592BB9">
      <w:pPr>
        <w:numPr>
          <w:ilvl w:val="1"/>
          <w:numId w:val="59"/>
        </w:numPr>
        <w:jc w:val="both"/>
        <w:rPr>
          <w:sz w:val="22"/>
          <w:szCs w:val="22"/>
        </w:rPr>
      </w:pPr>
      <w:r w:rsidRPr="004177BA">
        <w:rPr>
          <w:sz w:val="22"/>
          <w:szCs w:val="22"/>
        </w:rPr>
        <w:t>utraty przez Wykonawcę posiadanych uprawnień, do wykonywania działalności lub czynności objętej przedmiotem zamówienia, jeżeli przepisy prawa nakładają obowiązek ich posiadania,</w:t>
      </w:r>
    </w:p>
    <w:p w14:paraId="6F50FA88" w14:textId="4CDA9F2A" w:rsidR="001166F9" w:rsidRPr="004177BA" w:rsidRDefault="001166F9" w:rsidP="00592BB9">
      <w:pPr>
        <w:numPr>
          <w:ilvl w:val="1"/>
          <w:numId w:val="59"/>
        </w:numPr>
        <w:jc w:val="both"/>
        <w:rPr>
          <w:sz w:val="22"/>
          <w:szCs w:val="22"/>
        </w:rPr>
      </w:pPr>
      <w:r w:rsidRPr="004177BA">
        <w:rPr>
          <w:sz w:val="22"/>
          <w:szCs w:val="22"/>
        </w:rPr>
        <w:t>w przypadku niedostarczenia Zamawiającemu kopii nowej polisy ubezpieczeniowej OC obejmującej kolejny okres, na skutek wygaśnięcia polisy ubezpieczeniowej w okresie realizacji zamówienia</w:t>
      </w:r>
      <w:r w:rsidR="00AF5EBD" w:rsidRPr="004177BA">
        <w:rPr>
          <w:sz w:val="22"/>
          <w:szCs w:val="22"/>
        </w:rPr>
        <w:t xml:space="preserve"> – jeżeli dotyczy</w:t>
      </w:r>
      <w:r w:rsidRPr="004177BA">
        <w:rPr>
          <w:sz w:val="22"/>
          <w:szCs w:val="22"/>
        </w:rPr>
        <w:t>.</w:t>
      </w:r>
    </w:p>
    <w:p w14:paraId="10A81E69" w14:textId="00D81CDA" w:rsidR="001166F9" w:rsidRPr="004177BA" w:rsidRDefault="001166F9" w:rsidP="00592BB9">
      <w:pPr>
        <w:numPr>
          <w:ilvl w:val="1"/>
          <w:numId w:val="59"/>
        </w:numPr>
        <w:jc w:val="both"/>
        <w:rPr>
          <w:sz w:val="22"/>
          <w:szCs w:val="22"/>
        </w:rPr>
      </w:pPr>
      <w:r w:rsidRPr="004177BA">
        <w:rPr>
          <w:sz w:val="22"/>
          <w:szCs w:val="22"/>
        </w:rPr>
        <w:t>w przypadku zaproponowania innego podwykonawcy, w wyniku zmiany albo rezygnacji przez Wykonawcę z podwykonawcy, w celu wykazania spełniania warunków udziału w</w:t>
      </w:r>
      <w:r w:rsidR="004177BA">
        <w:rPr>
          <w:sz w:val="22"/>
          <w:szCs w:val="22"/>
        </w:rPr>
        <w:t> </w:t>
      </w:r>
      <w:r w:rsidRPr="004177BA">
        <w:rPr>
          <w:sz w:val="22"/>
          <w:szCs w:val="22"/>
        </w:rPr>
        <w:t>postępowaniu, wymaganych w trakcie postępowania o udzielenie zamówienia.</w:t>
      </w:r>
    </w:p>
    <w:p w14:paraId="1CA3497C" w14:textId="71C6D103" w:rsidR="001166F9" w:rsidRPr="004177BA" w:rsidRDefault="001166F9" w:rsidP="00592BB9">
      <w:pPr>
        <w:numPr>
          <w:ilvl w:val="1"/>
          <w:numId w:val="59"/>
        </w:numPr>
        <w:jc w:val="both"/>
        <w:rPr>
          <w:sz w:val="22"/>
          <w:szCs w:val="22"/>
        </w:rPr>
      </w:pPr>
      <w:r w:rsidRPr="004177BA">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3F46DB62" w14:textId="77777777" w:rsidR="001166F9" w:rsidRPr="004177BA" w:rsidRDefault="001166F9" w:rsidP="00592BB9">
      <w:pPr>
        <w:numPr>
          <w:ilvl w:val="1"/>
          <w:numId w:val="59"/>
        </w:numPr>
        <w:jc w:val="both"/>
        <w:rPr>
          <w:sz w:val="22"/>
          <w:szCs w:val="22"/>
        </w:rPr>
      </w:pPr>
      <w:r w:rsidRPr="004177BA">
        <w:rPr>
          <w:sz w:val="22"/>
          <w:szCs w:val="22"/>
        </w:rPr>
        <w:t>otwarcia postępowania likwidacyjnego,</w:t>
      </w:r>
    </w:p>
    <w:p w14:paraId="1C5B276E" w14:textId="77777777" w:rsidR="001166F9" w:rsidRPr="004177BA" w:rsidRDefault="001166F9" w:rsidP="00592BB9">
      <w:pPr>
        <w:numPr>
          <w:ilvl w:val="1"/>
          <w:numId w:val="59"/>
        </w:numPr>
        <w:jc w:val="both"/>
        <w:rPr>
          <w:sz w:val="22"/>
          <w:szCs w:val="22"/>
        </w:rPr>
      </w:pPr>
      <w:r w:rsidRPr="004177BA">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0045EDB" w14:textId="77777777" w:rsidR="001166F9" w:rsidRPr="004177BA" w:rsidRDefault="001166F9" w:rsidP="00592BB9">
      <w:pPr>
        <w:numPr>
          <w:ilvl w:val="1"/>
          <w:numId w:val="59"/>
        </w:numPr>
        <w:jc w:val="both"/>
        <w:rPr>
          <w:sz w:val="22"/>
          <w:szCs w:val="22"/>
        </w:rPr>
      </w:pPr>
      <w:r w:rsidRPr="004177BA">
        <w:rPr>
          <w:sz w:val="22"/>
          <w:szCs w:val="22"/>
        </w:rPr>
        <w:t>wykonywania przedmiotu Umowy wykonawczej niezgodnie z jej zapisami lub dokumentacją,</w:t>
      </w:r>
    </w:p>
    <w:p w14:paraId="72B7E4BA" w14:textId="77777777" w:rsidR="001166F9" w:rsidRPr="004177BA" w:rsidRDefault="001166F9" w:rsidP="00592BB9">
      <w:pPr>
        <w:numPr>
          <w:ilvl w:val="1"/>
          <w:numId w:val="59"/>
        </w:numPr>
        <w:jc w:val="both"/>
        <w:rPr>
          <w:sz w:val="22"/>
          <w:szCs w:val="22"/>
        </w:rPr>
      </w:pPr>
      <w:r w:rsidRPr="004177BA">
        <w:rPr>
          <w:sz w:val="22"/>
          <w:szCs w:val="22"/>
        </w:rPr>
        <w:t>wykonywania Umowy wykonawczej w sposób zagrażający imieniu Zamawiającego lub spółek zależnych i powiązanych z Zamawiającym,</w:t>
      </w:r>
    </w:p>
    <w:p w14:paraId="13CEA670" w14:textId="77777777" w:rsidR="001166F9" w:rsidRPr="004177BA" w:rsidRDefault="001166F9" w:rsidP="00592BB9">
      <w:pPr>
        <w:numPr>
          <w:ilvl w:val="1"/>
          <w:numId w:val="59"/>
        </w:numPr>
        <w:jc w:val="both"/>
        <w:rPr>
          <w:sz w:val="22"/>
          <w:szCs w:val="22"/>
        </w:rPr>
      </w:pPr>
      <w:r w:rsidRPr="004177BA">
        <w:rPr>
          <w:sz w:val="22"/>
          <w:szCs w:val="22"/>
        </w:rPr>
        <w:t>naruszenia przez Wykonawcę innego jego obowiązku, które nie zostało usunięte w odrębnie wskazanym terminie liczonym od dnia doręczenia takiego wezwania, które w szczególności będzie zawierać:</w:t>
      </w:r>
    </w:p>
    <w:p w14:paraId="79D3DBB1" w14:textId="77777777" w:rsidR="001166F9" w:rsidRPr="004177BA" w:rsidRDefault="001166F9" w:rsidP="00592BB9">
      <w:pPr>
        <w:numPr>
          <w:ilvl w:val="2"/>
          <w:numId w:val="59"/>
        </w:numPr>
        <w:jc w:val="both"/>
        <w:rPr>
          <w:sz w:val="22"/>
          <w:szCs w:val="22"/>
        </w:rPr>
      </w:pPr>
      <w:r w:rsidRPr="004177BA">
        <w:rPr>
          <w:sz w:val="22"/>
          <w:szCs w:val="22"/>
        </w:rPr>
        <w:t>określenie szczegółów naruszenia,</w:t>
      </w:r>
    </w:p>
    <w:p w14:paraId="4FA020AB" w14:textId="77777777" w:rsidR="001166F9" w:rsidRPr="004177BA" w:rsidRDefault="001166F9" w:rsidP="00592BB9">
      <w:pPr>
        <w:numPr>
          <w:ilvl w:val="2"/>
          <w:numId w:val="59"/>
        </w:numPr>
        <w:jc w:val="both"/>
        <w:rPr>
          <w:sz w:val="22"/>
          <w:szCs w:val="22"/>
        </w:rPr>
      </w:pPr>
      <w:r w:rsidRPr="004177BA">
        <w:rPr>
          <w:sz w:val="22"/>
          <w:szCs w:val="22"/>
        </w:rPr>
        <w:t>żądanie usunięcia wymienionych naruszeń ,</w:t>
      </w:r>
    </w:p>
    <w:p w14:paraId="4D121444" w14:textId="77777777" w:rsidR="001166F9" w:rsidRPr="004177BA" w:rsidRDefault="001166F9" w:rsidP="00592BB9">
      <w:pPr>
        <w:numPr>
          <w:ilvl w:val="2"/>
          <w:numId w:val="59"/>
        </w:numPr>
        <w:jc w:val="both"/>
        <w:rPr>
          <w:sz w:val="22"/>
          <w:szCs w:val="22"/>
        </w:rPr>
      </w:pPr>
      <w:r w:rsidRPr="004177BA">
        <w:rPr>
          <w:sz w:val="22"/>
          <w:szCs w:val="22"/>
        </w:rPr>
        <w:t>termin na wykonanie żądań.</w:t>
      </w:r>
    </w:p>
    <w:p w14:paraId="49A04DDE" w14:textId="77777777" w:rsidR="001166F9" w:rsidRPr="004177BA" w:rsidRDefault="001166F9" w:rsidP="00592BB9">
      <w:pPr>
        <w:numPr>
          <w:ilvl w:val="0"/>
          <w:numId w:val="59"/>
        </w:numPr>
        <w:jc w:val="both"/>
        <w:rPr>
          <w:sz w:val="22"/>
          <w:szCs w:val="22"/>
        </w:rPr>
      </w:pPr>
      <w:r w:rsidRPr="004177BA">
        <w:rPr>
          <w:sz w:val="22"/>
          <w:szCs w:val="22"/>
        </w:rPr>
        <w:t>Zamawiającemu przysługuje prawo wypowiedzenia Umowy wykonawczej ex nunc (od teraz) z zachowaniem okresu wypowiedzenia wynoszącego 30 dni, określonego w odrębnym oświadczeniu, w przypadku:</w:t>
      </w:r>
    </w:p>
    <w:p w14:paraId="25D81D55" w14:textId="77777777" w:rsidR="001166F9" w:rsidRPr="004177BA" w:rsidRDefault="001166F9" w:rsidP="00592BB9">
      <w:pPr>
        <w:numPr>
          <w:ilvl w:val="1"/>
          <w:numId w:val="59"/>
        </w:numPr>
        <w:jc w:val="both"/>
        <w:rPr>
          <w:sz w:val="22"/>
          <w:szCs w:val="22"/>
        </w:rPr>
      </w:pPr>
      <w:r w:rsidRPr="004177B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6EEA1DFE" w14:textId="77777777" w:rsidR="001166F9" w:rsidRDefault="001166F9" w:rsidP="00592BB9">
      <w:pPr>
        <w:numPr>
          <w:ilvl w:val="1"/>
          <w:numId w:val="59"/>
        </w:numPr>
        <w:jc w:val="both"/>
        <w:rPr>
          <w:sz w:val="22"/>
          <w:szCs w:val="22"/>
        </w:rPr>
      </w:pPr>
      <w:r w:rsidRPr="004177BA">
        <w:rPr>
          <w:sz w:val="22"/>
          <w:szCs w:val="22"/>
        </w:rPr>
        <w:t>zmian w strukturze organizacyjnej Zamawiającego, skutkującej tym że świadczenie objęte umową nie może być zrealizowane</w:t>
      </w:r>
    </w:p>
    <w:p w14:paraId="71BD2F1E" w14:textId="77777777" w:rsidR="008A7CD5" w:rsidRPr="00595487" w:rsidRDefault="008A7CD5" w:rsidP="008A7CD5">
      <w:pPr>
        <w:numPr>
          <w:ilvl w:val="1"/>
          <w:numId w:val="5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268D8A7E" w14:textId="77777777" w:rsidR="001166F9" w:rsidRPr="004177BA" w:rsidRDefault="001166F9" w:rsidP="00592BB9">
      <w:pPr>
        <w:numPr>
          <w:ilvl w:val="1"/>
          <w:numId w:val="59"/>
        </w:numPr>
        <w:jc w:val="both"/>
        <w:rPr>
          <w:sz w:val="22"/>
          <w:szCs w:val="22"/>
        </w:rPr>
      </w:pPr>
      <w:r w:rsidRPr="004177BA">
        <w:rPr>
          <w:sz w:val="22"/>
          <w:szCs w:val="22"/>
        </w:rPr>
        <w:lastRenderedPageBreak/>
        <w:t xml:space="preserve">niewykonywania lub nienależytego wykonywania zamówienia z przyczyn leżących po stronie wykonawcy, przy czym za: </w:t>
      </w:r>
    </w:p>
    <w:p w14:paraId="1F06C8EF" w14:textId="77777777" w:rsidR="001166F9" w:rsidRPr="004177BA" w:rsidRDefault="001166F9" w:rsidP="00592BB9">
      <w:pPr>
        <w:numPr>
          <w:ilvl w:val="2"/>
          <w:numId w:val="59"/>
        </w:numPr>
        <w:jc w:val="both"/>
        <w:rPr>
          <w:sz w:val="22"/>
          <w:szCs w:val="22"/>
        </w:rPr>
      </w:pPr>
      <w:r w:rsidRPr="004177BA">
        <w:rPr>
          <w:sz w:val="22"/>
          <w:szCs w:val="22"/>
        </w:rPr>
        <w:t>niewykonywanie zamówienia rozumie się wielokrotne uchylanie się przez Wykonawcy od realizacji Umowy wykonawczej w całości lub w części,</w:t>
      </w:r>
    </w:p>
    <w:p w14:paraId="62574566" w14:textId="77777777" w:rsidR="001166F9" w:rsidRPr="004177BA" w:rsidRDefault="001166F9" w:rsidP="00592BB9">
      <w:pPr>
        <w:numPr>
          <w:ilvl w:val="2"/>
          <w:numId w:val="59"/>
        </w:numPr>
        <w:jc w:val="both"/>
        <w:rPr>
          <w:sz w:val="22"/>
          <w:szCs w:val="22"/>
        </w:rPr>
      </w:pPr>
      <w:r w:rsidRPr="004177BA">
        <w:rPr>
          <w:sz w:val="22"/>
          <w:szCs w:val="22"/>
        </w:rPr>
        <w:t>nienależyte wykonywanie zamówienia rozumie się wykonywanie zamówienia w sposób niezgodny ze sposobem określonym w Umowie wykonawczej, skutkującym tym, iż uzyskany efekt realizacji zamówienia jest nieprzydatny do konkretnych celów planowanych przez Zamawiającego.</w:t>
      </w:r>
    </w:p>
    <w:p w14:paraId="490E4C52" w14:textId="77777777" w:rsidR="001166F9" w:rsidRPr="004177BA" w:rsidRDefault="001166F9" w:rsidP="00592BB9">
      <w:pPr>
        <w:numPr>
          <w:ilvl w:val="0"/>
          <w:numId w:val="59"/>
        </w:numPr>
        <w:jc w:val="both"/>
        <w:rPr>
          <w:sz w:val="22"/>
          <w:szCs w:val="22"/>
        </w:rPr>
      </w:pPr>
      <w:r w:rsidRPr="004177BA">
        <w:rPr>
          <w:sz w:val="22"/>
          <w:szCs w:val="22"/>
        </w:rPr>
        <w:t>Postanowienia ust. 1-5 nie wyłączają możliwości odstąpienia od Umowy wykonawczej na podstawie przepisów kodeksu cywilnego.</w:t>
      </w:r>
    </w:p>
    <w:p w14:paraId="4CD13508" w14:textId="2531C12D"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6" w:name="_Toc66971808"/>
      <w:bookmarkStart w:id="217" w:name="_Toc219371198"/>
      <w:r w:rsidRPr="004177BA">
        <w:rPr>
          <w:rFonts w:ascii="Times New Roman" w:hAnsi="Times New Roman" w:cs="Times New Roman"/>
          <w:sz w:val="22"/>
          <w:szCs w:val="22"/>
        </w:rPr>
        <w:t>§1</w:t>
      </w:r>
      <w:r w:rsidR="00130BF4">
        <w:rPr>
          <w:rFonts w:ascii="Times New Roman" w:hAnsi="Times New Roman" w:cs="Times New Roman"/>
          <w:sz w:val="22"/>
          <w:szCs w:val="22"/>
        </w:rPr>
        <w:t>2</w:t>
      </w:r>
      <w:r w:rsidRPr="004177BA">
        <w:rPr>
          <w:rFonts w:ascii="Times New Roman" w:hAnsi="Times New Roman" w:cs="Times New Roman"/>
          <w:sz w:val="22"/>
          <w:szCs w:val="22"/>
        </w:rPr>
        <w:t>. Zmiany Umowy</w:t>
      </w:r>
      <w:bookmarkEnd w:id="216"/>
      <w:r w:rsidRPr="004177BA">
        <w:rPr>
          <w:rFonts w:ascii="Times New Roman" w:hAnsi="Times New Roman" w:cs="Times New Roman"/>
          <w:sz w:val="22"/>
          <w:szCs w:val="22"/>
        </w:rPr>
        <w:t xml:space="preserve"> wykonawczej</w:t>
      </w:r>
      <w:bookmarkEnd w:id="217"/>
    </w:p>
    <w:p w14:paraId="10EC492E" w14:textId="77777777" w:rsidR="001166F9" w:rsidRPr="004177BA" w:rsidRDefault="001166F9" w:rsidP="00592BB9">
      <w:pPr>
        <w:numPr>
          <w:ilvl w:val="0"/>
          <w:numId w:val="70"/>
        </w:numPr>
        <w:jc w:val="both"/>
        <w:rPr>
          <w:sz w:val="22"/>
          <w:szCs w:val="22"/>
        </w:rPr>
      </w:pPr>
      <w:r w:rsidRPr="004177BA">
        <w:rPr>
          <w:sz w:val="22"/>
          <w:szCs w:val="22"/>
        </w:rPr>
        <w:t xml:space="preserve">Zmiany Umowy wykonawczej będą dokonywane poprzez aneksy sporządzone w formie pisemnej i podpisane przez Strony, pod rygorem nieważności. </w:t>
      </w:r>
    </w:p>
    <w:p w14:paraId="67BA1176" w14:textId="2E4C6C58" w:rsidR="00DC7FA7" w:rsidRPr="00F8529D" w:rsidRDefault="00DC7FA7" w:rsidP="00DC7FA7">
      <w:pPr>
        <w:numPr>
          <w:ilvl w:val="0"/>
          <w:numId w:val="70"/>
        </w:numPr>
        <w:spacing w:line="259" w:lineRule="auto"/>
        <w:jc w:val="both"/>
        <w:rPr>
          <w:sz w:val="22"/>
          <w:szCs w:val="22"/>
        </w:rPr>
      </w:pPr>
      <w:r w:rsidRPr="00F8529D">
        <w:rPr>
          <w:sz w:val="22"/>
          <w:szCs w:val="22"/>
        </w:rPr>
        <w:t>Zamawiający przewiduje możliwość dokonania następujących zmian postanowień zawartej Umowy w stosunku do treści oferty Wykonawcy (przy czym Zamawiający nie ma obowiązku dokonania zmian Umowy):</w:t>
      </w:r>
    </w:p>
    <w:p w14:paraId="0A7D5F83" w14:textId="77777777" w:rsidR="001166F9" w:rsidRPr="00D11506" w:rsidRDefault="001166F9" w:rsidP="00351C66">
      <w:pPr>
        <w:pStyle w:val="Akapitzlist"/>
        <w:numPr>
          <w:ilvl w:val="0"/>
          <w:numId w:val="109"/>
        </w:numPr>
        <w:jc w:val="both"/>
        <w:rPr>
          <w:sz w:val="22"/>
          <w:szCs w:val="22"/>
        </w:rPr>
      </w:pPr>
      <w:r w:rsidRPr="00D11506">
        <w:rPr>
          <w:sz w:val="22"/>
          <w:szCs w:val="22"/>
        </w:rPr>
        <w:t>Zmiany terminu realizacji Umowy wykonawczej:</w:t>
      </w:r>
    </w:p>
    <w:p w14:paraId="7A36B910" w14:textId="44575217" w:rsidR="00D11506" w:rsidRPr="00D11506" w:rsidRDefault="00D11506" w:rsidP="00D11506">
      <w:pPr>
        <w:pStyle w:val="Akapitzlist"/>
        <w:numPr>
          <w:ilvl w:val="2"/>
          <w:numId w:val="70"/>
        </w:numPr>
        <w:jc w:val="both"/>
        <w:rPr>
          <w:sz w:val="22"/>
          <w:szCs w:val="22"/>
        </w:rPr>
      </w:pPr>
      <w:r w:rsidRPr="00D11506">
        <w:rPr>
          <w:sz w:val="22"/>
          <w:szCs w:val="22"/>
        </w:rPr>
        <w:t>wydłużenie terminu obowiązywania Umowy, jeżeli w przewidzianym terminie nie zostanie osiągnięta wartość Umowy wykonawczej, jednakże wyłącznie o czas świadczenia usług, za które wynagrodzenie nie przekroczy tej wartości,</w:t>
      </w:r>
    </w:p>
    <w:p w14:paraId="27AC418A" w14:textId="366B74E0" w:rsidR="001166F9" w:rsidRPr="00D11506" w:rsidRDefault="001166F9" w:rsidP="00D11506">
      <w:pPr>
        <w:pStyle w:val="Akapitzlist"/>
        <w:numPr>
          <w:ilvl w:val="2"/>
          <w:numId w:val="70"/>
        </w:numPr>
        <w:jc w:val="both"/>
        <w:rPr>
          <w:sz w:val="22"/>
          <w:szCs w:val="22"/>
        </w:rPr>
      </w:pPr>
      <w:r w:rsidRPr="00D11506">
        <w:rPr>
          <w:sz w:val="22"/>
          <w:szCs w:val="22"/>
        </w:rPr>
        <w:t>spowodowane warunkami atmosferycznymi, w szczególności</w:t>
      </w:r>
      <w:r w:rsidR="00D11506">
        <w:rPr>
          <w:sz w:val="22"/>
          <w:szCs w:val="22"/>
        </w:rPr>
        <w:t xml:space="preserve"> wystąpieniem </w:t>
      </w:r>
      <w:r w:rsidRPr="00D11506">
        <w:rPr>
          <w:sz w:val="22"/>
          <w:szCs w:val="22"/>
        </w:rPr>
        <w:t>klęski żywiołowe</w:t>
      </w:r>
      <w:r w:rsidR="00D11506">
        <w:rPr>
          <w:sz w:val="22"/>
          <w:szCs w:val="22"/>
        </w:rPr>
        <w:t xml:space="preserve">j lub </w:t>
      </w:r>
      <w:r w:rsidR="00D11506" w:rsidRPr="00D11506">
        <w:rPr>
          <w:sz w:val="22"/>
          <w:szCs w:val="22"/>
        </w:rPr>
        <w:t>warunk</w:t>
      </w:r>
      <w:r w:rsidR="00D11506">
        <w:rPr>
          <w:sz w:val="22"/>
          <w:szCs w:val="22"/>
        </w:rPr>
        <w:t>am</w:t>
      </w:r>
      <w:r w:rsidR="00D11506" w:rsidRPr="00D11506">
        <w:rPr>
          <w:sz w:val="22"/>
          <w:szCs w:val="22"/>
        </w:rPr>
        <w:t>i atmosferyczn</w:t>
      </w:r>
      <w:r w:rsidR="00D11506">
        <w:rPr>
          <w:sz w:val="22"/>
          <w:szCs w:val="22"/>
        </w:rPr>
        <w:t>ymi</w:t>
      </w:r>
      <w:r w:rsidR="00D11506" w:rsidRPr="00D11506">
        <w:rPr>
          <w:sz w:val="22"/>
          <w:szCs w:val="22"/>
        </w:rPr>
        <w:t xml:space="preserve"> uniemożliwiając</w:t>
      </w:r>
      <w:r w:rsidR="00D11506">
        <w:rPr>
          <w:sz w:val="22"/>
          <w:szCs w:val="22"/>
        </w:rPr>
        <w:t>ymi</w:t>
      </w:r>
      <w:r w:rsidR="00D11506" w:rsidRPr="00D11506">
        <w:rPr>
          <w:sz w:val="22"/>
          <w:szCs w:val="22"/>
        </w:rPr>
        <w:t xml:space="preserve"> realizację usług,</w:t>
      </w:r>
      <w:r w:rsidRPr="00D11506">
        <w:rPr>
          <w:sz w:val="22"/>
          <w:szCs w:val="22"/>
        </w:rPr>
        <w:t>.</w:t>
      </w:r>
    </w:p>
    <w:p w14:paraId="165B068E" w14:textId="77777777" w:rsidR="001166F9" w:rsidRPr="001B2E7B" w:rsidRDefault="001166F9" w:rsidP="00D11506">
      <w:pPr>
        <w:pStyle w:val="Akapitzlist"/>
        <w:numPr>
          <w:ilvl w:val="2"/>
          <w:numId w:val="70"/>
        </w:numPr>
        <w:jc w:val="both"/>
        <w:rPr>
          <w:sz w:val="22"/>
          <w:szCs w:val="22"/>
        </w:rPr>
      </w:pPr>
      <w:r w:rsidRPr="001B2E7B">
        <w:rPr>
          <w:sz w:val="22"/>
          <w:szCs w:val="22"/>
        </w:rPr>
        <w:t>będące następstwem okoliczności leżących po stronie Zamawiającego, w szczególności: wstrzymanie realizacji Umowy wykonawczej przez Zamawiającego ze względów technologicznych, organizacyjnych i ekonomicznych,</w:t>
      </w:r>
    </w:p>
    <w:p w14:paraId="7D281D2B" w14:textId="3B34C83F" w:rsidR="001166F9" w:rsidRPr="001B2E7B" w:rsidRDefault="001166F9" w:rsidP="00AC7AA4">
      <w:pPr>
        <w:pStyle w:val="Akapitzlist"/>
        <w:numPr>
          <w:ilvl w:val="2"/>
          <w:numId w:val="70"/>
        </w:numPr>
        <w:jc w:val="both"/>
        <w:rPr>
          <w:sz w:val="22"/>
          <w:szCs w:val="22"/>
        </w:rPr>
      </w:pPr>
      <w:r w:rsidRPr="001B2E7B">
        <w:rPr>
          <w:sz w:val="22"/>
          <w:szCs w:val="22"/>
        </w:rPr>
        <w:t xml:space="preserve">będące następstwem działania organów administracji, </w:t>
      </w:r>
    </w:p>
    <w:p w14:paraId="06F3EF83" w14:textId="6B4FDE0D" w:rsidR="001166F9" w:rsidRDefault="001166F9" w:rsidP="00592BB9">
      <w:pPr>
        <w:numPr>
          <w:ilvl w:val="2"/>
          <w:numId w:val="70"/>
        </w:numPr>
        <w:jc w:val="both"/>
        <w:rPr>
          <w:sz w:val="22"/>
          <w:szCs w:val="22"/>
        </w:rPr>
      </w:pPr>
      <w:r w:rsidRPr="001B2E7B">
        <w:rPr>
          <w:sz w:val="22"/>
          <w:szCs w:val="22"/>
        </w:rPr>
        <w:t>konieczność zaspokojenia roszczeń lub oczekiwań osób trzecich – w tym grup społecznych lub zawodowych nie artykułowanych lub nie możliwych do jednoznacznego określenia w</w:t>
      </w:r>
      <w:r w:rsidR="004177BA" w:rsidRPr="001B2E7B">
        <w:rPr>
          <w:sz w:val="22"/>
          <w:szCs w:val="22"/>
        </w:rPr>
        <w:t> </w:t>
      </w:r>
      <w:r w:rsidRPr="001B2E7B">
        <w:rPr>
          <w:sz w:val="22"/>
          <w:szCs w:val="22"/>
        </w:rPr>
        <w:t>chwili zawierania Umowy wykonawczej;</w:t>
      </w:r>
    </w:p>
    <w:p w14:paraId="012328EC" w14:textId="77777777" w:rsidR="00AC7AA4" w:rsidRPr="00F8529D" w:rsidRDefault="00AC7AA4" w:rsidP="00AC7AA4">
      <w:pPr>
        <w:numPr>
          <w:ilvl w:val="2"/>
          <w:numId w:val="7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3CE5A5E0" w14:textId="77777777" w:rsidR="00AC7AA4" w:rsidRPr="00F8529D" w:rsidRDefault="00AC7AA4" w:rsidP="00AC7AA4">
      <w:pPr>
        <w:numPr>
          <w:ilvl w:val="2"/>
          <w:numId w:val="70"/>
        </w:numPr>
        <w:spacing w:line="259" w:lineRule="auto"/>
        <w:jc w:val="both"/>
        <w:rPr>
          <w:sz w:val="22"/>
          <w:szCs w:val="22"/>
        </w:rPr>
      </w:pPr>
      <w:r w:rsidRPr="00F8529D">
        <w:rPr>
          <w:sz w:val="22"/>
          <w:szCs w:val="22"/>
        </w:rPr>
        <w:t>W przypadku wystąpienia którejkolwiek z okoliczności określonych w lit. a) do f) termin realizacji Umowy może ulec wydłużeniu o czas niezbędny do zakończenia realizacji Umowy.</w:t>
      </w:r>
    </w:p>
    <w:p w14:paraId="5119486F" w14:textId="77777777" w:rsidR="00AC7AA4" w:rsidRPr="00F8529D" w:rsidRDefault="00AC7AA4" w:rsidP="00AC7AA4">
      <w:pPr>
        <w:numPr>
          <w:ilvl w:val="2"/>
          <w:numId w:val="70"/>
        </w:numPr>
        <w:spacing w:line="259" w:lineRule="auto"/>
        <w:jc w:val="both"/>
        <w:rPr>
          <w:sz w:val="22"/>
          <w:szCs w:val="22"/>
        </w:rPr>
      </w:pPr>
      <w:r w:rsidRPr="00F8529D">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42CBAB1B" w14:textId="77777777" w:rsidR="001166F9" w:rsidRPr="001E3695" w:rsidRDefault="001166F9" w:rsidP="00351C66">
      <w:pPr>
        <w:pStyle w:val="Akapitzlist"/>
        <w:numPr>
          <w:ilvl w:val="0"/>
          <w:numId w:val="109"/>
        </w:numPr>
        <w:jc w:val="both"/>
        <w:rPr>
          <w:sz w:val="22"/>
          <w:szCs w:val="22"/>
        </w:rPr>
      </w:pPr>
      <w:r w:rsidRPr="001E3695">
        <w:rPr>
          <w:sz w:val="22"/>
          <w:szCs w:val="22"/>
        </w:rPr>
        <w:t>Zmiany sposobu spełnienia świadczenia</w:t>
      </w:r>
    </w:p>
    <w:p w14:paraId="079F240C" w14:textId="77777777" w:rsidR="001E3695" w:rsidRPr="00F8529D" w:rsidRDefault="001E3695" w:rsidP="00351C66">
      <w:pPr>
        <w:numPr>
          <w:ilvl w:val="2"/>
          <w:numId w:val="108"/>
        </w:numPr>
        <w:spacing w:line="259" w:lineRule="auto"/>
        <w:jc w:val="both"/>
        <w:rPr>
          <w:sz w:val="22"/>
          <w:szCs w:val="22"/>
        </w:rPr>
      </w:pPr>
      <w:r w:rsidRPr="00F8529D">
        <w:rPr>
          <w:sz w:val="22"/>
          <w:szCs w:val="22"/>
        </w:rPr>
        <w:t>zmiany w zakresie liczby lub kwalifikacji osób skierowanych do realizacji Umowy, związane z wystąpieniem okoliczności leżących po stronie Zamawiającego dotyczących technologii, organizacji lub opłacalności produkcji Zamawiającego,</w:t>
      </w:r>
    </w:p>
    <w:p w14:paraId="7F36A690" w14:textId="77777777" w:rsidR="001E3695" w:rsidRPr="00F8529D" w:rsidRDefault="001E3695" w:rsidP="00351C66">
      <w:pPr>
        <w:numPr>
          <w:ilvl w:val="2"/>
          <w:numId w:val="108"/>
        </w:numPr>
        <w:spacing w:line="259" w:lineRule="auto"/>
        <w:jc w:val="both"/>
        <w:rPr>
          <w:sz w:val="22"/>
          <w:szCs w:val="22"/>
        </w:rPr>
      </w:pPr>
      <w:r w:rsidRPr="00F8529D">
        <w:rPr>
          <w:sz w:val="22"/>
          <w:szCs w:val="22"/>
        </w:rPr>
        <w:t>zmiany w zakresie liczby lub kwalifikacji osób skierowanych do realizacji Umowy, związane z optymalizacją zamówienia po stronie Wykonawcy lub Zamawiającego dotyczącą technologii lub organizacji pod warunkiem:</w:t>
      </w:r>
    </w:p>
    <w:p w14:paraId="6EA0EA14" w14:textId="6F0C945D" w:rsidR="001E3695" w:rsidRPr="00F8529D" w:rsidRDefault="001E3695" w:rsidP="001E3695">
      <w:pPr>
        <w:spacing w:line="259" w:lineRule="auto"/>
        <w:ind w:left="1080"/>
        <w:jc w:val="both"/>
        <w:rPr>
          <w:sz w:val="22"/>
          <w:szCs w:val="22"/>
        </w:rPr>
      </w:pPr>
      <w:r w:rsidRPr="00F8529D">
        <w:rPr>
          <w:sz w:val="22"/>
          <w:szCs w:val="22"/>
        </w:rPr>
        <w:t>- obniżenia cen jednostkowych lub wartości Umowy</w:t>
      </w:r>
    </w:p>
    <w:p w14:paraId="2E410691" w14:textId="77777777" w:rsidR="001E3695" w:rsidRPr="00F8529D" w:rsidRDefault="001E3695" w:rsidP="001E3695">
      <w:pPr>
        <w:spacing w:line="259" w:lineRule="auto"/>
        <w:ind w:left="1080"/>
        <w:jc w:val="both"/>
        <w:rPr>
          <w:sz w:val="22"/>
          <w:szCs w:val="22"/>
        </w:rPr>
      </w:pPr>
      <w:r w:rsidRPr="00F8529D">
        <w:rPr>
          <w:sz w:val="22"/>
          <w:szCs w:val="22"/>
        </w:rPr>
        <w:t>- braku zmiany przedmiotu i zakresu Umowy.</w:t>
      </w:r>
    </w:p>
    <w:p w14:paraId="0FA5A18D" w14:textId="77777777" w:rsidR="001E3695" w:rsidRPr="00F8529D" w:rsidRDefault="001E3695" w:rsidP="00351C66">
      <w:pPr>
        <w:numPr>
          <w:ilvl w:val="2"/>
          <w:numId w:val="10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60334C87" w14:textId="77777777" w:rsidR="001E3695" w:rsidRPr="00F8529D" w:rsidRDefault="001E3695" w:rsidP="00351C66">
      <w:pPr>
        <w:numPr>
          <w:ilvl w:val="2"/>
          <w:numId w:val="10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2B0BBAA0" w14:textId="77777777" w:rsidR="001E3695" w:rsidRPr="00F8529D" w:rsidRDefault="001E3695" w:rsidP="00351C66">
      <w:pPr>
        <w:numPr>
          <w:ilvl w:val="2"/>
          <w:numId w:val="108"/>
        </w:numPr>
        <w:spacing w:line="259" w:lineRule="auto"/>
        <w:ind w:left="1077" w:hanging="357"/>
        <w:jc w:val="both"/>
        <w:rPr>
          <w:sz w:val="22"/>
          <w:szCs w:val="22"/>
        </w:rPr>
      </w:pPr>
      <w:r w:rsidRPr="00F8529D">
        <w:rPr>
          <w:sz w:val="22"/>
          <w:szCs w:val="22"/>
        </w:rPr>
        <w:lastRenderedPageBreak/>
        <w:t>zmiana zasad dokonywania odbiorów świadczonych usług, jeśli nie zmniejszy to zasad bezpieczeństwa i nie spowoduje zwiększenia kosztów dokonywania odbiorów, które obciążałyby Zamawiającego,</w:t>
      </w:r>
    </w:p>
    <w:p w14:paraId="7C034EF5" w14:textId="77777777" w:rsidR="001E3695" w:rsidRPr="00A71BE3" w:rsidRDefault="001E3695" w:rsidP="00351C66">
      <w:pPr>
        <w:numPr>
          <w:ilvl w:val="2"/>
          <w:numId w:val="108"/>
        </w:numPr>
        <w:spacing w:line="259" w:lineRule="auto"/>
        <w:jc w:val="both"/>
        <w:rPr>
          <w:sz w:val="22"/>
          <w:szCs w:val="22"/>
        </w:rPr>
      </w:pPr>
      <w:r w:rsidRPr="00F8529D">
        <w:rPr>
          <w:sz w:val="22"/>
          <w:szCs w:val="22"/>
        </w:rPr>
        <w:t xml:space="preserve">zmiana treści dokumentów przedstawianych wzajemnie przez Strony w trakcie realizacji Umowy lub sposobu informowania o realizacji Umowy. Zmiana ta nie może spowodować braku informacji </w:t>
      </w:r>
      <w:r w:rsidRPr="00A71BE3">
        <w:rPr>
          <w:sz w:val="22"/>
          <w:szCs w:val="22"/>
        </w:rPr>
        <w:t>niezbędnych Zamawiającemu do prawidłowej realizacji Umowy,</w:t>
      </w:r>
    </w:p>
    <w:p w14:paraId="506534E4" w14:textId="77777777" w:rsidR="008A7CD5" w:rsidRDefault="001E3695" w:rsidP="00351C66">
      <w:pPr>
        <w:numPr>
          <w:ilvl w:val="2"/>
          <w:numId w:val="108"/>
        </w:numPr>
        <w:spacing w:line="259" w:lineRule="auto"/>
        <w:jc w:val="both"/>
        <w:rPr>
          <w:sz w:val="22"/>
          <w:szCs w:val="22"/>
        </w:rPr>
      </w:pPr>
      <w:r w:rsidRPr="00A71BE3">
        <w:rPr>
          <w:sz w:val="22"/>
          <w:szCs w:val="22"/>
        </w:rPr>
        <w:t xml:space="preserve">zmiany będące następstwem okoliczności leżących po stronie Zamawiającego, w szczególności: </w:t>
      </w:r>
    </w:p>
    <w:p w14:paraId="3BEB0BFF" w14:textId="77777777" w:rsidR="008A7CD5" w:rsidRPr="008A7CD5" w:rsidRDefault="008A7CD5" w:rsidP="008A7CD5">
      <w:pPr>
        <w:pStyle w:val="Akapitzlist"/>
        <w:numPr>
          <w:ilvl w:val="0"/>
          <w:numId w:val="118"/>
        </w:numPr>
        <w:spacing w:line="259" w:lineRule="auto"/>
        <w:jc w:val="both"/>
        <w:rPr>
          <w:sz w:val="22"/>
          <w:szCs w:val="22"/>
        </w:rPr>
      </w:pPr>
      <w:r w:rsidRPr="008A7CD5">
        <w:rPr>
          <w:sz w:val="22"/>
          <w:szCs w:val="22"/>
        </w:rPr>
        <w:t>wstrzymanie realizacji Umowy przez Zamawiającego ze względów technologicznych, organizacyjnych i ekonomicznych,</w:t>
      </w:r>
    </w:p>
    <w:p w14:paraId="43381997" w14:textId="5D7D3DFD" w:rsidR="008A7CD5" w:rsidRPr="008A7CD5" w:rsidRDefault="008A7CD5" w:rsidP="008A7CD5">
      <w:pPr>
        <w:pStyle w:val="Akapitzlist"/>
        <w:numPr>
          <w:ilvl w:val="0"/>
          <w:numId w:val="118"/>
        </w:numPr>
        <w:jc w:val="both"/>
        <w:rPr>
          <w:sz w:val="22"/>
          <w:szCs w:val="22"/>
        </w:rPr>
      </w:pPr>
      <w:r w:rsidRPr="008A7CD5">
        <w:rPr>
          <w:sz w:val="22"/>
          <w:szCs w:val="22"/>
        </w:rPr>
        <w:t>utworzenie, zmiana lub likwidacja Oddziału/Ruchu, w ramach struktur PGG S.A., w</w:t>
      </w:r>
      <w:r w:rsidR="008763BD">
        <w:rPr>
          <w:sz w:val="22"/>
          <w:szCs w:val="22"/>
        </w:rPr>
        <w:t> </w:t>
      </w:r>
      <w:r w:rsidRPr="008A7CD5">
        <w:rPr>
          <w:sz w:val="22"/>
          <w:szCs w:val="22"/>
        </w:rPr>
        <w:t>związku ze zmianami organizacyjnymi w Spółce (zmiana nie wymaga formy aneksu. O</w:t>
      </w:r>
      <w:r w:rsidR="008763BD">
        <w:rPr>
          <w:sz w:val="22"/>
          <w:szCs w:val="22"/>
        </w:rPr>
        <w:t> </w:t>
      </w:r>
      <w:r w:rsidRPr="008A7CD5">
        <w:rPr>
          <w:sz w:val="22"/>
          <w:szCs w:val="22"/>
        </w:rPr>
        <w:t>przeprowadzonej zmianie wymagane jest pisemne powiadomienie drugiej strony Umowy),</w:t>
      </w:r>
    </w:p>
    <w:p w14:paraId="5E9EFA72" w14:textId="06667BB2" w:rsidR="001E3695" w:rsidRPr="00F8529D" w:rsidRDefault="001E3695" w:rsidP="00351C66">
      <w:pPr>
        <w:numPr>
          <w:ilvl w:val="2"/>
          <w:numId w:val="108"/>
        </w:numPr>
        <w:spacing w:line="259" w:lineRule="auto"/>
        <w:jc w:val="both"/>
        <w:rPr>
          <w:sz w:val="22"/>
          <w:szCs w:val="22"/>
        </w:rPr>
      </w:pPr>
      <w:r w:rsidRPr="00F8529D">
        <w:rPr>
          <w:sz w:val="22"/>
          <w:szCs w:val="22"/>
        </w:rPr>
        <w:t>Zmiany</w:t>
      </w:r>
      <w:r>
        <w:rPr>
          <w:sz w:val="22"/>
          <w:szCs w:val="22"/>
        </w:rPr>
        <w:t>,</w:t>
      </w:r>
      <w:r w:rsidRPr="00F8529D">
        <w:rPr>
          <w:sz w:val="22"/>
          <w:szCs w:val="22"/>
        </w:rPr>
        <w:t xml:space="preserve"> o których mowa w lit. b), d), </w:t>
      </w:r>
      <w:r>
        <w:rPr>
          <w:sz w:val="22"/>
          <w:szCs w:val="22"/>
        </w:rPr>
        <w:t>e</w:t>
      </w:r>
      <w:r w:rsidRPr="00F8529D">
        <w:rPr>
          <w:sz w:val="22"/>
          <w:szCs w:val="22"/>
        </w:rPr>
        <w:t>)</w:t>
      </w:r>
      <w:r w:rsidR="008763BD">
        <w:rPr>
          <w:sz w:val="22"/>
          <w:szCs w:val="22"/>
        </w:rPr>
        <w:t>,</w:t>
      </w:r>
      <w:r w:rsidRPr="00F8529D">
        <w:rPr>
          <w:sz w:val="22"/>
          <w:szCs w:val="22"/>
        </w:rPr>
        <w:t xml:space="preserve"> </w:t>
      </w:r>
      <w:r>
        <w:rPr>
          <w:sz w:val="22"/>
          <w:szCs w:val="22"/>
        </w:rPr>
        <w:t>f</w:t>
      </w:r>
      <w:r w:rsidRPr="00F8529D">
        <w:rPr>
          <w:sz w:val="22"/>
          <w:szCs w:val="22"/>
        </w:rPr>
        <w:t>)</w:t>
      </w:r>
      <w:r w:rsidR="008763BD">
        <w:rPr>
          <w:sz w:val="22"/>
          <w:szCs w:val="22"/>
        </w:rPr>
        <w:t xml:space="preserve"> i g) </w:t>
      </w:r>
      <w:proofErr w:type="spellStart"/>
      <w:r w:rsidR="008763BD">
        <w:rPr>
          <w:sz w:val="22"/>
          <w:szCs w:val="22"/>
        </w:rPr>
        <w:t>tiret</w:t>
      </w:r>
      <w:proofErr w:type="spellEnd"/>
      <w:r w:rsidR="008763BD">
        <w:rPr>
          <w:sz w:val="22"/>
          <w:szCs w:val="22"/>
        </w:rPr>
        <w:t xml:space="preserve"> 2 </w:t>
      </w:r>
      <w:r w:rsidRPr="00F8529D">
        <w:rPr>
          <w:sz w:val="22"/>
          <w:szCs w:val="22"/>
        </w:rPr>
        <w:t xml:space="preserve"> nie mogą prowadzić do zwiększenia wynagrodzenia Wykonawcy. Zmiany</w:t>
      </w:r>
      <w:r>
        <w:rPr>
          <w:sz w:val="22"/>
          <w:szCs w:val="22"/>
        </w:rPr>
        <w:t>,</w:t>
      </w:r>
      <w:r w:rsidRPr="00F8529D">
        <w:rPr>
          <w:sz w:val="22"/>
          <w:szCs w:val="22"/>
        </w:rPr>
        <w:t xml:space="preserve"> o których mowa w lit a), c), e) i </w:t>
      </w:r>
      <w:r>
        <w:rPr>
          <w:sz w:val="22"/>
          <w:szCs w:val="22"/>
        </w:rPr>
        <w:t>g</w:t>
      </w:r>
      <w:r w:rsidRPr="00F8529D">
        <w:rPr>
          <w:sz w:val="22"/>
          <w:szCs w:val="22"/>
        </w:rPr>
        <w:t>)</w:t>
      </w:r>
      <w:r w:rsidR="008763BD">
        <w:rPr>
          <w:sz w:val="22"/>
          <w:szCs w:val="22"/>
        </w:rPr>
        <w:t xml:space="preserve"> </w:t>
      </w:r>
      <w:proofErr w:type="spellStart"/>
      <w:r w:rsidR="008763BD">
        <w:rPr>
          <w:sz w:val="22"/>
          <w:szCs w:val="22"/>
        </w:rPr>
        <w:t>tiret</w:t>
      </w:r>
      <w:proofErr w:type="spellEnd"/>
      <w:r w:rsidR="008763BD">
        <w:rPr>
          <w:sz w:val="22"/>
          <w:szCs w:val="22"/>
        </w:rPr>
        <w:t xml:space="preserve"> 1</w:t>
      </w:r>
      <w:r w:rsidRPr="00F8529D">
        <w:rPr>
          <w:sz w:val="22"/>
          <w:szCs w:val="22"/>
        </w:rPr>
        <w:t xml:space="preserve"> mogą prowadzić do wzrostu wynagrodzenia Wykonawcy jedynie w wysokości poniesionych przez niego, udokumentowanych kosztów w związku z wprowadzeniem zmiany.</w:t>
      </w:r>
    </w:p>
    <w:p w14:paraId="13FAE30C" w14:textId="77777777" w:rsidR="001E3695" w:rsidRPr="00F8529D" w:rsidRDefault="001E3695" w:rsidP="00351C66">
      <w:pPr>
        <w:pStyle w:val="Akapitzlist"/>
        <w:numPr>
          <w:ilvl w:val="0"/>
          <w:numId w:val="109"/>
        </w:numPr>
        <w:jc w:val="both"/>
        <w:rPr>
          <w:sz w:val="22"/>
          <w:szCs w:val="22"/>
        </w:rPr>
      </w:pPr>
      <w:r w:rsidRPr="00F8529D">
        <w:rPr>
          <w:sz w:val="22"/>
          <w:szCs w:val="22"/>
        </w:rPr>
        <w:t>Zmiany zakresu rzeczowego i finansowego Umowy:</w:t>
      </w:r>
    </w:p>
    <w:p w14:paraId="1AE511F6" w14:textId="50A49FFB" w:rsidR="001E3695" w:rsidRPr="008763BD" w:rsidRDefault="001E3695" w:rsidP="008763BD">
      <w:pPr>
        <w:pStyle w:val="Akapitzlist"/>
        <w:numPr>
          <w:ilvl w:val="0"/>
          <w:numId w:val="119"/>
        </w:numPr>
        <w:spacing w:line="259" w:lineRule="auto"/>
        <w:jc w:val="both"/>
        <w:rPr>
          <w:sz w:val="6"/>
          <w:szCs w:val="6"/>
        </w:rPr>
      </w:pPr>
      <w:bookmarkStart w:id="218" w:name="_Hlk148344507"/>
      <w:r w:rsidRPr="008763BD">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w:t>
      </w:r>
      <w:bookmarkEnd w:id="218"/>
      <w:r w:rsidRPr="008763B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że proponowane warunki finansowe nie będą mniej korzystne niż w umowie ramowej.</w:t>
      </w:r>
      <w:r w:rsidRPr="008763BD">
        <w:rPr>
          <w:sz w:val="6"/>
          <w:szCs w:val="6"/>
        </w:rPr>
        <w:t xml:space="preserve"> </w:t>
      </w:r>
    </w:p>
    <w:p w14:paraId="2777F99B" w14:textId="77777777" w:rsidR="008763BD" w:rsidRDefault="008763BD" w:rsidP="008763BD">
      <w:pPr>
        <w:spacing w:line="259" w:lineRule="auto"/>
        <w:jc w:val="both"/>
        <w:rPr>
          <w:sz w:val="6"/>
          <w:szCs w:val="6"/>
        </w:rPr>
      </w:pPr>
    </w:p>
    <w:p w14:paraId="59C86879" w14:textId="77777777" w:rsidR="008763BD" w:rsidRDefault="008763BD" w:rsidP="008763BD">
      <w:pPr>
        <w:pStyle w:val="Akapitzlist"/>
        <w:numPr>
          <w:ilvl w:val="0"/>
          <w:numId w:val="119"/>
        </w:numPr>
        <w:spacing w:line="259" w:lineRule="auto"/>
        <w:jc w:val="both"/>
        <w:rPr>
          <w:sz w:val="22"/>
          <w:szCs w:val="22"/>
        </w:rPr>
      </w:pPr>
      <w:r w:rsidRPr="008763BD">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r>
        <w:rPr>
          <w:sz w:val="22"/>
          <w:szCs w:val="22"/>
        </w:rPr>
        <w:t>.</w:t>
      </w:r>
    </w:p>
    <w:p w14:paraId="54A34702" w14:textId="77777777" w:rsidR="001E3695" w:rsidRPr="00572C2B" w:rsidRDefault="001E3695" w:rsidP="001E3695">
      <w:pPr>
        <w:numPr>
          <w:ilvl w:val="0"/>
          <w:numId w:val="70"/>
        </w:numPr>
        <w:spacing w:line="259" w:lineRule="auto"/>
        <w:jc w:val="both"/>
        <w:rPr>
          <w:sz w:val="22"/>
          <w:szCs w:val="22"/>
        </w:rPr>
      </w:pPr>
      <w:r w:rsidRPr="00572C2B">
        <w:rPr>
          <w:sz w:val="22"/>
          <w:szCs w:val="22"/>
        </w:rPr>
        <w:t>Zmiany Umowy niewymagające formy aneksu:</w:t>
      </w:r>
    </w:p>
    <w:p w14:paraId="16E7F0F8" w14:textId="77777777" w:rsidR="001E3695" w:rsidRPr="00A33BF6" w:rsidRDefault="001E3695" w:rsidP="008763BD">
      <w:pPr>
        <w:numPr>
          <w:ilvl w:val="2"/>
          <w:numId w:val="120"/>
        </w:numPr>
        <w:spacing w:line="259" w:lineRule="auto"/>
        <w:jc w:val="both"/>
        <w:rPr>
          <w:sz w:val="22"/>
          <w:szCs w:val="22"/>
        </w:rPr>
      </w:pPr>
      <w:r w:rsidRPr="00A33BF6">
        <w:rPr>
          <w:sz w:val="22"/>
          <w:szCs w:val="22"/>
        </w:rPr>
        <w:t>zmiana zasad dokonywania odbiorów świadczonych usług, o której mowa w §1</w:t>
      </w:r>
      <w:r>
        <w:rPr>
          <w:sz w:val="22"/>
          <w:szCs w:val="22"/>
        </w:rPr>
        <w:t>1</w:t>
      </w:r>
      <w:r w:rsidRPr="00A33BF6">
        <w:rPr>
          <w:sz w:val="22"/>
          <w:szCs w:val="22"/>
        </w:rPr>
        <w:t xml:space="preserve"> ust. 2 pkt 2) lit. </w:t>
      </w:r>
      <w:r>
        <w:rPr>
          <w:sz w:val="22"/>
          <w:szCs w:val="22"/>
        </w:rPr>
        <w:t>e</w:t>
      </w:r>
      <w:r w:rsidRPr="00A33BF6">
        <w:rPr>
          <w:sz w:val="22"/>
          <w:szCs w:val="22"/>
        </w:rPr>
        <w:t>),</w:t>
      </w:r>
    </w:p>
    <w:p w14:paraId="5B141A62" w14:textId="77777777" w:rsidR="001E3695" w:rsidRDefault="001E3695" w:rsidP="008763BD">
      <w:pPr>
        <w:numPr>
          <w:ilvl w:val="2"/>
          <w:numId w:val="12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w:t>
      </w:r>
      <w:r>
        <w:rPr>
          <w:sz w:val="22"/>
          <w:szCs w:val="22"/>
        </w:rPr>
        <w:t>1</w:t>
      </w:r>
      <w:r w:rsidRPr="00A33BF6">
        <w:rPr>
          <w:sz w:val="22"/>
          <w:szCs w:val="22"/>
        </w:rPr>
        <w:t xml:space="preserve"> ust. 2 pkt 2) lit. </w:t>
      </w:r>
      <w:r>
        <w:rPr>
          <w:sz w:val="22"/>
          <w:szCs w:val="22"/>
        </w:rPr>
        <w:t>f</w:t>
      </w:r>
      <w:r w:rsidRPr="00A33BF6">
        <w:rPr>
          <w:sz w:val="22"/>
          <w:szCs w:val="22"/>
        </w:rPr>
        <w:t>),</w:t>
      </w:r>
    </w:p>
    <w:p w14:paraId="7D0F7A05" w14:textId="2CEFBA68" w:rsidR="008763BD" w:rsidRPr="008763BD" w:rsidRDefault="008763BD" w:rsidP="008763BD">
      <w:pPr>
        <w:numPr>
          <w:ilvl w:val="2"/>
          <w:numId w:val="120"/>
        </w:numPr>
        <w:spacing w:line="259" w:lineRule="auto"/>
        <w:jc w:val="both"/>
        <w:rPr>
          <w:sz w:val="22"/>
          <w:szCs w:val="22"/>
        </w:rPr>
      </w:pPr>
      <w:r w:rsidRPr="008763BD">
        <w:rPr>
          <w:sz w:val="22"/>
          <w:szCs w:val="22"/>
        </w:rPr>
        <w:t>utworzenie, zmiana lub likwidacja Oddziału/Ruchu, w ramach struktur PGG S.A., w</w:t>
      </w:r>
      <w:r>
        <w:rPr>
          <w:sz w:val="22"/>
          <w:szCs w:val="22"/>
        </w:rPr>
        <w:t> </w:t>
      </w:r>
      <w:r w:rsidRPr="008763BD">
        <w:rPr>
          <w:sz w:val="22"/>
          <w:szCs w:val="22"/>
        </w:rPr>
        <w:t>związku ze zmianami organizacyjnymi w Spółce, o której mowa §1</w:t>
      </w:r>
      <w:r>
        <w:rPr>
          <w:sz w:val="22"/>
          <w:szCs w:val="22"/>
        </w:rPr>
        <w:t>2</w:t>
      </w:r>
      <w:r w:rsidRPr="008763BD">
        <w:rPr>
          <w:sz w:val="22"/>
          <w:szCs w:val="22"/>
        </w:rPr>
        <w:t xml:space="preserve"> ust. 2 pkt 2) lit. </w:t>
      </w:r>
      <w:r>
        <w:rPr>
          <w:sz w:val="22"/>
          <w:szCs w:val="22"/>
        </w:rPr>
        <w:t>g</w:t>
      </w:r>
      <w:r w:rsidRPr="008763BD">
        <w:rPr>
          <w:sz w:val="22"/>
          <w:szCs w:val="22"/>
        </w:rPr>
        <w:t>)</w:t>
      </w:r>
      <w:r>
        <w:rPr>
          <w:sz w:val="22"/>
          <w:szCs w:val="22"/>
        </w:rPr>
        <w:t> </w:t>
      </w:r>
      <w:proofErr w:type="spellStart"/>
      <w:r w:rsidRPr="008763BD">
        <w:rPr>
          <w:sz w:val="22"/>
          <w:szCs w:val="22"/>
        </w:rPr>
        <w:t>tiret</w:t>
      </w:r>
      <w:proofErr w:type="spellEnd"/>
      <w:r w:rsidRPr="008763BD">
        <w:rPr>
          <w:sz w:val="22"/>
          <w:szCs w:val="22"/>
        </w:rPr>
        <w:t xml:space="preserve"> 2,</w:t>
      </w:r>
    </w:p>
    <w:p w14:paraId="2D44F599" w14:textId="77777777" w:rsidR="001E3695" w:rsidRPr="00A33BF6" w:rsidRDefault="001E3695" w:rsidP="008763BD">
      <w:pPr>
        <w:numPr>
          <w:ilvl w:val="2"/>
          <w:numId w:val="120"/>
        </w:numPr>
        <w:spacing w:line="259" w:lineRule="auto"/>
        <w:jc w:val="both"/>
        <w:rPr>
          <w:sz w:val="22"/>
          <w:szCs w:val="22"/>
        </w:rPr>
      </w:pPr>
      <w:r w:rsidRPr="00A33BF6">
        <w:rPr>
          <w:sz w:val="22"/>
          <w:szCs w:val="22"/>
        </w:rPr>
        <w:t xml:space="preserve">zmiana osób odpowiedzialnych za nadzór </w:t>
      </w:r>
      <w:r>
        <w:rPr>
          <w:sz w:val="22"/>
          <w:szCs w:val="22"/>
        </w:rPr>
        <w:t>wskazanych w zamówieniu wykonawczym,</w:t>
      </w:r>
    </w:p>
    <w:p w14:paraId="498EB9CF" w14:textId="77777777" w:rsidR="001E3695" w:rsidRPr="001E3695" w:rsidRDefault="001E3695" w:rsidP="008763BD">
      <w:pPr>
        <w:numPr>
          <w:ilvl w:val="2"/>
          <w:numId w:val="120"/>
        </w:numPr>
        <w:spacing w:line="259" w:lineRule="auto"/>
        <w:jc w:val="both"/>
        <w:rPr>
          <w:sz w:val="22"/>
          <w:szCs w:val="22"/>
        </w:rPr>
      </w:pPr>
      <w:r w:rsidRPr="00A33BF6">
        <w:rPr>
          <w:sz w:val="22"/>
          <w:szCs w:val="22"/>
        </w:rPr>
        <w:t xml:space="preserve">zmiana terminu </w:t>
      </w:r>
      <w:r w:rsidRPr="00AA6EA5">
        <w:rPr>
          <w:sz w:val="22"/>
          <w:szCs w:val="22"/>
        </w:rPr>
        <w:t xml:space="preserve">realizacji w związku z wystąpieniem siły wyższej, wg zasad określonych w umowie ramowej. </w:t>
      </w:r>
    </w:p>
    <w:p w14:paraId="037B2221" w14:textId="77777777" w:rsidR="001E3695" w:rsidRDefault="001E3695" w:rsidP="008763BD">
      <w:pPr>
        <w:numPr>
          <w:ilvl w:val="2"/>
          <w:numId w:val="120"/>
        </w:numPr>
        <w:spacing w:line="259" w:lineRule="auto"/>
        <w:jc w:val="both"/>
        <w:rPr>
          <w:sz w:val="22"/>
          <w:szCs w:val="22"/>
        </w:rPr>
      </w:pPr>
      <w:r w:rsidRPr="001E3695">
        <w:rPr>
          <w:sz w:val="22"/>
          <w:szCs w:val="22"/>
        </w:rPr>
        <w:t xml:space="preserve">rezygnacji przez Zamawiającego z realizacji części przedmiotu umowy wykonawczej. </w:t>
      </w:r>
      <w:r w:rsidRPr="001E3695">
        <w:rPr>
          <w:sz w:val="22"/>
          <w:szCs w:val="22"/>
        </w:rPr>
        <w:br/>
        <w:t xml:space="preserve">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07BE7C8A" w14:textId="367FA1E0" w:rsidR="008763BD" w:rsidRPr="008763BD" w:rsidRDefault="008763BD" w:rsidP="008763BD">
      <w:pPr>
        <w:numPr>
          <w:ilvl w:val="2"/>
          <w:numId w:val="120"/>
        </w:numPr>
        <w:spacing w:line="259" w:lineRule="auto"/>
        <w:jc w:val="both"/>
        <w:rPr>
          <w:sz w:val="22"/>
          <w:szCs w:val="22"/>
        </w:rPr>
      </w:pPr>
      <w:r w:rsidRPr="008763BD">
        <w:rPr>
          <w:sz w:val="22"/>
          <w:szCs w:val="22"/>
        </w:rPr>
        <w:lastRenderedPageBreak/>
        <w:t>zmniejszenie wynagrodzenia wykonawcy w związku z wypowiedzeniem umowy w części, o którym mowa w §1</w:t>
      </w:r>
      <w:r>
        <w:rPr>
          <w:sz w:val="22"/>
          <w:szCs w:val="22"/>
        </w:rPr>
        <w:t>1</w:t>
      </w:r>
      <w:r w:rsidRPr="008763BD">
        <w:rPr>
          <w:sz w:val="22"/>
          <w:szCs w:val="22"/>
        </w:rPr>
        <w:t xml:space="preserve"> ust.</w:t>
      </w:r>
      <w:r>
        <w:rPr>
          <w:sz w:val="22"/>
          <w:szCs w:val="22"/>
        </w:rPr>
        <w:t>5</w:t>
      </w:r>
      <w:r w:rsidRPr="008763BD">
        <w:rPr>
          <w:sz w:val="22"/>
          <w:szCs w:val="22"/>
        </w:rPr>
        <w:t xml:space="preserve"> pkt 2</w:t>
      </w:r>
      <w:r>
        <w:rPr>
          <w:sz w:val="22"/>
          <w:szCs w:val="22"/>
        </w:rPr>
        <w:t>)</w:t>
      </w:r>
      <w:r w:rsidRPr="008763BD">
        <w:rPr>
          <w:sz w:val="22"/>
          <w:szCs w:val="22"/>
        </w:rPr>
        <w:t>. Wynagrodzenie zostanie obniżone proporcjonalnie (zgodnie z matematycznymi zasadami zaokrąglania, do pełnych groszy)</w:t>
      </w:r>
    </w:p>
    <w:p w14:paraId="774E2807" w14:textId="3D4F04E9"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9" w:name="_Toc219371199"/>
      <w:r w:rsidRPr="004177BA">
        <w:rPr>
          <w:rFonts w:ascii="Times New Roman" w:hAnsi="Times New Roman" w:cs="Times New Roman"/>
          <w:sz w:val="22"/>
          <w:szCs w:val="22"/>
        </w:rPr>
        <w:t>§1</w:t>
      </w:r>
      <w:r w:rsidR="00770773">
        <w:rPr>
          <w:rFonts w:ascii="Times New Roman" w:hAnsi="Times New Roman" w:cs="Times New Roman"/>
          <w:sz w:val="22"/>
          <w:szCs w:val="22"/>
        </w:rPr>
        <w:t>3</w:t>
      </w:r>
      <w:r w:rsidRPr="004177BA">
        <w:rPr>
          <w:rFonts w:ascii="Times New Roman" w:hAnsi="Times New Roman" w:cs="Times New Roman"/>
          <w:sz w:val="22"/>
          <w:szCs w:val="22"/>
        </w:rPr>
        <w:t>.  Gwarancja</w:t>
      </w:r>
      <w:bookmarkEnd w:id="219"/>
    </w:p>
    <w:p w14:paraId="0C628FCE" w14:textId="77777777" w:rsidR="001166F9" w:rsidRPr="004177BA" w:rsidRDefault="001166F9" w:rsidP="00592BB9">
      <w:pPr>
        <w:numPr>
          <w:ilvl w:val="0"/>
          <w:numId w:val="60"/>
        </w:numPr>
        <w:ind w:left="357" w:hanging="357"/>
        <w:jc w:val="both"/>
        <w:rPr>
          <w:sz w:val="22"/>
          <w:szCs w:val="22"/>
        </w:rPr>
      </w:pPr>
      <w:r w:rsidRPr="004177BA">
        <w:rPr>
          <w:sz w:val="22"/>
          <w:szCs w:val="22"/>
        </w:rPr>
        <w:t>Szczegółowe warunki gwarancji zostały opisane w załączniku nr 1.2 „Warunki gwarancji”</w:t>
      </w:r>
    </w:p>
    <w:p w14:paraId="1E68ECEE" w14:textId="06FA4573"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0" w:name="_Toc219371200"/>
      <w:r w:rsidRPr="004177BA">
        <w:rPr>
          <w:rFonts w:ascii="Times New Roman" w:hAnsi="Times New Roman" w:cs="Times New Roman"/>
          <w:sz w:val="22"/>
          <w:szCs w:val="22"/>
        </w:rPr>
        <w:t>§1</w:t>
      </w:r>
      <w:r w:rsidR="00770773">
        <w:rPr>
          <w:rFonts w:ascii="Times New Roman" w:hAnsi="Times New Roman" w:cs="Times New Roman"/>
          <w:sz w:val="22"/>
          <w:szCs w:val="22"/>
        </w:rPr>
        <w:t>4</w:t>
      </w:r>
      <w:r w:rsidRPr="004177BA">
        <w:rPr>
          <w:rFonts w:ascii="Times New Roman" w:hAnsi="Times New Roman" w:cs="Times New Roman"/>
          <w:sz w:val="22"/>
          <w:szCs w:val="22"/>
        </w:rPr>
        <w:t>. Miejsce i osoby odpowiedzialne za realizację Umowy wykonawczej</w:t>
      </w:r>
      <w:bookmarkEnd w:id="220"/>
    </w:p>
    <w:p w14:paraId="3A5617D7" w14:textId="77777777" w:rsidR="001166F9" w:rsidRPr="004177BA" w:rsidRDefault="001166F9" w:rsidP="00592BB9">
      <w:pPr>
        <w:pStyle w:val="Akapitzlist"/>
        <w:numPr>
          <w:ilvl w:val="0"/>
          <w:numId w:val="61"/>
        </w:numPr>
        <w:spacing w:before="120"/>
        <w:ind w:left="357" w:hanging="357"/>
        <w:jc w:val="both"/>
        <w:rPr>
          <w:sz w:val="22"/>
          <w:szCs w:val="22"/>
        </w:rPr>
      </w:pPr>
      <w:r w:rsidRPr="004177BA">
        <w:rPr>
          <w:sz w:val="22"/>
          <w:szCs w:val="22"/>
        </w:rPr>
        <w:t>Wykonawca zobowiązany jest do odbioru maszyny/urządzenia/podzespołu oraz dostarczenia maszyny/urządzenia/podzespołu w miejsce wskazane przez Zamawiającego w dokumencie Zamówienia wykonawczego.</w:t>
      </w:r>
    </w:p>
    <w:p w14:paraId="13DD617C" w14:textId="50E98D60" w:rsidR="00BB1571" w:rsidRDefault="001166F9" w:rsidP="00592BB9">
      <w:pPr>
        <w:pStyle w:val="Akapitzlist"/>
        <w:numPr>
          <w:ilvl w:val="0"/>
          <w:numId w:val="61"/>
        </w:numPr>
        <w:spacing w:before="120"/>
        <w:ind w:left="357" w:hanging="357"/>
        <w:jc w:val="both"/>
        <w:rPr>
          <w:sz w:val="22"/>
          <w:szCs w:val="22"/>
        </w:rPr>
      </w:pPr>
      <w:r w:rsidRPr="004177BA">
        <w:rPr>
          <w:sz w:val="22"/>
          <w:szCs w:val="22"/>
        </w:rPr>
        <w:t>Za nadzór nad należytą realizacją Umowy wykonawczej oraz koordynację prac pomiędzy Stronami odpowiadają przedstawiciele każdej ze Stron wskazani w dokumencie Zamówienia wykonawczego.</w:t>
      </w:r>
    </w:p>
    <w:p w14:paraId="60571C11" w14:textId="77777777" w:rsidR="001E3695" w:rsidRDefault="001E3695" w:rsidP="00BB1571">
      <w:pPr>
        <w:pStyle w:val="Nagwek1"/>
        <w:spacing w:before="0"/>
        <w:ind w:left="432"/>
        <w:jc w:val="center"/>
        <w:rPr>
          <w:rFonts w:ascii="Times New Roman" w:hAnsi="Times New Roman" w:cs="Times New Roman"/>
          <w:sz w:val="22"/>
          <w:szCs w:val="22"/>
        </w:rPr>
      </w:pPr>
      <w:bookmarkStart w:id="221" w:name="_Toc180736408"/>
      <w:bookmarkStart w:id="222" w:name="_Toc66971813"/>
    </w:p>
    <w:p w14:paraId="4EEEAAB1" w14:textId="1E6EEB7B" w:rsidR="001B2E7B" w:rsidRPr="001B2E7B" w:rsidRDefault="001B2E7B" w:rsidP="00BB1571">
      <w:pPr>
        <w:pStyle w:val="Nagwek1"/>
        <w:spacing w:before="0"/>
        <w:ind w:left="432"/>
        <w:jc w:val="center"/>
        <w:rPr>
          <w:rFonts w:ascii="Times New Roman" w:hAnsi="Times New Roman" w:cs="Times New Roman"/>
          <w:sz w:val="22"/>
          <w:szCs w:val="22"/>
        </w:rPr>
      </w:pPr>
      <w:bookmarkStart w:id="223" w:name="_Toc219371201"/>
      <w:r w:rsidRPr="001B2E7B">
        <w:rPr>
          <w:rFonts w:ascii="Times New Roman" w:hAnsi="Times New Roman" w:cs="Times New Roman"/>
          <w:sz w:val="22"/>
          <w:szCs w:val="22"/>
        </w:rPr>
        <w:t>§1</w:t>
      </w:r>
      <w:r w:rsidR="00770773">
        <w:rPr>
          <w:rFonts w:ascii="Times New Roman" w:hAnsi="Times New Roman" w:cs="Times New Roman"/>
          <w:sz w:val="22"/>
          <w:szCs w:val="22"/>
        </w:rPr>
        <w:t>5</w:t>
      </w:r>
      <w:r w:rsidRPr="001B2E7B">
        <w:rPr>
          <w:rFonts w:ascii="Times New Roman" w:hAnsi="Times New Roman" w:cs="Times New Roman"/>
          <w:sz w:val="22"/>
          <w:szCs w:val="22"/>
        </w:rPr>
        <w:t xml:space="preserve"> Ochrona danych osobowych</w:t>
      </w:r>
      <w:bookmarkEnd w:id="221"/>
      <w:r w:rsidRPr="001B2E7B">
        <w:rPr>
          <w:rFonts w:ascii="Times New Roman" w:hAnsi="Times New Roman" w:cs="Times New Roman"/>
          <w:sz w:val="22"/>
          <w:szCs w:val="22"/>
        </w:rPr>
        <w:t xml:space="preserve"> </w:t>
      </w:r>
      <w:r w:rsidR="001E3695">
        <w:rPr>
          <w:rFonts w:ascii="Times New Roman" w:hAnsi="Times New Roman" w:cs="Times New Roman"/>
          <w:sz w:val="22"/>
          <w:szCs w:val="22"/>
        </w:rPr>
        <w:t xml:space="preserve">- </w:t>
      </w:r>
      <w:r w:rsidR="001E3695" w:rsidRPr="003D00B5">
        <w:rPr>
          <w:rFonts w:ascii="Times New Roman" w:hAnsi="Times New Roman" w:cs="Times New Roman"/>
          <w:sz w:val="22"/>
          <w:szCs w:val="22"/>
        </w:rPr>
        <w:t>Załącznik nr 3 do Umowy Ramowej</w:t>
      </w:r>
      <w:bookmarkEnd w:id="223"/>
    </w:p>
    <w:p w14:paraId="7ABE2783" w14:textId="3459B8AB" w:rsidR="001B2E7B" w:rsidRPr="001B2E7B" w:rsidRDefault="001B2E7B" w:rsidP="001B2E7B">
      <w:pPr>
        <w:pStyle w:val="Nagwek1"/>
        <w:spacing w:before="120" w:line="276" w:lineRule="auto"/>
        <w:ind w:left="432"/>
        <w:jc w:val="center"/>
        <w:rPr>
          <w:rFonts w:ascii="Times New Roman" w:hAnsi="Times New Roman" w:cs="Times New Roman"/>
          <w:sz w:val="22"/>
          <w:szCs w:val="22"/>
        </w:rPr>
      </w:pPr>
      <w:bookmarkStart w:id="224" w:name="_Toc180736409"/>
      <w:bookmarkStart w:id="225" w:name="_Toc219371202"/>
      <w:r w:rsidRPr="001B2E7B">
        <w:rPr>
          <w:rFonts w:ascii="Times New Roman" w:hAnsi="Times New Roman" w:cs="Times New Roman"/>
          <w:sz w:val="22"/>
          <w:szCs w:val="22"/>
        </w:rPr>
        <w:t>§1</w:t>
      </w:r>
      <w:r w:rsidR="00770773">
        <w:rPr>
          <w:rFonts w:ascii="Times New Roman" w:hAnsi="Times New Roman" w:cs="Times New Roman"/>
          <w:sz w:val="22"/>
          <w:szCs w:val="22"/>
        </w:rPr>
        <w:t>6</w:t>
      </w:r>
      <w:r w:rsidRPr="001B2E7B">
        <w:rPr>
          <w:rFonts w:ascii="Times New Roman" w:hAnsi="Times New Roman" w:cs="Times New Roman"/>
          <w:sz w:val="22"/>
          <w:szCs w:val="22"/>
        </w:rPr>
        <w:t xml:space="preserve"> Ochrona tajemnic przedsiębiorcy, zachowanie poufności</w:t>
      </w:r>
      <w:bookmarkEnd w:id="224"/>
      <w:bookmarkEnd w:id="225"/>
      <w:r w:rsidRPr="001B2E7B">
        <w:rPr>
          <w:rFonts w:ascii="Times New Roman" w:hAnsi="Times New Roman" w:cs="Times New Roman"/>
          <w:sz w:val="22"/>
          <w:szCs w:val="22"/>
        </w:rPr>
        <w:t xml:space="preserve"> </w:t>
      </w:r>
    </w:p>
    <w:p w14:paraId="6BFECE97" w14:textId="77777777" w:rsidR="001B2E7B" w:rsidRPr="00F67B5A" w:rsidRDefault="001B2E7B" w:rsidP="00351C66">
      <w:pPr>
        <w:pStyle w:val="Akapitzlist"/>
        <w:numPr>
          <w:ilvl w:val="0"/>
          <w:numId w:val="74"/>
        </w:numPr>
        <w:spacing w:before="120"/>
        <w:contextualSpacing w:val="0"/>
        <w:jc w:val="both"/>
        <w:rPr>
          <w:sz w:val="22"/>
          <w:szCs w:val="22"/>
        </w:rPr>
      </w:pPr>
      <w:r w:rsidRPr="00F67B5A">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9485664"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 xml:space="preserve">Strony zobowiązują się do usunięcia danych będących własnością Stron po rozwiązaniu Umowy, przy czym Strony mają prawo zachować po jednej kopii wszystkich dokumentów i informacji pozyskanych w związku z realizacją  Umowy. </w:t>
      </w:r>
    </w:p>
    <w:p w14:paraId="57270495"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Strony przyjmują do wiadomości, że wszystkie dane będące przedmiotem bądź wynikiem przetwarzania na podstawie Umowy są prawnie chronioną tajemnicą Stron i bez wyraźnej zgody Stron nie mogą być przez Strony, ich pracowników lub jakiekolwiek osoby, za które Strony ponoszą prawną odpowiedzialność, poza zakresem Umowy przetwarzane, ani też korygowane czy udostępnione jakiejkolwiek osobie w jakikolwiek sposób.</w:t>
      </w:r>
    </w:p>
    <w:p w14:paraId="0EE7A232"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Strony nie są zobowiązane traktować, jako poufnej, żadnej informacji, która:</w:t>
      </w:r>
    </w:p>
    <w:p w14:paraId="67461860"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1) była zgodnie z prawem znana Stronom przed jej ujawnieniem, lub</w:t>
      </w:r>
    </w:p>
    <w:p w14:paraId="07220E45"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 xml:space="preserve">2) została bez żadnych ograniczeń w zakresie poufności przekazana przez Strony jakiejkolwiek osobie  lub jednostce, lub </w:t>
      </w:r>
    </w:p>
    <w:p w14:paraId="408A160D"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 xml:space="preserve">3) jest powszechnie znana lub została ujawniona publiczne bez naruszenia niniejszej klauzuli poufności. </w:t>
      </w:r>
    </w:p>
    <w:p w14:paraId="0C7CD847"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Ujawnienie informacji stanowiących tajemnicę przedsiębiorstwa jest także dopuszczalne w następujących sytuacjach:</w:t>
      </w:r>
    </w:p>
    <w:p w14:paraId="2C81D052"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1) Strony mogą w razie potrzeby dzielić się informacjami związanymi z realizacją Umowy z Podwykonawcami zaangażowanymi w realizację Umowy, z zastrzeżeniem zachowania poufności informacji przez Podwykonawców;</w:t>
      </w:r>
    </w:p>
    <w:p w14:paraId="0B2199EE"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 xml:space="preserve">2) Strony mogą ujawniać informacje osobom trzecim, takim jak doradcy i/lub ubezpieczyciele zobowiązani ustawowo do zachowania tajemnicy zawodowej. </w:t>
      </w:r>
    </w:p>
    <w:p w14:paraId="231B0585"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3) Strony mogą ujawniać informacje na żądanie organów państwowych, gdy obowiązek przekazania im takich informacji wynika z przepisów prawa.</w:t>
      </w:r>
    </w:p>
    <w:p w14:paraId="5EAF92C9"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W sytuacjach, o których mowa w ust. 5, podmioty które pozyskają informacje, są zobowiązane do zachowania ich poufności.</w:t>
      </w:r>
    </w:p>
    <w:p w14:paraId="109F1033"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Strony zobowiązują się, że wszelkie dane i informacje uzyskane w związku z wykonywaniem Umowy na temat stanu, organizacji i interesów Stron nie zostaną ujawnione, udostępnione lub upublicznione ani w części, ani w całości, o ile nie wynika to z innych postanowień Umowy, a jednocześnie nie służy do jej realizacji, z zastrzeżeniem ust. 4 i 5.</w:t>
      </w:r>
    </w:p>
    <w:p w14:paraId="413D2C93"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lastRenderedPageBreak/>
        <w:t>Strony zobowiązują się do zastosowania skutecznych środków technicznych i organizacyjnych zapewniających ochronę wszystkich przekazanych informacji i danych zabezpieczając je przed nieupoważnionym dostępem, uszkodzeniem i/lub nieuprawnioną modyfikacją.”</w:t>
      </w:r>
    </w:p>
    <w:p w14:paraId="62E3D825" w14:textId="77777777" w:rsidR="001B2E7B" w:rsidRPr="001559D1" w:rsidRDefault="001B2E7B" w:rsidP="00351C66">
      <w:pPr>
        <w:pStyle w:val="Akapitzlist"/>
        <w:numPr>
          <w:ilvl w:val="0"/>
          <w:numId w:val="76"/>
        </w:numPr>
        <w:ind w:left="426"/>
        <w:contextualSpacing w:val="0"/>
        <w:jc w:val="both"/>
        <w:rPr>
          <w:sz w:val="22"/>
          <w:szCs w:val="22"/>
        </w:rPr>
      </w:pPr>
      <w:r w:rsidRPr="001559D1">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9E7EDFD" w14:textId="4B5FF393" w:rsidR="001B2E7B" w:rsidRPr="001B2E7B" w:rsidRDefault="001B2E7B" w:rsidP="001B2E7B">
      <w:pPr>
        <w:pStyle w:val="Nagwek1"/>
        <w:spacing w:before="120" w:line="276" w:lineRule="auto"/>
        <w:ind w:left="432"/>
        <w:jc w:val="center"/>
        <w:rPr>
          <w:rFonts w:ascii="Times New Roman" w:hAnsi="Times New Roman" w:cs="Times New Roman"/>
          <w:sz w:val="22"/>
          <w:szCs w:val="22"/>
        </w:rPr>
      </w:pPr>
      <w:bookmarkStart w:id="226" w:name="_Toc180736410"/>
      <w:bookmarkStart w:id="227" w:name="_Toc219371203"/>
      <w:r w:rsidRPr="001B2E7B">
        <w:rPr>
          <w:rFonts w:ascii="Times New Roman" w:hAnsi="Times New Roman" w:cs="Times New Roman"/>
          <w:sz w:val="22"/>
          <w:szCs w:val="22"/>
        </w:rPr>
        <w:t>§1</w:t>
      </w:r>
      <w:r w:rsidR="00770773">
        <w:rPr>
          <w:rFonts w:ascii="Times New Roman" w:hAnsi="Times New Roman" w:cs="Times New Roman"/>
          <w:sz w:val="22"/>
          <w:szCs w:val="22"/>
        </w:rPr>
        <w:t>7</w:t>
      </w:r>
      <w:r w:rsidRPr="001B2E7B">
        <w:rPr>
          <w:rFonts w:ascii="Times New Roman" w:hAnsi="Times New Roman" w:cs="Times New Roman"/>
          <w:sz w:val="22"/>
          <w:szCs w:val="22"/>
        </w:rPr>
        <w:t xml:space="preserve"> Zasady etyki</w:t>
      </w:r>
      <w:bookmarkEnd w:id="226"/>
      <w:bookmarkEnd w:id="227"/>
    </w:p>
    <w:p w14:paraId="60B62F90" w14:textId="77777777" w:rsidR="003D00B5" w:rsidRPr="00D214C2" w:rsidRDefault="003D00B5" w:rsidP="003D00B5">
      <w:pPr>
        <w:numPr>
          <w:ilvl w:val="0"/>
          <w:numId w:val="40"/>
        </w:numPr>
        <w:spacing w:line="259" w:lineRule="auto"/>
        <w:ind w:hanging="357"/>
        <w:jc w:val="both"/>
        <w:rPr>
          <w:sz w:val="22"/>
          <w:szCs w:val="22"/>
        </w:rPr>
      </w:pPr>
      <w:bookmarkStart w:id="228" w:name="_Hlk67826550"/>
      <w:bookmarkStart w:id="229" w:name="_Toc180736411"/>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214C2">
        <w:rPr>
          <w:sz w:val="22"/>
          <w:szCs w:val="22"/>
        </w:rPr>
        <w:t>zachowań</w:t>
      </w:r>
      <w:proofErr w:type="spellEnd"/>
      <w:r w:rsidRPr="00D214C2">
        <w:rPr>
          <w:sz w:val="22"/>
          <w:szCs w:val="22"/>
        </w:rPr>
        <w:t>, które mogą prowadzić do:</w:t>
      </w:r>
    </w:p>
    <w:p w14:paraId="484BA39E" w14:textId="77777777" w:rsidR="003D00B5" w:rsidRPr="00D214C2" w:rsidRDefault="003D00B5" w:rsidP="003D00B5">
      <w:pPr>
        <w:numPr>
          <w:ilvl w:val="1"/>
          <w:numId w:val="40"/>
        </w:numPr>
        <w:spacing w:line="259" w:lineRule="auto"/>
        <w:ind w:hanging="357"/>
        <w:jc w:val="both"/>
        <w:rPr>
          <w:sz w:val="22"/>
          <w:szCs w:val="22"/>
        </w:rPr>
      </w:pPr>
      <w:r w:rsidRPr="00D214C2">
        <w:rPr>
          <w:sz w:val="22"/>
          <w:szCs w:val="22"/>
        </w:rPr>
        <w:t xml:space="preserve">popełnienia przestępstw określonych w art. 16 ustawy z dnia 10 marca 2023 r. o odpowiedzialności podmiotów zbiorowych za czyny zabronione pod groźbą kary (Dz. U. </w:t>
      </w:r>
      <w:r w:rsidRPr="00D214C2">
        <w:rPr>
          <w:sz w:val="22"/>
          <w:szCs w:val="22"/>
        </w:rPr>
        <w:br/>
        <w:t>z 2023r. poz.619)</w:t>
      </w:r>
    </w:p>
    <w:p w14:paraId="18D0CB5A" w14:textId="77777777" w:rsidR="003D00B5" w:rsidRPr="00D214C2" w:rsidRDefault="003D00B5" w:rsidP="003D00B5">
      <w:pPr>
        <w:numPr>
          <w:ilvl w:val="1"/>
          <w:numId w:val="40"/>
        </w:numPr>
        <w:spacing w:line="259" w:lineRule="auto"/>
        <w:ind w:hanging="357"/>
        <w:jc w:val="both"/>
        <w:rPr>
          <w:sz w:val="22"/>
          <w:szCs w:val="22"/>
        </w:rPr>
      </w:pPr>
      <w:r w:rsidRPr="00D214C2">
        <w:rPr>
          <w:sz w:val="22"/>
          <w:szCs w:val="22"/>
        </w:rPr>
        <w:t>popełnienia czynów wskazanych w ustawie z dnia 13 maja 2022 roku o zwalczaniu nieuczciwej konkurencji (Dz. U. 2022 r. poz. 1233).</w:t>
      </w:r>
    </w:p>
    <w:p w14:paraId="1D160534" w14:textId="77777777" w:rsidR="003D00B5" w:rsidRPr="0042538C" w:rsidRDefault="003D00B5" w:rsidP="003D00B5">
      <w:pPr>
        <w:numPr>
          <w:ilvl w:val="0"/>
          <w:numId w:val="40"/>
        </w:numPr>
        <w:spacing w:line="259" w:lineRule="auto"/>
        <w:ind w:hanging="357"/>
        <w:jc w:val="both"/>
        <w:rPr>
          <w:sz w:val="22"/>
          <w:szCs w:val="22"/>
        </w:rPr>
      </w:pPr>
      <w:r w:rsidRPr="0042538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0D256A2" w14:textId="77777777" w:rsidR="003D00B5" w:rsidRDefault="003D00B5" w:rsidP="003D00B5">
      <w:pPr>
        <w:numPr>
          <w:ilvl w:val="0"/>
          <w:numId w:val="40"/>
        </w:numPr>
        <w:spacing w:line="259" w:lineRule="auto"/>
        <w:jc w:val="both"/>
        <w:rPr>
          <w:sz w:val="22"/>
          <w:szCs w:val="22"/>
        </w:rPr>
      </w:pPr>
      <w:r w:rsidRPr="0042538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9" w:history="1">
        <w:r w:rsidRPr="00B2015A">
          <w:rPr>
            <w:rStyle w:val="Hipercze"/>
            <w:sz w:val="22"/>
            <w:szCs w:val="22"/>
          </w:rPr>
          <w:t>https://www.pgg.pl/strefa-korporacyjna/firma/inne/polityka-antykorupcyjna</w:t>
        </w:r>
      </w:hyperlink>
    </w:p>
    <w:p w14:paraId="50526E46" w14:textId="77777777" w:rsidR="003D00B5" w:rsidRDefault="003D00B5" w:rsidP="003D00B5">
      <w:pPr>
        <w:spacing w:line="259" w:lineRule="auto"/>
        <w:ind w:left="360"/>
        <w:jc w:val="both"/>
        <w:rPr>
          <w:sz w:val="22"/>
          <w:szCs w:val="22"/>
        </w:rPr>
      </w:pPr>
      <w:hyperlink r:id="rId40" w:history="1">
        <w:r w:rsidRPr="00B2015A">
          <w:rPr>
            <w:rStyle w:val="Hipercze"/>
            <w:sz w:val="22"/>
            <w:szCs w:val="22"/>
          </w:rPr>
          <w:t>https://www.pgg.pl/strefa-korporacyjna/firma/inne/kodeks-dla-partnerow-biznesowych</w:t>
        </w:r>
      </w:hyperlink>
    </w:p>
    <w:p w14:paraId="055D6327" w14:textId="77777777" w:rsidR="003D00B5" w:rsidRPr="0042538C" w:rsidRDefault="003D00B5" w:rsidP="003D00B5">
      <w:pPr>
        <w:numPr>
          <w:ilvl w:val="0"/>
          <w:numId w:val="40"/>
        </w:numPr>
        <w:spacing w:line="259" w:lineRule="auto"/>
        <w:jc w:val="both"/>
        <w:rPr>
          <w:sz w:val="22"/>
          <w:szCs w:val="22"/>
        </w:rPr>
      </w:pPr>
      <w:r w:rsidRPr="0042538C">
        <w:rPr>
          <w:sz w:val="22"/>
          <w:szCs w:val="22"/>
        </w:rPr>
        <w:t>Wykonawca oświadcza, że dołoży należytej staranności, aby pracownicy, współpracownicy, podwykonawcy lub osoby, przy pomocy których będzie realizował zamówienie zapoznali się i stosowali wyżej opisane zasady.</w:t>
      </w:r>
    </w:p>
    <w:p w14:paraId="6AB17BF9" w14:textId="77777777" w:rsidR="003D00B5" w:rsidRPr="00B03ED5" w:rsidRDefault="003D00B5" w:rsidP="003D00B5">
      <w:pPr>
        <w:numPr>
          <w:ilvl w:val="0"/>
          <w:numId w:val="40"/>
        </w:numPr>
        <w:spacing w:line="259" w:lineRule="auto"/>
        <w:jc w:val="both"/>
        <w:rPr>
          <w:sz w:val="22"/>
          <w:szCs w:val="22"/>
        </w:rPr>
      </w:pPr>
      <w:r w:rsidRPr="00B03ED5">
        <w:rPr>
          <w:sz w:val="22"/>
          <w:szCs w:val="22"/>
        </w:rPr>
        <w:t xml:space="preserve">Naruszenie wyżej opisanych zasad  jest traktowane jak rażące naruszenie postanowień Umowy. </w:t>
      </w:r>
    </w:p>
    <w:p w14:paraId="35EDF120" w14:textId="77777777" w:rsidR="003D00B5" w:rsidRPr="00B03ED5" w:rsidRDefault="003D00B5" w:rsidP="003D00B5">
      <w:pPr>
        <w:numPr>
          <w:ilvl w:val="0"/>
          <w:numId w:val="40"/>
        </w:numPr>
        <w:spacing w:line="259" w:lineRule="auto"/>
        <w:jc w:val="both"/>
        <w:rPr>
          <w:sz w:val="22"/>
          <w:szCs w:val="22"/>
        </w:rPr>
      </w:pPr>
      <w:r w:rsidRPr="00B03ED5">
        <w:rPr>
          <w:sz w:val="22"/>
          <w:szCs w:val="22"/>
        </w:rPr>
        <w:t xml:space="preserve">Naruszenie wyżej opisanych zasad może spowodować rozwiązanie Umowy bez zachowania okresu wypowiedzenia, Wykonawcy nie będą przysługiwać żadne roszczenia z tego tytułu. </w:t>
      </w:r>
    </w:p>
    <w:p w14:paraId="04482129" w14:textId="77777777" w:rsidR="003D00B5" w:rsidRPr="00B03ED5" w:rsidRDefault="003D00B5" w:rsidP="003D00B5">
      <w:pPr>
        <w:numPr>
          <w:ilvl w:val="0"/>
          <w:numId w:val="40"/>
        </w:numPr>
        <w:spacing w:line="259" w:lineRule="auto"/>
        <w:jc w:val="both"/>
        <w:rPr>
          <w:sz w:val="22"/>
          <w:szCs w:val="22"/>
        </w:rPr>
      </w:pPr>
      <w:r w:rsidRPr="00B03ED5">
        <w:rPr>
          <w:sz w:val="22"/>
          <w:szCs w:val="22"/>
        </w:rPr>
        <w:t xml:space="preserve">Strony zobowiązują się do informowania się wzajemnie o każdym przypadku naruszenia zasad opisanych w niniejszym paragrafie Umowy. </w:t>
      </w:r>
    </w:p>
    <w:p w14:paraId="26AA1C75" w14:textId="78FE0080" w:rsidR="001B2E7B" w:rsidRPr="001B2E7B" w:rsidRDefault="001B2E7B" w:rsidP="001B2E7B">
      <w:pPr>
        <w:pStyle w:val="Nagwek1"/>
        <w:spacing w:before="120" w:line="276" w:lineRule="auto"/>
        <w:ind w:left="432"/>
        <w:jc w:val="center"/>
        <w:rPr>
          <w:rFonts w:ascii="Times New Roman" w:hAnsi="Times New Roman" w:cs="Times New Roman"/>
          <w:sz w:val="22"/>
          <w:szCs w:val="22"/>
        </w:rPr>
      </w:pPr>
      <w:bookmarkStart w:id="230" w:name="_Toc219371204"/>
      <w:bookmarkEnd w:id="228"/>
      <w:r w:rsidRPr="001B2E7B">
        <w:rPr>
          <w:rFonts w:ascii="Times New Roman" w:hAnsi="Times New Roman" w:cs="Times New Roman"/>
          <w:sz w:val="22"/>
          <w:szCs w:val="22"/>
        </w:rPr>
        <w:t>§1</w:t>
      </w:r>
      <w:r w:rsidR="00770773">
        <w:rPr>
          <w:rFonts w:ascii="Times New Roman" w:hAnsi="Times New Roman" w:cs="Times New Roman"/>
          <w:sz w:val="22"/>
          <w:szCs w:val="22"/>
        </w:rPr>
        <w:t>8</w:t>
      </w:r>
      <w:r w:rsidRPr="001B2E7B">
        <w:rPr>
          <w:rFonts w:ascii="Times New Roman" w:hAnsi="Times New Roman" w:cs="Times New Roman"/>
          <w:sz w:val="22"/>
          <w:szCs w:val="22"/>
        </w:rPr>
        <w:t xml:space="preserve"> Nadzór wynikający z zarządzania środowiskowego</w:t>
      </w:r>
      <w:bookmarkEnd w:id="229"/>
      <w:bookmarkEnd w:id="230"/>
    </w:p>
    <w:p w14:paraId="67126A73" w14:textId="77777777" w:rsidR="001B2E7B" w:rsidRPr="00F67B5A" w:rsidRDefault="001B2E7B" w:rsidP="00351C66">
      <w:pPr>
        <w:numPr>
          <w:ilvl w:val="0"/>
          <w:numId w:val="75"/>
        </w:numPr>
        <w:jc w:val="both"/>
        <w:rPr>
          <w:sz w:val="22"/>
          <w:szCs w:val="22"/>
        </w:rPr>
      </w:pPr>
      <w:r w:rsidRPr="00F67B5A">
        <w:rPr>
          <w:sz w:val="22"/>
          <w:szCs w:val="22"/>
        </w:rPr>
        <w:t>Wykonawca zobowiązuje się do przestrzegania przepisów prawnych w zakresie ochrony środowiska.</w:t>
      </w:r>
    </w:p>
    <w:p w14:paraId="488AB596" w14:textId="77777777" w:rsidR="001B2E7B" w:rsidRPr="00F67B5A" w:rsidRDefault="001B2E7B" w:rsidP="00351C66">
      <w:pPr>
        <w:numPr>
          <w:ilvl w:val="0"/>
          <w:numId w:val="75"/>
        </w:numPr>
        <w:ind w:left="426" w:hanging="426"/>
        <w:jc w:val="both"/>
        <w:rPr>
          <w:sz w:val="22"/>
          <w:szCs w:val="22"/>
        </w:rPr>
      </w:pPr>
      <w:r w:rsidRPr="00F67B5A">
        <w:rPr>
          <w:sz w:val="22"/>
          <w:szCs w:val="22"/>
        </w:rPr>
        <w:t xml:space="preserve">Wykonawca oświadcza, że zapoznał się z Instrukcją dla Wykonawców, obowiązującą w trakcie realizacji umowy, zamieszczoną na stronie </w:t>
      </w:r>
      <w:hyperlink r:id="rId41" w:history="1">
        <w:r w:rsidRPr="00F67B5A">
          <w:rPr>
            <w:rStyle w:val="Hipercze"/>
            <w:sz w:val="22"/>
            <w:szCs w:val="22"/>
          </w:rPr>
          <w:t>www.pgg.pl</w:t>
        </w:r>
      </w:hyperlink>
      <w:r w:rsidRPr="00F67B5A">
        <w:rPr>
          <w:sz w:val="22"/>
          <w:szCs w:val="22"/>
        </w:rPr>
        <w:t xml:space="preserve"> zakładka </w:t>
      </w:r>
      <w:r w:rsidRPr="00F67B5A">
        <w:rPr>
          <w:i/>
          <w:sz w:val="22"/>
          <w:szCs w:val="22"/>
        </w:rPr>
        <w:t>Dostawcy/Przetargi, zamówienia</w:t>
      </w:r>
      <w:r w:rsidRPr="00F67B5A">
        <w:rPr>
          <w:sz w:val="22"/>
          <w:szCs w:val="22"/>
        </w:rPr>
        <w:t xml:space="preserve"> oraz oświadcza, że zapoznał i na bieżąco będzie zapoznawał osoby realizujące umowę po stronie Wykonawcy z ww. Instrukcją.</w:t>
      </w:r>
    </w:p>
    <w:p w14:paraId="0C652658" w14:textId="10F505B1" w:rsidR="001B2E7B" w:rsidRPr="00F67B5A" w:rsidRDefault="003D00B5" w:rsidP="00351C66">
      <w:pPr>
        <w:numPr>
          <w:ilvl w:val="0"/>
          <w:numId w:val="75"/>
        </w:numPr>
        <w:ind w:left="426" w:hanging="426"/>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001B2E7B" w:rsidRPr="00F67B5A">
        <w:rPr>
          <w:sz w:val="22"/>
          <w:szCs w:val="22"/>
        </w:rPr>
        <w:t>.</w:t>
      </w:r>
    </w:p>
    <w:p w14:paraId="0296779D" w14:textId="74E12D0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31" w:name="_Toc219371205"/>
      <w:r w:rsidRPr="004177BA">
        <w:rPr>
          <w:rFonts w:ascii="Times New Roman" w:hAnsi="Times New Roman" w:cs="Times New Roman"/>
          <w:sz w:val="22"/>
          <w:szCs w:val="22"/>
        </w:rPr>
        <w:t>§1</w:t>
      </w:r>
      <w:r w:rsidR="00770773">
        <w:rPr>
          <w:rFonts w:ascii="Times New Roman" w:hAnsi="Times New Roman" w:cs="Times New Roman"/>
          <w:sz w:val="22"/>
          <w:szCs w:val="22"/>
        </w:rPr>
        <w:t>9</w:t>
      </w:r>
      <w:r w:rsidRPr="004177BA">
        <w:rPr>
          <w:rFonts w:ascii="Times New Roman" w:hAnsi="Times New Roman" w:cs="Times New Roman"/>
          <w:sz w:val="22"/>
          <w:szCs w:val="22"/>
        </w:rPr>
        <w:t xml:space="preserve"> Siła wyższa</w:t>
      </w:r>
      <w:bookmarkEnd w:id="222"/>
      <w:bookmarkEnd w:id="231"/>
    </w:p>
    <w:p w14:paraId="208D62CE" w14:textId="77777777" w:rsidR="003D00B5" w:rsidRPr="00E66F78" w:rsidRDefault="003D00B5" w:rsidP="003D00B5">
      <w:pPr>
        <w:numPr>
          <w:ilvl w:val="0"/>
          <w:numId w:val="71"/>
        </w:numPr>
        <w:spacing w:line="276" w:lineRule="auto"/>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B143347" w14:textId="77777777" w:rsidR="003D00B5" w:rsidRPr="0057304D" w:rsidRDefault="003D00B5" w:rsidP="003D00B5">
      <w:pPr>
        <w:numPr>
          <w:ilvl w:val="0"/>
          <w:numId w:val="71"/>
        </w:numPr>
        <w:jc w:val="both"/>
        <w:rPr>
          <w:sz w:val="22"/>
          <w:szCs w:val="22"/>
        </w:rPr>
      </w:pPr>
      <w:r w:rsidRPr="00E66F78">
        <w:rPr>
          <w:sz w:val="22"/>
          <w:szCs w:val="22"/>
        </w:rPr>
        <w:lastRenderedPageBreak/>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1001EB6" w14:textId="77777777" w:rsidR="003D00B5" w:rsidRPr="0057304D" w:rsidRDefault="003D00B5" w:rsidP="003D00B5">
      <w:pPr>
        <w:numPr>
          <w:ilvl w:val="1"/>
          <w:numId w:val="71"/>
        </w:numPr>
        <w:jc w:val="both"/>
        <w:rPr>
          <w:sz w:val="22"/>
          <w:szCs w:val="22"/>
        </w:rPr>
      </w:pPr>
      <w:r w:rsidRPr="0057304D">
        <w:rPr>
          <w:sz w:val="22"/>
          <w:szCs w:val="22"/>
        </w:rPr>
        <w:t>klęski żywiołowe np. pożar, powódź, trzęsienie ziemi itp.,</w:t>
      </w:r>
    </w:p>
    <w:p w14:paraId="7CA6DF97" w14:textId="77777777" w:rsidR="003D00B5" w:rsidRPr="0057304D" w:rsidRDefault="003D00B5" w:rsidP="003D00B5">
      <w:pPr>
        <w:numPr>
          <w:ilvl w:val="1"/>
          <w:numId w:val="71"/>
        </w:numPr>
        <w:jc w:val="both"/>
        <w:rPr>
          <w:sz w:val="22"/>
          <w:szCs w:val="22"/>
        </w:rPr>
      </w:pPr>
      <w:r w:rsidRPr="0057304D">
        <w:rPr>
          <w:sz w:val="22"/>
          <w:szCs w:val="22"/>
        </w:rPr>
        <w:t>akty władzy państwowej np. stan wojenny, stan wyjątkowy, itp.,</w:t>
      </w:r>
    </w:p>
    <w:p w14:paraId="28DC9BE5" w14:textId="77777777" w:rsidR="003D00B5" w:rsidRPr="00A33BF6" w:rsidRDefault="003D00B5" w:rsidP="003D00B5">
      <w:pPr>
        <w:numPr>
          <w:ilvl w:val="1"/>
          <w:numId w:val="71"/>
        </w:numPr>
        <w:jc w:val="both"/>
        <w:rPr>
          <w:sz w:val="22"/>
          <w:szCs w:val="22"/>
        </w:rPr>
      </w:pPr>
      <w:r w:rsidRPr="0057304D">
        <w:rPr>
          <w:sz w:val="22"/>
          <w:szCs w:val="22"/>
        </w:rPr>
        <w:t xml:space="preserve">poważne zakłócenia w </w:t>
      </w:r>
      <w:r w:rsidRPr="00A33BF6">
        <w:rPr>
          <w:sz w:val="22"/>
          <w:szCs w:val="22"/>
        </w:rPr>
        <w:t>funkcjonowaniu transportu.</w:t>
      </w:r>
    </w:p>
    <w:p w14:paraId="72F7FD34" w14:textId="77777777" w:rsidR="003D00B5" w:rsidRDefault="003D00B5" w:rsidP="003D00B5">
      <w:pPr>
        <w:pStyle w:val="Akapitzlist"/>
        <w:numPr>
          <w:ilvl w:val="0"/>
          <w:numId w:val="71"/>
        </w:numPr>
        <w:spacing w:before="20"/>
        <w:contextualSpacing w:val="0"/>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4574876" w14:textId="3C646809" w:rsidR="001166F9" w:rsidRPr="004177BA" w:rsidRDefault="001166F9" w:rsidP="003D00B5">
      <w:pPr>
        <w:pStyle w:val="Akapitzlist"/>
        <w:numPr>
          <w:ilvl w:val="0"/>
          <w:numId w:val="71"/>
        </w:numPr>
        <w:spacing w:before="20"/>
        <w:contextualSpacing w:val="0"/>
        <w:jc w:val="both"/>
        <w:rPr>
          <w:sz w:val="22"/>
          <w:szCs w:val="22"/>
        </w:rPr>
      </w:pPr>
      <w:r w:rsidRPr="004177B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AC36819" w14:textId="2F8DB049"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32" w:name="_Toc66971814"/>
      <w:bookmarkStart w:id="233" w:name="_Toc219371206"/>
      <w:r w:rsidRPr="004177BA">
        <w:rPr>
          <w:rFonts w:ascii="Times New Roman" w:hAnsi="Times New Roman" w:cs="Times New Roman"/>
          <w:sz w:val="22"/>
          <w:szCs w:val="22"/>
        </w:rPr>
        <w:t>§</w:t>
      </w:r>
      <w:r w:rsidR="00770773">
        <w:rPr>
          <w:rFonts w:ascii="Times New Roman" w:hAnsi="Times New Roman" w:cs="Times New Roman"/>
          <w:sz w:val="22"/>
          <w:szCs w:val="22"/>
        </w:rPr>
        <w:t>20</w:t>
      </w:r>
      <w:r w:rsidRPr="004177BA">
        <w:rPr>
          <w:rFonts w:ascii="Times New Roman" w:hAnsi="Times New Roman" w:cs="Times New Roman"/>
          <w:sz w:val="22"/>
          <w:szCs w:val="22"/>
        </w:rPr>
        <w:t>. Postanowienia końcowe</w:t>
      </w:r>
      <w:bookmarkEnd w:id="232"/>
      <w:bookmarkEnd w:id="233"/>
    </w:p>
    <w:p w14:paraId="257D3EAE" w14:textId="77777777" w:rsidR="001166F9" w:rsidRPr="004177BA" w:rsidRDefault="001166F9" w:rsidP="00592BB9">
      <w:pPr>
        <w:pStyle w:val="Akapitzlist"/>
        <w:numPr>
          <w:ilvl w:val="0"/>
          <w:numId w:val="72"/>
        </w:numPr>
        <w:contextualSpacing w:val="0"/>
        <w:jc w:val="both"/>
        <w:rPr>
          <w:sz w:val="22"/>
          <w:szCs w:val="22"/>
        </w:rPr>
      </w:pPr>
      <w:r w:rsidRPr="004177BA">
        <w:rPr>
          <w:sz w:val="22"/>
          <w:szCs w:val="22"/>
        </w:rPr>
        <w:t>Spory wynikające z zawartej Umowy wykonawczej będą rozstrzygane przez sąd właściwy dla siedziby Zamawiającego.</w:t>
      </w:r>
    </w:p>
    <w:p w14:paraId="50DA6A82" w14:textId="77777777" w:rsidR="001166F9" w:rsidRPr="004177BA" w:rsidRDefault="001166F9" w:rsidP="00592BB9">
      <w:pPr>
        <w:pStyle w:val="Akapitzlist"/>
        <w:numPr>
          <w:ilvl w:val="0"/>
          <w:numId w:val="72"/>
        </w:numPr>
        <w:ind w:left="357" w:hanging="357"/>
        <w:contextualSpacing w:val="0"/>
        <w:jc w:val="both"/>
        <w:rPr>
          <w:sz w:val="22"/>
          <w:szCs w:val="22"/>
        </w:rPr>
      </w:pPr>
      <w:r w:rsidRPr="004177BA">
        <w:rPr>
          <w:sz w:val="22"/>
          <w:szCs w:val="22"/>
        </w:rPr>
        <w:t>W sprawach nieuregulowanych Umową wykonawczą mają zastosowanie odpowiednio przepisy ustawy Kodeksu Cywilnego i innych ustaw obowiązujących w tym zakresie.</w:t>
      </w:r>
    </w:p>
    <w:p w14:paraId="14A1538C" w14:textId="5A4AB96C" w:rsidR="001166F9" w:rsidRPr="004177BA" w:rsidRDefault="001166F9" w:rsidP="00592BB9">
      <w:pPr>
        <w:pStyle w:val="Akapitzlist"/>
        <w:numPr>
          <w:ilvl w:val="0"/>
          <w:numId w:val="72"/>
        </w:numPr>
        <w:ind w:left="357" w:hanging="357"/>
        <w:contextualSpacing w:val="0"/>
        <w:jc w:val="both"/>
        <w:rPr>
          <w:sz w:val="22"/>
          <w:szCs w:val="22"/>
        </w:rPr>
      </w:pPr>
      <w:r w:rsidRPr="004177BA">
        <w:rPr>
          <w:sz w:val="22"/>
          <w:szCs w:val="22"/>
        </w:rPr>
        <w:t xml:space="preserve">Wszelkie zmiany i uzupełnienia Umowy wykonawczej wymagają dla swej ważności formy </w:t>
      </w:r>
    </w:p>
    <w:p w14:paraId="0C0EEBBE" w14:textId="5B83EAD5" w:rsidR="001166F9" w:rsidRPr="004177BA" w:rsidRDefault="001166F9" w:rsidP="00592BB9">
      <w:pPr>
        <w:pStyle w:val="Akapitzlist"/>
        <w:numPr>
          <w:ilvl w:val="0"/>
          <w:numId w:val="72"/>
        </w:numPr>
        <w:ind w:left="357" w:hanging="357"/>
        <w:contextualSpacing w:val="0"/>
        <w:jc w:val="both"/>
        <w:rPr>
          <w:sz w:val="22"/>
          <w:szCs w:val="22"/>
        </w:rPr>
      </w:pPr>
      <w:r w:rsidRPr="004177BA">
        <w:rPr>
          <w:sz w:val="22"/>
          <w:szCs w:val="22"/>
        </w:rPr>
        <w:t xml:space="preserve">W przypadku zawarcia umowy w formie pisemnej została ona sporządzona po 1 egzemplarzu </w:t>
      </w:r>
      <w:r w:rsidR="004177BA">
        <w:rPr>
          <w:sz w:val="22"/>
          <w:szCs w:val="22"/>
        </w:rPr>
        <w:t>d</w:t>
      </w:r>
      <w:r w:rsidRPr="004177BA">
        <w:rPr>
          <w:sz w:val="22"/>
          <w:szCs w:val="22"/>
        </w:rPr>
        <w:t xml:space="preserve">la każdej ze Stron. </w:t>
      </w:r>
    </w:p>
    <w:p w14:paraId="13E19F3E" w14:textId="77777777" w:rsidR="001166F9" w:rsidRPr="004177BA" w:rsidRDefault="001166F9" w:rsidP="00BE46CF">
      <w:pPr>
        <w:ind w:left="720"/>
        <w:jc w:val="center"/>
        <w:rPr>
          <w:b/>
          <w:sz w:val="22"/>
          <w:szCs w:val="22"/>
        </w:rPr>
      </w:pPr>
    </w:p>
    <w:p w14:paraId="2F0BE3F4" w14:textId="77777777" w:rsidR="001166F9" w:rsidRPr="004177BA" w:rsidRDefault="001166F9" w:rsidP="00BE46CF">
      <w:pPr>
        <w:jc w:val="both"/>
        <w:rPr>
          <w:b/>
          <w:bCs/>
          <w:sz w:val="22"/>
          <w:szCs w:val="22"/>
        </w:rPr>
      </w:pPr>
      <w:r w:rsidRPr="004177BA">
        <w:rPr>
          <w:b/>
          <w:bCs/>
          <w:sz w:val="22"/>
          <w:szCs w:val="22"/>
        </w:rPr>
        <w:t>Załączniki do Umowy wykonawczej:</w:t>
      </w:r>
    </w:p>
    <w:p w14:paraId="7634CD9F" w14:textId="77777777" w:rsidR="001166F9" w:rsidRDefault="001166F9" w:rsidP="00592BB9">
      <w:pPr>
        <w:numPr>
          <w:ilvl w:val="0"/>
          <w:numId w:val="62"/>
        </w:numPr>
        <w:rPr>
          <w:sz w:val="22"/>
          <w:szCs w:val="22"/>
        </w:rPr>
      </w:pPr>
      <w:r w:rsidRPr="00BB1571">
        <w:rPr>
          <w:sz w:val="22"/>
          <w:szCs w:val="22"/>
        </w:rPr>
        <w:t>Oświadczenie o posiadaniu statusu</w:t>
      </w:r>
    </w:p>
    <w:p w14:paraId="2AB2C880" w14:textId="77777777" w:rsidR="001166F9" w:rsidRPr="00BB1571" w:rsidRDefault="001166F9" w:rsidP="00592BB9">
      <w:pPr>
        <w:pStyle w:val="Akapitzlist"/>
        <w:numPr>
          <w:ilvl w:val="0"/>
          <w:numId w:val="62"/>
        </w:numPr>
        <w:tabs>
          <w:tab w:val="left" w:pos="-142"/>
        </w:tabs>
        <w:contextualSpacing w:val="0"/>
        <w:jc w:val="both"/>
        <w:rPr>
          <w:sz w:val="22"/>
          <w:szCs w:val="22"/>
        </w:rPr>
      </w:pPr>
      <w:r w:rsidRPr="00BB1571">
        <w:rPr>
          <w:sz w:val="22"/>
          <w:szCs w:val="22"/>
        </w:rPr>
        <w:t>Druki do wykorzystania w ramach realizacji zamówień :</w:t>
      </w:r>
    </w:p>
    <w:p w14:paraId="27C29524" w14:textId="77777777" w:rsidR="001166F9" w:rsidRPr="00BB1571" w:rsidRDefault="001166F9" w:rsidP="00BE46CF">
      <w:pPr>
        <w:pStyle w:val="Akapitzlist"/>
        <w:tabs>
          <w:tab w:val="left" w:pos="-142"/>
        </w:tabs>
        <w:ind w:left="645"/>
        <w:contextualSpacing w:val="0"/>
        <w:jc w:val="both"/>
        <w:rPr>
          <w:sz w:val="22"/>
          <w:szCs w:val="22"/>
        </w:rPr>
      </w:pPr>
      <w:r w:rsidRPr="00BB1571">
        <w:rPr>
          <w:sz w:val="22"/>
          <w:szCs w:val="22"/>
        </w:rPr>
        <w:t xml:space="preserve">Druk A - Wzór </w:t>
      </w:r>
      <w:r w:rsidRPr="00BB1571">
        <w:rPr>
          <w:i/>
          <w:sz w:val="22"/>
          <w:szCs w:val="22"/>
        </w:rPr>
        <w:t>Protokołu zdawczo-odbiorczego po wykonanym remoncie</w:t>
      </w:r>
      <w:r w:rsidRPr="00BB1571">
        <w:rPr>
          <w:sz w:val="22"/>
          <w:szCs w:val="22"/>
        </w:rPr>
        <w:t xml:space="preserve"> przedmiotu zamówienia.</w:t>
      </w:r>
    </w:p>
    <w:p w14:paraId="4B527C9B" w14:textId="77777777" w:rsidR="00BB1571" w:rsidRDefault="00BB1571">
      <w:pPr>
        <w:spacing w:after="160" w:line="259" w:lineRule="auto"/>
        <w:rPr>
          <w:sz w:val="22"/>
          <w:szCs w:val="22"/>
        </w:rPr>
      </w:pPr>
      <w:r>
        <w:rPr>
          <w:sz w:val="22"/>
          <w:szCs w:val="22"/>
        </w:rPr>
        <w:br w:type="page"/>
      </w:r>
    </w:p>
    <w:p w14:paraId="4CA31EE0" w14:textId="5C3A8022" w:rsidR="00E629EE" w:rsidRPr="003D00B5" w:rsidRDefault="00E629EE" w:rsidP="00E629EE">
      <w:pPr>
        <w:spacing w:before="120"/>
        <w:jc w:val="right"/>
        <w:rPr>
          <w:b/>
          <w:bCs/>
          <w:sz w:val="22"/>
          <w:szCs w:val="22"/>
        </w:rPr>
      </w:pPr>
      <w:r w:rsidRPr="003D00B5">
        <w:rPr>
          <w:b/>
          <w:bCs/>
          <w:sz w:val="22"/>
          <w:szCs w:val="22"/>
        </w:rPr>
        <w:lastRenderedPageBreak/>
        <w:t xml:space="preserve">Załącznik nr </w:t>
      </w:r>
      <w:r w:rsidR="001166F9" w:rsidRPr="003D00B5">
        <w:rPr>
          <w:b/>
          <w:bCs/>
          <w:sz w:val="22"/>
          <w:szCs w:val="22"/>
        </w:rPr>
        <w:t>1</w:t>
      </w:r>
      <w:r w:rsidRPr="003D00B5">
        <w:rPr>
          <w:b/>
          <w:bCs/>
          <w:sz w:val="22"/>
          <w:szCs w:val="22"/>
        </w:rPr>
        <w:t xml:space="preserve"> do umowy</w:t>
      </w:r>
      <w:r w:rsidR="001166F9" w:rsidRPr="003D00B5">
        <w:rPr>
          <w:b/>
          <w:bCs/>
          <w:sz w:val="22"/>
          <w:szCs w:val="22"/>
        </w:rPr>
        <w:t xml:space="preserve"> wykonawczej</w:t>
      </w:r>
    </w:p>
    <w:p w14:paraId="28E445AD" w14:textId="77777777" w:rsidR="00E629EE" w:rsidRPr="003F285C" w:rsidRDefault="00E629EE" w:rsidP="00E629EE">
      <w:pPr>
        <w:ind w:left="360"/>
        <w:contextualSpacing/>
        <w:jc w:val="center"/>
        <w:rPr>
          <w:b/>
          <w:sz w:val="24"/>
          <w:szCs w:val="24"/>
        </w:rPr>
      </w:pPr>
    </w:p>
    <w:p w14:paraId="5851D091" w14:textId="77777777"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55BB38E5" w14:textId="77777777" w:rsidR="00E629EE" w:rsidRPr="00DA60B4" w:rsidRDefault="00E629EE" w:rsidP="00E629EE">
      <w:pPr>
        <w:rPr>
          <w:b/>
          <w:bCs/>
          <w:sz w:val="24"/>
          <w:szCs w:val="28"/>
        </w:rPr>
      </w:pPr>
      <w:r w:rsidRPr="00DA60B4">
        <w:rPr>
          <w:b/>
          <w:bCs/>
          <w:sz w:val="24"/>
          <w:szCs w:val="28"/>
        </w:rPr>
        <w:t>__________________________________</w:t>
      </w:r>
    </w:p>
    <w:p w14:paraId="0A828A74" w14:textId="77777777" w:rsidR="00E629EE" w:rsidRPr="00DA60B4" w:rsidRDefault="00E629EE" w:rsidP="00E629EE">
      <w:pPr>
        <w:rPr>
          <w:b/>
          <w:bCs/>
          <w:sz w:val="24"/>
          <w:szCs w:val="28"/>
        </w:rPr>
      </w:pPr>
      <w:r w:rsidRPr="00DA60B4">
        <w:rPr>
          <w:b/>
          <w:bCs/>
          <w:sz w:val="24"/>
          <w:szCs w:val="28"/>
        </w:rPr>
        <w:t>__________________________________</w:t>
      </w:r>
    </w:p>
    <w:p w14:paraId="4D062EC6" w14:textId="77777777" w:rsidR="00E629EE" w:rsidRPr="00DA60B4" w:rsidRDefault="00E629EE" w:rsidP="00E629EE">
      <w:pPr>
        <w:rPr>
          <w:b/>
          <w:bCs/>
          <w:sz w:val="24"/>
          <w:szCs w:val="28"/>
        </w:rPr>
      </w:pPr>
      <w:r w:rsidRPr="00DA60B4">
        <w:rPr>
          <w:b/>
          <w:bCs/>
          <w:sz w:val="24"/>
          <w:szCs w:val="28"/>
        </w:rPr>
        <w:t>__________________________________</w:t>
      </w:r>
    </w:p>
    <w:p w14:paraId="013D4956" w14:textId="77777777" w:rsidR="00E629EE" w:rsidRPr="00DA60B4" w:rsidRDefault="00E629EE" w:rsidP="00E629EE">
      <w:pPr>
        <w:jc w:val="center"/>
        <w:rPr>
          <w:b/>
          <w:bCs/>
          <w:sz w:val="24"/>
          <w:szCs w:val="28"/>
        </w:rPr>
      </w:pPr>
    </w:p>
    <w:p w14:paraId="27330ED5" w14:textId="77777777" w:rsidR="00E629EE" w:rsidRPr="00DA60B4" w:rsidRDefault="00E629EE" w:rsidP="00E629EE">
      <w:pPr>
        <w:jc w:val="center"/>
        <w:rPr>
          <w:b/>
          <w:bCs/>
          <w:sz w:val="24"/>
          <w:szCs w:val="28"/>
        </w:rPr>
      </w:pPr>
    </w:p>
    <w:p w14:paraId="6CCCC9C2" w14:textId="77777777" w:rsidR="00E629EE" w:rsidRPr="00DA60B4" w:rsidRDefault="00E629EE" w:rsidP="00E629EE">
      <w:pPr>
        <w:jc w:val="center"/>
        <w:rPr>
          <w:b/>
          <w:bCs/>
          <w:sz w:val="24"/>
          <w:szCs w:val="28"/>
        </w:rPr>
      </w:pPr>
    </w:p>
    <w:p w14:paraId="07650EA7" w14:textId="77777777" w:rsidR="00E629EE" w:rsidRPr="00DA60B4" w:rsidRDefault="00E629EE" w:rsidP="00E629EE">
      <w:pPr>
        <w:jc w:val="center"/>
        <w:rPr>
          <w:b/>
          <w:bCs/>
          <w:sz w:val="24"/>
          <w:szCs w:val="28"/>
        </w:rPr>
      </w:pPr>
    </w:p>
    <w:p w14:paraId="4AEFDF94" w14:textId="77777777" w:rsidR="00E629EE" w:rsidRPr="00DA60B4" w:rsidRDefault="00E629EE" w:rsidP="00E629EE">
      <w:pPr>
        <w:jc w:val="center"/>
        <w:rPr>
          <w:b/>
          <w:bCs/>
          <w:sz w:val="24"/>
          <w:szCs w:val="28"/>
        </w:rPr>
      </w:pPr>
      <w:r w:rsidRPr="00DA60B4">
        <w:rPr>
          <w:b/>
          <w:bCs/>
          <w:sz w:val="24"/>
          <w:szCs w:val="28"/>
        </w:rPr>
        <w:t>OŚWIADCZENIE</w:t>
      </w:r>
    </w:p>
    <w:p w14:paraId="6F611278" w14:textId="77777777"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14:paraId="7A0E8066" w14:textId="77777777" w:rsidR="00E629EE" w:rsidRPr="00DA60B4" w:rsidRDefault="00E629EE" w:rsidP="00E629EE">
      <w:pPr>
        <w:jc w:val="center"/>
        <w:rPr>
          <w:b/>
          <w:szCs w:val="24"/>
        </w:rPr>
      </w:pPr>
    </w:p>
    <w:p w14:paraId="1960BE2C" w14:textId="77777777" w:rsidR="00E629EE" w:rsidRPr="00DA60B4" w:rsidRDefault="00E629EE" w:rsidP="00E629EE">
      <w:pPr>
        <w:jc w:val="both"/>
        <w:rPr>
          <w:iCs/>
        </w:rPr>
      </w:pPr>
      <w:r>
        <w:rPr>
          <w:iCs/>
        </w:rPr>
        <w:t>Wykonawca</w:t>
      </w:r>
      <w:r w:rsidRPr="00DA60B4">
        <w:rPr>
          <w:iCs/>
        </w:rPr>
        <w:t xml:space="preserve"> oświadcza, że </w:t>
      </w:r>
      <w:r w:rsidRPr="00DA60B4">
        <w:rPr>
          <w:b/>
          <w:iCs/>
        </w:rPr>
        <w:t>spełnia warunki / nie spełnia warunków</w:t>
      </w:r>
      <w:r w:rsidRPr="00DA60B4">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t>
      </w:r>
      <w:r>
        <w:rPr>
          <w:iCs/>
        </w:rPr>
        <w:t xml:space="preserve">Wykonawca </w:t>
      </w:r>
      <w:r w:rsidRPr="00DA60B4">
        <w:rPr>
          <w:iCs/>
        </w:rPr>
        <w:t>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DA60B4" w:rsidRDefault="00E629EE" w:rsidP="00E629EE">
      <w:pPr>
        <w:jc w:val="both"/>
        <w:rPr>
          <w:iCs/>
        </w:rPr>
      </w:pPr>
    </w:p>
    <w:p w14:paraId="68F3F3BF" w14:textId="77777777" w:rsidR="00E629EE" w:rsidRPr="00DA60B4" w:rsidRDefault="00E629EE" w:rsidP="00E629EE">
      <w:pPr>
        <w:jc w:val="both"/>
        <w:rPr>
          <w:iCs/>
        </w:rPr>
      </w:pPr>
    </w:p>
    <w:p w14:paraId="71DAC5C5" w14:textId="77777777" w:rsidR="00E629EE" w:rsidRPr="00DA60B4" w:rsidRDefault="00E629EE" w:rsidP="00E629EE">
      <w:pPr>
        <w:jc w:val="both"/>
        <w:rPr>
          <w:iCs/>
        </w:rPr>
      </w:pPr>
    </w:p>
    <w:p w14:paraId="70E1F92B" w14:textId="77777777" w:rsidR="00E629EE" w:rsidRPr="00DA60B4" w:rsidRDefault="00E629EE" w:rsidP="00E629EE">
      <w:pPr>
        <w:jc w:val="both"/>
        <w:rPr>
          <w:iCs/>
        </w:rPr>
      </w:pPr>
    </w:p>
    <w:p w14:paraId="525CABD7" w14:textId="77777777" w:rsidR="00E629EE" w:rsidRPr="00DA60B4" w:rsidRDefault="00E629EE" w:rsidP="00E629EE">
      <w:pPr>
        <w:jc w:val="center"/>
        <w:rPr>
          <w:b/>
          <w:i/>
        </w:rPr>
      </w:pPr>
    </w:p>
    <w:p w14:paraId="483948D9" w14:textId="77777777" w:rsidR="00E629EE" w:rsidRPr="00DA60B4" w:rsidRDefault="00E629EE" w:rsidP="00E629EE">
      <w:pPr>
        <w:rPr>
          <w:bCs/>
          <w:i/>
        </w:rPr>
      </w:pPr>
    </w:p>
    <w:p w14:paraId="58AC7C54" w14:textId="77777777" w:rsidR="00E629EE" w:rsidRPr="00DA60B4" w:rsidRDefault="00E629EE" w:rsidP="00E629EE">
      <w:pPr>
        <w:rPr>
          <w:bCs/>
          <w:i/>
        </w:rPr>
      </w:pPr>
    </w:p>
    <w:p w14:paraId="6C2A9800" w14:textId="77777777" w:rsidR="00E629EE" w:rsidRPr="00DA60B4" w:rsidRDefault="00E629EE" w:rsidP="00E629EE">
      <w:pPr>
        <w:rPr>
          <w:bCs/>
          <w:i/>
        </w:rPr>
      </w:pPr>
    </w:p>
    <w:p w14:paraId="39163103" w14:textId="77777777" w:rsidR="00E629EE" w:rsidRPr="00DA60B4" w:rsidRDefault="00E629EE" w:rsidP="00E629EE">
      <w:pPr>
        <w:rPr>
          <w:bCs/>
          <w:i/>
        </w:rPr>
      </w:pPr>
    </w:p>
    <w:p w14:paraId="2363010E" w14:textId="77777777" w:rsidR="00E629EE" w:rsidRPr="00DA60B4" w:rsidRDefault="00E629EE" w:rsidP="00E629EE">
      <w:pPr>
        <w:rPr>
          <w:bCs/>
          <w:i/>
        </w:rPr>
      </w:pPr>
    </w:p>
    <w:p w14:paraId="282C3C12" w14:textId="77777777" w:rsidR="00E629EE" w:rsidRPr="00DA60B4" w:rsidRDefault="00E629EE" w:rsidP="00E629EE">
      <w:pPr>
        <w:rPr>
          <w:bCs/>
          <w:i/>
        </w:rPr>
      </w:pPr>
    </w:p>
    <w:p w14:paraId="44094B0A" w14:textId="77777777" w:rsidR="00E629EE" w:rsidRPr="00DA60B4" w:rsidRDefault="00E629EE" w:rsidP="00E629EE">
      <w:pPr>
        <w:rPr>
          <w:bCs/>
          <w:i/>
        </w:rPr>
      </w:pPr>
    </w:p>
    <w:p w14:paraId="3390A9EE" w14:textId="77777777" w:rsidR="00E629EE" w:rsidRPr="00DA60B4" w:rsidRDefault="00E629EE" w:rsidP="00E629EE">
      <w:pPr>
        <w:rPr>
          <w:sz w:val="22"/>
        </w:rPr>
      </w:pPr>
      <w:r w:rsidRPr="00DA60B4">
        <w:rPr>
          <w:bCs/>
          <w:i/>
        </w:rPr>
        <w:t>* - skreślić niewłaściwe</w:t>
      </w:r>
    </w:p>
    <w:p w14:paraId="4FD3ED7F" w14:textId="77777777" w:rsidR="00E629EE" w:rsidRPr="00DA60B4" w:rsidRDefault="00E629EE" w:rsidP="00E629EE">
      <w:pPr>
        <w:suppressAutoHyphens/>
        <w:jc w:val="both"/>
        <w:rPr>
          <w:sz w:val="22"/>
        </w:rPr>
      </w:pPr>
    </w:p>
    <w:p w14:paraId="39EE88A4" w14:textId="77777777" w:rsidR="00833BBE" w:rsidRDefault="00833BBE" w:rsidP="00833BBE">
      <w:pPr>
        <w:spacing w:after="160" w:line="259" w:lineRule="auto"/>
        <w:rPr>
          <w:b/>
        </w:rPr>
      </w:pPr>
      <w:r>
        <w:rPr>
          <w:b/>
        </w:rPr>
        <w:br w:type="page"/>
      </w:r>
    </w:p>
    <w:p w14:paraId="166BE16A" w14:textId="6A3B01FF" w:rsidR="00A85DB6" w:rsidRDefault="00A85DB6" w:rsidP="00A85DB6">
      <w:pPr>
        <w:ind w:left="4248"/>
        <w:jc w:val="right"/>
        <w:rPr>
          <w:b/>
          <w:bCs/>
          <w:sz w:val="24"/>
          <w:szCs w:val="24"/>
        </w:rPr>
      </w:pPr>
      <w:r>
        <w:rPr>
          <w:b/>
          <w:bCs/>
          <w:sz w:val="24"/>
          <w:szCs w:val="24"/>
        </w:rPr>
        <w:lastRenderedPageBreak/>
        <w:t>Druk A</w:t>
      </w:r>
    </w:p>
    <w:p w14:paraId="43B35F6C" w14:textId="77777777" w:rsidR="00A85DB6" w:rsidRDefault="00A85DB6" w:rsidP="00A85DB6">
      <w:pPr>
        <w:tabs>
          <w:tab w:val="left" w:pos="7050"/>
        </w:tabs>
        <w:rPr>
          <w:sz w:val="18"/>
          <w:szCs w:val="18"/>
        </w:rPr>
      </w:pPr>
    </w:p>
    <w:p w14:paraId="536089C0" w14:textId="77777777" w:rsidR="00A85DB6" w:rsidRPr="00454FB7" w:rsidRDefault="00A85DB6" w:rsidP="00A85DB6">
      <w:pPr>
        <w:ind w:right="-468"/>
        <w:jc w:val="center"/>
        <w:rPr>
          <w:b/>
          <w:bCs/>
          <w:sz w:val="24"/>
        </w:rPr>
      </w:pPr>
      <w:r w:rsidRPr="00454FB7">
        <w:rPr>
          <w:b/>
          <w:bCs/>
          <w:sz w:val="24"/>
        </w:rPr>
        <w:t xml:space="preserve">PROTOKÓŁ ZDAWCZO-ODBIORCZY </w:t>
      </w:r>
    </w:p>
    <w:p w14:paraId="39916A96" w14:textId="77777777" w:rsidR="00A85DB6" w:rsidRPr="00454FB7" w:rsidRDefault="00A85DB6" w:rsidP="00A85DB6">
      <w:pPr>
        <w:ind w:right="-468"/>
        <w:jc w:val="center"/>
        <w:rPr>
          <w:b/>
          <w:bCs/>
          <w:sz w:val="24"/>
        </w:rPr>
      </w:pPr>
      <w:r w:rsidRPr="00454FB7">
        <w:rPr>
          <w:b/>
          <w:bCs/>
          <w:sz w:val="24"/>
        </w:rPr>
        <w:t>ODBIORU URZĄDZENIA/PODZESPOŁUPO WYKONANYM REMONCIE</w:t>
      </w:r>
    </w:p>
    <w:p w14:paraId="1AB2BC2F" w14:textId="77777777" w:rsidR="00A85DB6" w:rsidRDefault="00A85DB6" w:rsidP="00A85DB6">
      <w:pPr>
        <w:ind w:right="-468"/>
        <w:jc w:val="center"/>
        <w:rPr>
          <w:b/>
          <w:bCs/>
        </w:rPr>
      </w:pPr>
    </w:p>
    <w:p w14:paraId="55EA19AF" w14:textId="77777777" w:rsidR="00A85DB6" w:rsidRPr="00BA5DD1" w:rsidRDefault="00A85DB6" w:rsidP="00A85DB6">
      <w:pPr>
        <w:ind w:right="-468"/>
        <w:jc w:val="center"/>
        <w:rPr>
          <w:b/>
          <w:bCs/>
        </w:rPr>
      </w:pPr>
      <w:r w:rsidRPr="00BA5DD1">
        <w:rPr>
          <w:b/>
          <w:bCs/>
        </w:rPr>
        <w:t>Data odbioru  ……………….</w:t>
      </w:r>
    </w:p>
    <w:p w14:paraId="10E83AC6" w14:textId="77777777" w:rsidR="00A85DB6" w:rsidRDefault="00A85DB6" w:rsidP="00A85DB6">
      <w:pPr>
        <w:ind w:right="-471"/>
        <w:jc w:val="center"/>
        <w:rPr>
          <w:b/>
          <w:bCs/>
        </w:rPr>
      </w:pPr>
    </w:p>
    <w:p w14:paraId="38237C7F" w14:textId="77777777" w:rsidR="00A85DB6" w:rsidRPr="00BA5DD1" w:rsidRDefault="00A85DB6" w:rsidP="00A85DB6">
      <w:pPr>
        <w:ind w:right="-471"/>
        <w:jc w:val="center"/>
        <w:rPr>
          <w:b/>
          <w:bCs/>
        </w:rPr>
      </w:pPr>
      <w:r w:rsidRPr="00BA5DD1">
        <w:rPr>
          <w:b/>
          <w:bCs/>
        </w:rPr>
        <w:t>Data zgłoszenia zakończenia remontu………………</w:t>
      </w:r>
    </w:p>
    <w:p w14:paraId="446BE150" w14:textId="77777777" w:rsidR="00A85DB6" w:rsidRPr="001A6138" w:rsidRDefault="00A85DB6" w:rsidP="00A85DB6">
      <w:pPr>
        <w:ind w:right="-468"/>
        <w:jc w:val="center"/>
        <w:rPr>
          <w:b/>
          <w:bCs/>
        </w:rPr>
      </w:pPr>
    </w:p>
    <w:p w14:paraId="79AF9758" w14:textId="77777777" w:rsidR="00A85DB6" w:rsidRPr="00B53C6B" w:rsidRDefault="00A85DB6" w:rsidP="00570527">
      <w:pPr>
        <w:widowControl w:val="0"/>
        <w:numPr>
          <w:ilvl w:val="0"/>
          <w:numId w:val="37"/>
        </w:numPr>
        <w:suppressAutoHyphens/>
        <w:spacing w:line="360" w:lineRule="auto"/>
        <w:ind w:left="426" w:hanging="426"/>
        <w:rPr>
          <w:sz w:val="22"/>
          <w:szCs w:val="22"/>
        </w:rPr>
      </w:pPr>
      <w:r w:rsidRPr="00B53C6B">
        <w:rPr>
          <w:sz w:val="22"/>
          <w:szCs w:val="22"/>
        </w:rPr>
        <w:t>Przekazujący po remoncie:</w:t>
      </w:r>
    </w:p>
    <w:p w14:paraId="604E10A4" w14:textId="77777777" w:rsidR="00A85DB6" w:rsidRDefault="00A85DB6" w:rsidP="00A85DB6">
      <w:pPr>
        <w:spacing w:line="200" w:lineRule="atLeast"/>
        <w:jc w:val="center"/>
      </w:pPr>
      <w:r>
        <w:t xml:space="preserve">....................................................................................................................................................... </w:t>
      </w:r>
    </w:p>
    <w:p w14:paraId="2DE13F38" w14:textId="77777777" w:rsidR="00A85DB6" w:rsidRPr="00B53C6B" w:rsidRDefault="00A85DB6" w:rsidP="00A85DB6">
      <w:pPr>
        <w:spacing w:line="200" w:lineRule="atLeast"/>
        <w:jc w:val="center"/>
        <w:rPr>
          <w:sz w:val="16"/>
          <w:szCs w:val="16"/>
        </w:rPr>
      </w:pPr>
      <w:r w:rsidRPr="00B53C6B">
        <w:rPr>
          <w:i/>
          <w:sz w:val="16"/>
          <w:szCs w:val="16"/>
        </w:rPr>
        <w:t>(wpisać nazwę firmy remontowej i dane przedstawiciela firmy remontowej dokonującego przekazania)</w:t>
      </w:r>
    </w:p>
    <w:p w14:paraId="35430071" w14:textId="77777777" w:rsidR="00A85DB6" w:rsidRPr="009A547E" w:rsidRDefault="00A85DB6" w:rsidP="00570527">
      <w:pPr>
        <w:widowControl w:val="0"/>
        <w:numPr>
          <w:ilvl w:val="0"/>
          <w:numId w:val="37"/>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6674B242" w14:textId="77777777" w:rsidR="00A85DB6" w:rsidRDefault="00A85DB6" w:rsidP="00A85DB6">
      <w:pPr>
        <w:spacing w:line="200" w:lineRule="atLeast"/>
        <w:ind w:left="357"/>
        <w:rPr>
          <w:i/>
          <w:iCs/>
        </w:rPr>
      </w:pPr>
      <w:r>
        <w:t>.................................................................................................................................................</w:t>
      </w:r>
    </w:p>
    <w:p w14:paraId="25E78B8F" w14:textId="77777777" w:rsidR="00A85DB6" w:rsidRPr="00B53C6B" w:rsidRDefault="00A85DB6" w:rsidP="00A85DB6">
      <w:pPr>
        <w:spacing w:line="200" w:lineRule="atLeast"/>
        <w:ind w:left="357"/>
        <w:jc w:val="center"/>
        <w:rPr>
          <w:i/>
          <w:iCs/>
          <w:sz w:val="16"/>
          <w:szCs w:val="16"/>
        </w:rPr>
      </w:pPr>
      <w:r w:rsidRPr="00B53C6B">
        <w:rPr>
          <w:i/>
          <w:iCs/>
          <w:sz w:val="16"/>
          <w:szCs w:val="16"/>
        </w:rPr>
        <w:t>(wpisać dane pracownika Zespołu Gospodarki Remontowej</w:t>
      </w:r>
      <w:r>
        <w:rPr>
          <w:i/>
          <w:iCs/>
          <w:sz w:val="16"/>
          <w:szCs w:val="16"/>
        </w:rPr>
        <w:t>, Serwisów i Dzierżaw</w:t>
      </w:r>
      <w:r w:rsidRPr="00B53C6B">
        <w:rPr>
          <w:i/>
          <w:iCs/>
          <w:sz w:val="16"/>
          <w:szCs w:val="16"/>
        </w:rPr>
        <w:t xml:space="preserve"> odbierającego urządzenie/podzespół po remoncie)</w:t>
      </w:r>
    </w:p>
    <w:p w14:paraId="3EE1B0E9" w14:textId="77777777" w:rsidR="00A85DB6" w:rsidRDefault="00A85DB6" w:rsidP="00570527">
      <w:pPr>
        <w:widowControl w:val="0"/>
        <w:numPr>
          <w:ilvl w:val="0"/>
          <w:numId w:val="37"/>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734CAAD1" w14:textId="77777777" w:rsidR="00A85DB6" w:rsidRPr="009A547E" w:rsidRDefault="00A85DB6" w:rsidP="00570527">
      <w:pPr>
        <w:widowControl w:val="0"/>
        <w:numPr>
          <w:ilvl w:val="0"/>
          <w:numId w:val="37"/>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9A547E" w14:paraId="4F0F7C75" w14:textId="77777777" w:rsidTr="00A85DB6">
        <w:tc>
          <w:tcPr>
            <w:tcW w:w="589" w:type="dxa"/>
          </w:tcPr>
          <w:p w14:paraId="5F41FB66" w14:textId="77777777" w:rsidR="00A85DB6" w:rsidRPr="009918F9" w:rsidRDefault="00A85DB6" w:rsidP="00A85DB6">
            <w:pPr>
              <w:spacing w:before="120"/>
              <w:jc w:val="center"/>
              <w:rPr>
                <w:sz w:val="18"/>
                <w:szCs w:val="18"/>
              </w:rPr>
            </w:pPr>
            <w:r w:rsidRPr="009918F9">
              <w:rPr>
                <w:sz w:val="18"/>
                <w:szCs w:val="18"/>
              </w:rPr>
              <w:t>Lp.</w:t>
            </w:r>
          </w:p>
        </w:tc>
        <w:tc>
          <w:tcPr>
            <w:tcW w:w="3205" w:type="dxa"/>
          </w:tcPr>
          <w:p w14:paraId="0156726B" w14:textId="77777777" w:rsidR="00A85DB6" w:rsidRPr="009918F9" w:rsidRDefault="00A85DB6" w:rsidP="00A85DB6">
            <w:pPr>
              <w:spacing w:before="120"/>
              <w:jc w:val="center"/>
              <w:rPr>
                <w:sz w:val="18"/>
                <w:szCs w:val="18"/>
              </w:rPr>
            </w:pPr>
            <w:r w:rsidRPr="009918F9">
              <w:rPr>
                <w:sz w:val="18"/>
                <w:szCs w:val="18"/>
              </w:rPr>
              <w:t>Nazwa typ</w:t>
            </w:r>
          </w:p>
        </w:tc>
        <w:tc>
          <w:tcPr>
            <w:tcW w:w="2835" w:type="dxa"/>
          </w:tcPr>
          <w:p w14:paraId="6C7017BC" w14:textId="77777777" w:rsidR="00A85DB6" w:rsidRPr="009918F9" w:rsidRDefault="00A85DB6" w:rsidP="00A85DB6">
            <w:pPr>
              <w:jc w:val="center"/>
              <w:rPr>
                <w:sz w:val="18"/>
                <w:szCs w:val="18"/>
              </w:rPr>
            </w:pPr>
            <w:r w:rsidRPr="009918F9">
              <w:rPr>
                <w:sz w:val="18"/>
                <w:szCs w:val="18"/>
              </w:rPr>
              <w:t>Cechy identyfikujące</w:t>
            </w:r>
          </w:p>
          <w:p w14:paraId="234B6F3A" w14:textId="77777777" w:rsidR="00A85DB6" w:rsidRPr="009918F9" w:rsidRDefault="00A85DB6" w:rsidP="00A85DB6">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1FF6C0B1" w14:textId="77777777" w:rsidR="00A85DB6" w:rsidRPr="009918F9" w:rsidRDefault="00A85DB6" w:rsidP="00A85DB6">
            <w:pPr>
              <w:spacing w:before="120"/>
              <w:jc w:val="center"/>
              <w:rPr>
                <w:sz w:val="18"/>
                <w:szCs w:val="18"/>
              </w:rPr>
            </w:pPr>
            <w:r w:rsidRPr="009918F9">
              <w:rPr>
                <w:sz w:val="18"/>
                <w:szCs w:val="18"/>
              </w:rPr>
              <w:t>Ilość **)</w:t>
            </w:r>
          </w:p>
        </w:tc>
        <w:tc>
          <w:tcPr>
            <w:tcW w:w="1843" w:type="dxa"/>
          </w:tcPr>
          <w:p w14:paraId="584AF7C1" w14:textId="77777777" w:rsidR="00A85DB6" w:rsidRPr="009918F9" w:rsidRDefault="00A85DB6" w:rsidP="00A85DB6">
            <w:pPr>
              <w:spacing w:before="120"/>
              <w:jc w:val="center"/>
              <w:rPr>
                <w:sz w:val="18"/>
                <w:szCs w:val="18"/>
              </w:rPr>
            </w:pPr>
            <w:r w:rsidRPr="009918F9">
              <w:rPr>
                <w:sz w:val="18"/>
                <w:szCs w:val="18"/>
              </w:rPr>
              <w:t>Uwagi</w:t>
            </w:r>
          </w:p>
        </w:tc>
      </w:tr>
      <w:tr w:rsidR="00A85DB6" w:rsidRPr="009A547E" w14:paraId="1306B6AE" w14:textId="77777777" w:rsidTr="00A85DB6">
        <w:tc>
          <w:tcPr>
            <w:tcW w:w="589" w:type="dxa"/>
          </w:tcPr>
          <w:p w14:paraId="20266A13" w14:textId="77777777" w:rsidR="00A85DB6" w:rsidRPr="009918F9" w:rsidRDefault="00A85DB6" w:rsidP="00A85DB6">
            <w:pPr>
              <w:spacing w:line="360" w:lineRule="auto"/>
              <w:rPr>
                <w:sz w:val="18"/>
                <w:szCs w:val="18"/>
              </w:rPr>
            </w:pPr>
          </w:p>
        </w:tc>
        <w:tc>
          <w:tcPr>
            <w:tcW w:w="3205" w:type="dxa"/>
          </w:tcPr>
          <w:p w14:paraId="7CC01F02" w14:textId="77777777" w:rsidR="00A85DB6" w:rsidRPr="009918F9" w:rsidRDefault="00A85DB6" w:rsidP="00A85DB6">
            <w:pPr>
              <w:spacing w:line="360" w:lineRule="auto"/>
              <w:rPr>
                <w:sz w:val="18"/>
                <w:szCs w:val="18"/>
              </w:rPr>
            </w:pPr>
          </w:p>
        </w:tc>
        <w:tc>
          <w:tcPr>
            <w:tcW w:w="2835" w:type="dxa"/>
          </w:tcPr>
          <w:p w14:paraId="71729432" w14:textId="77777777" w:rsidR="00A85DB6" w:rsidRPr="009918F9" w:rsidRDefault="00A85DB6" w:rsidP="00A85DB6">
            <w:pPr>
              <w:spacing w:line="360" w:lineRule="auto"/>
              <w:rPr>
                <w:sz w:val="18"/>
                <w:szCs w:val="18"/>
              </w:rPr>
            </w:pPr>
          </w:p>
        </w:tc>
        <w:tc>
          <w:tcPr>
            <w:tcW w:w="992" w:type="dxa"/>
          </w:tcPr>
          <w:p w14:paraId="53AC47C3" w14:textId="77777777" w:rsidR="00A85DB6" w:rsidRPr="009918F9" w:rsidRDefault="00A85DB6" w:rsidP="00A85DB6">
            <w:pPr>
              <w:spacing w:line="360" w:lineRule="auto"/>
              <w:rPr>
                <w:sz w:val="18"/>
                <w:szCs w:val="18"/>
              </w:rPr>
            </w:pPr>
          </w:p>
        </w:tc>
        <w:tc>
          <w:tcPr>
            <w:tcW w:w="1843" w:type="dxa"/>
          </w:tcPr>
          <w:p w14:paraId="1349D896" w14:textId="77777777" w:rsidR="00A85DB6" w:rsidRPr="009918F9" w:rsidRDefault="00A85DB6" w:rsidP="00A85DB6">
            <w:pPr>
              <w:spacing w:line="360" w:lineRule="auto"/>
              <w:rPr>
                <w:sz w:val="18"/>
                <w:szCs w:val="18"/>
              </w:rPr>
            </w:pPr>
          </w:p>
        </w:tc>
      </w:tr>
      <w:tr w:rsidR="00A85DB6" w:rsidRPr="009A547E" w14:paraId="7F3E1FE8" w14:textId="77777777" w:rsidTr="00A85DB6">
        <w:tc>
          <w:tcPr>
            <w:tcW w:w="589" w:type="dxa"/>
          </w:tcPr>
          <w:p w14:paraId="039AEFEE" w14:textId="77777777" w:rsidR="00A85DB6" w:rsidRPr="009918F9" w:rsidRDefault="00A85DB6" w:rsidP="00A85DB6">
            <w:pPr>
              <w:spacing w:line="360" w:lineRule="auto"/>
              <w:rPr>
                <w:sz w:val="18"/>
                <w:szCs w:val="18"/>
              </w:rPr>
            </w:pPr>
          </w:p>
        </w:tc>
        <w:tc>
          <w:tcPr>
            <w:tcW w:w="3205" w:type="dxa"/>
          </w:tcPr>
          <w:p w14:paraId="69F33235" w14:textId="77777777" w:rsidR="00A85DB6" w:rsidRPr="009918F9" w:rsidRDefault="00A85DB6" w:rsidP="00A85DB6">
            <w:pPr>
              <w:spacing w:line="360" w:lineRule="auto"/>
              <w:rPr>
                <w:sz w:val="18"/>
                <w:szCs w:val="18"/>
              </w:rPr>
            </w:pPr>
          </w:p>
        </w:tc>
        <w:tc>
          <w:tcPr>
            <w:tcW w:w="2835" w:type="dxa"/>
          </w:tcPr>
          <w:p w14:paraId="31DA16A9" w14:textId="77777777" w:rsidR="00A85DB6" w:rsidRPr="009918F9" w:rsidRDefault="00A85DB6" w:rsidP="00A85DB6">
            <w:pPr>
              <w:spacing w:line="360" w:lineRule="auto"/>
              <w:rPr>
                <w:sz w:val="18"/>
                <w:szCs w:val="18"/>
              </w:rPr>
            </w:pPr>
          </w:p>
        </w:tc>
        <w:tc>
          <w:tcPr>
            <w:tcW w:w="992" w:type="dxa"/>
          </w:tcPr>
          <w:p w14:paraId="16A43175" w14:textId="77777777" w:rsidR="00A85DB6" w:rsidRPr="009918F9" w:rsidRDefault="00A85DB6" w:rsidP="00A85DB6">
            <w:pPr>
              <w:spacing w:line="360" w:lineRule="auto"/>
              <w:rPr>
                <w:sz w:val="18"/>
                <w:szCs w:val="18"/>
              </w:rPr>
            </w:pPr>
          </w:p>
        </w:tc>
        <w:tc>
          <w:tcPr>
            <w:tcW w:w="1843" w:type="dxa"/>
          </w:tcPr>
          <w:p w14:paraId="340A03BC" w14:textId="77777777" w:rsidR="00A85DB6" w:rsidRPr="009918F9" w:rsidRDefault="00A85DB6" w:rsidP="00A85DB6">
            <w:pPr>
              <w:spacing w:line="360" w:lineRule="auto"/>
              <w:rPr>
                <w:sz w:val="18"/>
                <w:szCs w:val="18"/>
              </w:rPr>
            </w:pPr>
          </w:p>
        </w:tc>
      </w:tr>
    </w:tbl>
    <w:p w14:paraId="0D5AF49B" w14:textId="77777777" w:rsidR="00A85DB6" w:rsidRPr="009C1FF0" w:rsidRDefault="00A85DB6" w:rsidP="00A85DB6">
      <w:pPr>
        <w:spacing w:line="200" w:lineRule="atLeast"/>
        <w:rPr>
          <w:i/>
          <w:iCs/>
          <w:sz w:val="16"/>
          <w:szCs w:val="16"/>
        </w:rPr>
      </w:pPr>
      <w:r w:rsidRPr="004965E7">
        <w:rPr>
          <w:i/>
          <w:iCs/>
          <w:kern w:val="20"/>
          <w:vertAlign w:val="superscript"/>
        </w:rPr>
        <w:t>*</w:t>
      </w:r>
      <w:r>
        <w:rPr>
          <w:i/>
          <w:iCs/>
        </w:rPr>
        <w:t>)</w:t>
      </w:r>
      <w:r w:rsidRPr="009C1FF0">
        <w:rPr>
          <w:i/>
          <w:iCs/>
          <w:sz w:val="16"/>
          <w:szCs w:val="16"/>
        </w:rPr>
        <w:t>wpisać dane jednoznacznie identyfikujące urządzenie/podzespół</w:t>
      </w:r>
      <w:r>
        <w:rPr>
          <w:i/>
          <w:iCs/>
          <w:sz w:val="16"/>
          <w:szCs w:val="16"/>
        </w:rPr>
        <w:t>/obiekt</w:t>
      </w:r>
      <w:r w:rsidRPr="009C1FF0">
        <w:rPr>
          <w:i/>
          <w:iCs/>
          <w:sz w:val="16"/>
          <w:szCs w:val="16"/>
        </w:rPr>
        <w:t xml:space="preserve"> odbierany po remoncie, </w:t>
      </w:r>
    </w:p>
    <w:p w14:paraId="75669261" w14:textId="77777777" w:rsidR="00A85DB6" w:rsidRPr="00A834AE" w:rsidRDefault="00A85DB6" w:rsidP="00A85DB6">
      <w:pPr>
        <w:spacing w:line="200" w:lineRule="atLeast"/>
        <w:rPr>
          <w:i/>
          <w:iCs/>
          <w:sz w:val="16"/>
          <w:szCs w:val="16"/>
        </w:rPr>
      </w:pPr>
      <w:r w:rsidRPr="004965E7">
        <w:rPr>
          <w:i/>
          <w:iCs/>
          <w:kern w:val="16"/>
          <w:sz w:val="16"/>
          <w:szCs w:val="16"/>
          <w:vertAlign w:val="superscript"/>
        </w:rPr>
        <w:t>**</w:t>
      </w:r>
      <w:r w:rsidRPr="009C1FF0">
        <w:rPr>
          <w:i/>
          <w:iCs/>
          <w:sz w:val="16"/>
          <w:szCs w:val="16"/>
        </w:rPr>
        <w:t>)wpisać liczbowo i słownie ilość wraz z jednostką miary</w:t>
      </w:r>
    </w:p>
    <w:p w14:paraId="7B0A9CA7" w14:textId="77777777" w:rsidR="00A85DB6" w:rsidRPr="00454FB7" w:rsidRDefault="00A85DB6" w:rsidP="00570527">
      <w:pPr>
        <w:widowControl w:val="0"/>
        <w:numPr>
          <w:ilvl w:val="0"/>
          <w:numId w:val="37"/>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 po terminie umownym , co zgodnie z zapisami Umowy uprawnia zamawiającego do dochodzenia kary umownej za każdy dzień zwłoki</w:t>
      </w:r>
      <w:r w:rsidRPr="00454FB7">
        <w:rPr>
          <w:sz w:val="22"/>
          <w:szCs w:val="22"/>
        </w:rPr>
        <w:t>*</w:t>
      </w:r>
      <w:r>
        <w:rPr>
          <w:sz w:val="22"/>
          <w:szCs w:val="22"/>
        </w:rPr>
        <w:t xml:space="preserve">)  </w:t>
      </w:r>
    </w:p>
    <w:p w14:paraId="6128B7F7" w14:textId="77777777" w:rsidR="00A85DB6" w:rsidRPr="00454FB7" w:rsidRDefault="00A85DB6" w:rsidP="00A85DB6">
      <w:pPr>
        <w:widowControl w:val="0"/>
        <w:tabs>
          <w:tab w:val="num" w:pos="540"/>
        </w:tabs>
        <w:ind w:left="426"/>
        <w:jc w:val="both"/>
        <w:rPr>
          <w:sz w:val="18"/>
          <w:szCs w:val="22"/>
        </w:rPr>
      </w:pPr>
      <w:r w:rsidRPr="00454FB7">
        <w:rPr>
          <w:sz w:val="18"/>
          <w:szCs w:val="22"/>
        </w:rPr>
        <w:t>*) niepotrzebne skreślić</w:t>
      </w:r>
    </w:p>
    <w:p w14:paraId="72265DF6" w14:textId="77777777" w:rsidR="00A85DB6" w:rsidRPr="00886490" w:rsidRDefault="00A85DB6" w:rsidP="00570527">
      <w:pPr>
        <w:widowControl w:val="0"/>
        <w:numPr>
          <w:ilvl w:val="0"/>
          <w:numId w:val="37"/>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r>
        <w:rPr>
          <w:sz w:val="22"/>
          <w:szCs w:val="22"/>
        </w:rPr>
        <w:t>……</w:t>
      </w:r>
      <w:r w:rsidRPr="00886490">
        <w:rPr>
          <w:sz w:val="22"/>
          <w:szCs w:val="22"/>
        </w:rPr>
        <w:t>.</w:t>
      </w:r>
      <w:r w:rsidRPr="00454FB7">
        <w:rPr>
          <w:sz w:val="22"/>
          <w:szCs w:val="22"/>
        </w:rPr>
        <w:t>*</w:t>
      </w:r>
      <w:r w:rsidRPr="00886490">
        <w:rPr>
          <w:sz w:val="22"/>
          <w:szCs w:val="22"/>
        </w:rPr>
        <w:t>)</w:t>
      </w:r>
    </w:p>
    <w:p w14:paraId="44EFA166" w14:textId="77777777" w:rsidR="00A85DB6" w:rsidRDefault="00A85DB6" w:rsidP="00A85DB6">
      <w:pPr>
        <w:tabs>
          <w:tab w:val="num" w:pos="360"/>
        </w:tabs>
        <w:spacing w:line="200" w:lineRule="atLeast"/>
        <w:ind w:left="357" w:firstLine="3"/>
        <w:jc w:val="both"/>
        <w:rPr>
          <w:sz w:val="16"/>
          <w:szCs w:val="16"/>
        </w:rPr>
      </w:pPr>
      <w:r w:rsidRPr="009C1FF0">
        <w:rPr>
          <w:sz w:val="16"/>
          <w:szCs w:val="16"/>
        </w:rPr>
        <w:t>*)</w:t>
      </w:r>
      <w:r>
        <w:rPr>
          <w:sz w:val="16"/>
          <w:szCs w:val="16"/>
        </w:rPr>
        <w:t xml:space="preserve"> wpisać Jednostka Ekspercka lub imię nazwisko ,dział stanowisko przedstawiciela Zamawiającego który przeprowadził odbiór</w:t>
      </w:r>
    </w:p>
    <w:p w14:paraId="380FA9C9" w14:textId="309C6928" w:rsidR="00A85DB6" w:rsidRDefault="00A85DB6" w:rsidP="00570527">
      <w:pPr>
        <w:widowControl w:val="0"/>
        <w:numPr>
          <w:ilvl w:val="0"/>
          <w:numId w:val="37"/>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004D5EEC">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 TAK, NIE DOTYCZY </w:t>
      </w:r>
      <w:r w:rsidRPr="00454FB7">
        <w:rPr>
          <w:sz w:val="22"/>
          <w:szCs w:val="22"/>
        </w:rPr>
        <w:t>*</w:t>
      </w:r>
      <w:r>
        <w:rPr>
          <w:sz w:val="22"/>
          <w:szCs w:val="22"/>
        </w:rPr>
        <w:t>)</w:t>
      </w:r>
    </w:p>
    <w:p w14:paraId="4BF154CB" w14:textId="77777777" w:rsidR="00A85DB6" w:rsidRPr="00C27993" w:rsidRDefault="00A85DB6" w:rsidP="00A85DB6">
      <w:pPr>
        <w:spacing w:line="200" w:lineRule="atLeast"/>
        <w:ind w:left="360"/>
        <w:jc w:val="both"/>
        <w:rPr>
          <w:sz w:val="16"/>
          <w:szCs w:val="16"/>
        </w:rPr>
      </w:pPr>
      <w:r w:rsidRPr="004965E7">
        <w:rPr>
          <w:kern w:val="16"/>
          <w:sz w:val="16"/>
          <w:szCs w:val="16"/>
          <w:vertAlign w:val="superscript"/>
        </w:rPr>
        <w:t>*</w:t>
      </w:r>
      <w:r>
        <w:rPr>
          <w:sz w:val="16"/>
          <w:szCs w:val="16"/>
        </w:rPr>
        <w:t>) niepotrzebne skreślić</w:t>
      </w:r>
    </w:p>
    <w:p w14:paraId="044EC23F" w14:textId="77777777" w:rsidR="00A85DB6" w:rsidRPr="00886490" w:rsidRDefault="00A85DB6" w:rsidP="00570527">
      <w:pPr>
        <w:widowControl w:val="0"/>
        <w:numPr>
          <w:ilvl w:val="0"/>
          <w:numId w:val="37"/>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14:paraId="4202D4F8" w14:textId="77777777" w:rsidTr="00A85DB6">
        <w:tc>
          <w:tcPr>
            <w:tcW w:w="589" w:type="dxa"/>
            <w:vAlign w:val="center"/>
          </w:tcPr>
          <w:p w14:paraId="5C7E9DD6" w14:textId="77777777" w:rsidR="00A85DB6" w:rsidRPr="009918F9" w:rsidRDefault="00A85DB6" w:rsidP="00A85DB6">
            <w:pPr>
              <w:jc w:val="center"/>
            </w:pPr>
            <w:r w:rsidRPr="009918F9">
              <w:t>Lp.</w:t>
            </w:r>
          </w:p>
        </w:tc>
        <w:tc>
          <w:tcPr>
            <w:tcW w:w="4197" w:type="dxa"/>
            <w:vAlign w:val="center"/>
          </w:tcPr>
          <w:p w14:paraId="007A085E" w14:textId="77777777" w:rsidR="00A85DB6" w:rsidRPr="009918F9" w:rsidRDefault="00A85DB6" w:rsidP="00A85DB6">
            <w:pPr>
              <w:jc w:val="center"/>
            </w:pPr>
            <w:r w:rsidRPr="009918F9">
              <w:t xml:space="preserve">Nazwa dokumentu </w:t>
            </w:r>
          </w:p>
        </w:tc>
        <w:tc>
          <w:tcPr>
            <w:tcW w:w="1559" w:type="dxa"/>
            <w:vAlign w:val="center"/>
          </w:tcPr>
          <w:p w14:paraId="649FA7A8" w14:textId="77777777" w:rsidR="00A85DB6" w:rsidRPr="009918F9" w:rsidRDefault="00A85DB6" w:rsidP="00A85DB6">
            <w:pPr>
              <w:jc w:val="center"/>
            </w:pPr>
            <w:r w:rsidRPr="009918F9">
              <w:t>Data wystawienia</w:t>
            </w:r>
          </w:p>
        </w:tc>
        <w:tc>
          <w:tcPr>
            <w:tcW w:w="1560" w:type="dxa"/>
            <w:vAlign w:val="center"/>
          </w:tcPr>
          <w:p w14:paraId="5BEFC9FF" w14:textId="77777777" w:rsidR="00A85DB6" w:rsidRPr="009918F9" w:rsidRDefault="00A85DB6" w:rsidP="00A85DB6">
            <w:pPr>
              <w:jc w:val="center"/>
            </w:pPr>
            <w:r w:rsidRPr="009918F9">
              <w:t xml:space="preserve">Nie dotyczy </w:t>
            </w:r>
            <w:r w:rsidRPr="004965E7">
              <w:rPr>
                <w:kern w:val="20"/>
                <w:vertAlign w:val="superscript"/>
              </w:rPr>
              <w:t>*</w:t>
            </w:r>
            <w:r w:rsidRPr="009918F9">
              <w:t>)</w:t>
            </w:r>
          </w:p>
        </w:tc>
        <w:tc>
          <w:tcPr>
            <w:tcW w:w="1559" w:type="dxa"/>
            <w:vAlign w:val="center"/>
          </w:tcPr>
          <w:p w14:paraId="19252B82" w14:textId="77777777" w:rsidR="00A85DB6" w:rsidRPr="009918F9" w:rsidRDefault="00A85DB6" w:rsidP="00A85DB6">
            <w:pPr>
              <w:jc w:val="center"/>
            </w:pPr>
            <w:r w:rsidRPr="009918F9">
              <w:t>Uwagi</w:t>
            </w:r>
          </w:p>
        </w:tc>
      </w:tr>
      <w:tr w:rsidR="00A85DB6" w:rsidRPr="009A547E" w14:paraId="0E28F19E" w14:textId="77777777" w:rsidTr="00A85DB6">
        <w:trPr>
          <w:cantSplit/>
          <w:trHeight w:val="244"/>
        </w:trPr>
        <w:tc>
          <w:tcPr>
            <w:tcW w:w="589" w:type="dxa"/>
            <w:vAlign w:val="center"/>
          </w:tcPr>
          <w:p w14:paraId="01B11786" w14:textId="77777777" w:rsidR="00A85DB6" w:rsidRPr="009918F9" w:rsidRDefault="00A85DB6" w:rsidP="00A85DB6">
            <w:pPr>
              <w:spacing w:line="360" w:lineRule="auto"/>
              <w:rPr>
                <w:sz w:val="18"/>
                <w:szCs w:val="18"/>
              </w:rPr>
            </w:pPr>
            <w:r w:rsidRPr="009918F9">
              <w:rPr>
                <w:sz w:val="18"/>
                <w:szCs w:val="18"/>
              </w:rPr>
              <w:t>1.</w:t>
            </w:r>
          </w:p>
        </w:tc>
        <w:tc>
          <w:tcPr>
            <w:tcW w:w="4197" w:type="dxa"/>
            <w:vAlign w:val="center"/>
          </w:tcPr>
          <w:p w14:paraId="01E0129A" w14:textId="77777777" w:rsidR="00A85DB6" w:rsidRPr="00734A66" w:rsidRDefault="00A85DB6" w:rsidP="00A85DB6">
            <w:pPr>
              <w:rPr>
                <w:sz w:val="18"/>
                <w:szCs w:val="18"/>
              </w:rPr>
            </w:pPr>
            <w:r w:rsidRPr="00734A66">
              <w:rPr>
                <w:sz w:val="18"/>
                <w:szCs w:val="18"/>
              </w:rPr>
              <w:t xml:space="preserve">świadectwo jakości </w:t>
            </w:r>
          </w:p>
        </w:tc>
        <w:tc>
          <w:tcPr>
            <w:tcW w:w="1559" w:type="dxa"/>
          </w:tcPr>
          <w:p w14:paraId="0C3643CA" w14:textId="77777777" w:rsidR="00A85DB6" w:rsidRPr="009918F9" w:rsidRDefault="00A85DB6" w:rsidP="00A85DB6">
            <w:pPr>
              <w:spacing w:line="360" w:lineRule="auto"/>
              <w:rPr>
                <w:sz w:val="18"/>
                <w:szCs w:val="18"/>
              </w:rPr>
            </w:pPr>
          </w:p>
        </w:tc>
        <w:tc>
          <w:tcPr>
            <w:tcW w:w="1560" w:type="dxa"/>
          </w:tcPr>
          <w:p w14:paraId="18D35C72" w14:textId="77777777" w:rsidR="00A85DB6" w:rsidRPr="009918F9" w:rsidRDefault="00A85DB6" w:rsidP="00A85DB6">
            <w:pPr>
              <w:spacing w:line="360" w:lineRule="auto"/>
              <w:rPr>
                <w:sz w:val="18"/>
                <w:szCs w:val="18"/>
              </w:rPr>
            </w:pPr>
          </w:p>
        </w:tc>
        <w:tc>
          <w:tcPr>
            <w:tcW w:w="1559" w:type="dxa"/>
          </w:tcPr>
          <w:p w14:paraId="7F8E38E0" w14:textId="77777777" w:rsidR="00A85DB6" w:rsidRPr="009918F9" w:rsidRDefault="00A85DB6" w:rsidP="00A85DB6">
            <w:pPr>
              <w:spacing w:line="360" w:lineRule="auto"/>
              <w:rPr>
                <w:sz w:val="18"/>
                <w:szCs w:val="18"/>
              </w:rPr>
            </w:pPr>
          </w:p>
        </w:tc>
      </w:tr>
      <w:tr w:rsidR="00A85DB6" w:rsidRPr="009A547E" w14:paraId="1C3C4A85" w14:textId="77777777" w:rsidTr="00A85DB6">
        <w:trPr>
          <w:cantSplit/>
          <w:trHeight w:val="57"/>
        </w:trPr>
        <w:tc>
          <w:tcPr>
            <w:tcW w:w="589" w:type="dxa"/>
            <w:vAlign w:val="center"/>
          </w:tcPr>
          <w:p w14:paraId="53C9EE9F" w14:textId="77777777" w:rsidR="00A85DB6" w:rsidRPr="009918F9" w:rsidRDefault="00A85DB6" w:rsidP="00A85DB6">
            <w:pPr>
              <w:spacing w:line="360" w:lineRule="auto"/>
              <w:rPr>
                <w:sz w:val="18"/>
                <w:szCs w:val="18"/>
              </w:rPr>
            </w:pPr>
            <w:r w:rsidRPr="009918F9">
              <w:rPr>
                <w:sz w:val="18"/>
                <w:szCs w:val="18"/>
              </w:rPr>
              <w:t>2.</w:t>
            </w:r>
          </w:p>
        </w:tc>
        <w:tc>
          <w:tcPr>
            <w:tcW w:w="4197" w:type="dxa"/>
            <w:vAlign w:val="center"/>
          </w:tcPr>
          <w:p w14:paraId="04D43AC2" w14:textId="77777777" w:rsidR="00A85DB6" w:rsidRPr="00734A66" w:rsidRDefault="00A85DB6" w:rsidP="00A85DB6">
            <w:pPr>
              <w:spacing w:line="360" w:lineRule="auto"/>
              <w:rPr>
                <w:sz w:val="18"/>
                <w:szCs w:val="18"/>
              </w:rPr>
            </w:pPr>
            <w:r w:rsidRPr="00734A66">
              <w:rPr>
                <w:sz w:val="18"/>
                <w:szCs w:val="18"/>
              </w:rPr>
              <w:t>karta gwarancyjna</w:t>
            </w:r>
          </w:p>
        </w:tc>
        <w:tc>
          <w:tcPr>
            <w:tcW w:w="1559" w:type="dxa"/>
          </w:tcPr>
          <w:p w14:paraId="5CDED4A7" w14:textId="77777777" w:rsidR="00A85DB6" w:rsidRPr="009918F9" w:rsidRDefault="00A85DB6" w:rsidP="00A85DB6">
            <w:pPr>
              <w:spacing w:line="360" w:lineRule="auto"/>
              <w:rPr>
                <w:sz w:val="18"/>
                <w:szCs w:val="18"/>
              </w:rPr>
            </w:pPr>
          </w:p>
        </w:tc>
        <w:tc>
          <w:tcPr>
            <w:tcW w:w="1560" w:type="dxa"/>
          </w:tcPr>
          <w:p w14:paraId="6B910300" w14:textId="77777777" w:rsidR="00A85DB6" w:rsidRPr="009918F9" w:rsidRDefault="00A85DB6" w:rsidP="00A85DB6">
            <w:pPr>
              <w:spacing w:line="360" w:lineRule="auto"/>
              <w:rPr>
                <w:sz w:val="18"/>
                <w:szCs w:val="18"/>
              </w:rPr>
            </w:pPr>
          </w:p>
        </w:tc>
        <w:tc>
          <w:tcPr>
            <w:tcW w:w="1559" w:type="dxa"/>
          </w:tcPr>
          <w:p w14:paraId="352D0C44" w14:textId="77777777" w:rsidR="00A85DB6" w:rsidRPr="009918F9" w:rsidRDefault="00A85DB6" w:rsidP="00A85DB6">
            <w:pPr>
              <w:spacing w:line="360" w:lineRule="auto"/>
              <w:rPr>
                <w:sz w:val="18"/>
                <w:szCs w:val="18"/>
              </w:rPr>
            </w:pPr>
          </w:p>
        </w:tc>
      </w:tr>
      <w:tr w:rsidR="00710449" w:rsidRPr="009A547E" w14:paraId="3AF0420E" w14:textId="77777777" w:rsidTr="00A85DB6">
        <w:trPr>
          <w:cantSplit/>
          <w:trHeight w:val="57"/>
        </w:trPr>
        <w:tc>
          <w:tcPr>
            <w:tcW w:w="589" w:type="dxa"/>
            <w:vAlign w:val="center"/>
          </w:tcPr>
          <w:p w14:paraId="5003A489" w14:textId="77777777" w:rsidR="00710449" w:rsidRPr="009918F9" w:rsidRDefault="00710449" w:rsidP="00710449">
            <w:pPr>
              <w:spacing w:line="360" w:lineRule="auto"/>
              <w:rPr>
                <w:sz w:val="18"/>
                <w:szCs w:val="18"/>
              </w:rPr>
            </w:pPr>
            <w:r w:rsidRPr="009918F9">
              <w:rPr>
                <w:sz w:val="18"/>
                <w:szCs w:val="18"/>
              </w:rPr>
              <w:t>3.</w:t>
            </w:r>
          </w:p>
        </w:tc>
        <w:tc>
          <w:tcPr>
            <w:tcW w:w="4197" w:type="dxa"/>
            <w:vAlign w:val="center"/>
          </w:tcPr>
          <w:p w14:paraId="36CBFBE7" w14:textId="0A2E8535" w:rsidR="00710449" w:rsidRPr="00734A66" w:rsidRDefault="00710449" w:rsidP="00710449">
            <w:pPr>
              <w:rPr>
                <w:sz w:val="18"/>
                <w:szCs w:val="18"/>
              </w:rPr>
            </w:pPr>
            <w:r w:rsidRPr="00734A66">
              <w:rPr>
                <w:sz w:val="18"/>
                <w:szCs w:val="18"/>
              </w:rPr>
              <w:t>wykaz części i podzespołów wymienionych</w:t>
            </w:r>
            <w:r w:rsidR="00734A66" w:rsidRPr="00734A66">
              <w:rPr>
                <w:sz w:val="18"/>
                <w:szCs w:val="18"/>
              </w:rPr>
              <w:t xml:space="preserve"> i podlegających zwrotowi</w:t>
            </w:r>
          </w:p>
        </w:tc>
        <w:tc>
          <w:tcPr>
            <w:tcW w:w="1559" w:type="dxa"/>
          </w:tcPr>
          <w:p w14:paraId="4A8BA87B" w14:textId="77777777" w:rsidR="00710449" w:rsidRPr="009918F9" w:rsidRDefault="00710449" w:rsidP="00710449">
            <w:pPr>
              <w:spacing w:line="360" w:lineRule="auto"/>
              <w:rPr>
                <w:sz w:val="18"/>
                <w:szCs w:val="18"/>
              </w:rPr>
            </w:pPr>
          </w:p>
        </w:tc>
        <w:tc>
          <w:tcPr>
            <w:tcW w:w="1560" w:type="dxa"/>
          </w:tcPr>
          <w:p w14:paraId="6ACB4F2C" w14:textId="77777777" w:rsidR="00710449" w:rsidRPr="009918F9" w:rsidRDefault="00710449" w:rsidP="00710449">
            <w:pPr>
              <w:spacing w:line="360" w:lineRule="auto"/>
              <w:rPr>
                <w:sz w:val="18"/>
                <w:szCs w:val="18"/>
              </w:rPr>
            </w:pPr>
          </w:p>
        </w:tc>
        <w:tc>
          <w:tcPr>
            <w:tcW w:w="1559" w:type="dxa"/>
          </w:tcPr>
          <w:p w14:paraId="14A938AF" w14:textId="77777777" w:rsidR="00710449" w:rsidRPr="009918F9" w:rsidRDefault="00710449" w:rsidP="00710449">
            <w:pPr>
              <w:spacing w:line="360" w:lineRule="auto"/>
              <w:rPr>
                <w:sz w:val="18"/>
                <w:szCs w:val="18"/>
              </w:rPr>
            </w:pPr>
          </w:p>
        </w:tc>
      </w:tr>
      <w:tr w:rsidR="00710449" w:rsidRPr="009A547E" w14:paraId="25E75057" w14:textId="77777777" w:rsidTr="00A85DB6">
        <w:trPr>
          <w:cantSplit/>
          <w:trHeight w:val="57"/>
        </w:trPr>
        <w:tc>
          <w:tcPr>
            <w:tcW w:w="589" w:type="dxa"/>
            <w:vAlign w:val="center"/>
          </w:tcPr>
          <w:p w14:paraId="2E22DA92" w14:textId="77777777" w:rsidR="00710449" w:rsidRPr="009918F9" w:rsidRDefault="00710449" w:rsidP="00710449">
            <w:pPr>
              <w:spacing w:line="360" w:lineRule="auto"/>
              <w:rPr>
                <w:sz w:val="18"/>
                <w:szCs w:val="18"/>
              </w:rPr>
            </w:pPr>
            <w:r w:rsidRPr="009918F9">
              <w:rPr>
                <w:sz w:val="18"/>
                <w:szCs w:val="18"/>
              </w:rPr>
              <w:t>4.</w:t>
            </w:r>
          </w:p>
        </w:tc>
        <w:tc>
          <w:tcPr>
            <w:tcW w:w="4197" w:type="dxa"/>
            <w:vAlign w:val="center"/>
          </w:tcPr>
          <w:p w14:paraId="0A27D175" w14:textId="42D8A96D" w:rsidR="00710449" w:rsidRPr="00734A66" w:rsidRDefault="00734A66" w:rsidP="004D5EEC">
            <w:pPr>
              <w:rPr>
                <w:sz w:val="18"/>
                <w:szCs w:val="18"/>
              </w:rPr>
            </w:pPr>
            <w:r w:rsidRPr="00734A66">
              <w:rPr>
                <w:sz w:val="18"/>
                <w:szCs w:val="18"/>
              </w:rPr>
              <w:t>sprawozdanie z przeprowadzonych badań stanowiskowych</w:t>
            </w:r>
          </w:p>
        </w:tc>
        <w:tc>
          <w:tcPr>
            <w:tcW w:w="1559" w:type="dxa"/>
          </w:tcPr>
          <w:p w14:paraId="349B34BF" w14:textId="77777777" w:rsidR="00710449" w:rsidRPr="009918F9" w:rsidRDefault="00710449" w:rsidP="00710449">
            <w:pPr>
              <w:spacing w:line="360" w:lineRule="auto"/>
              <w:rPr>
                <w:sz w:val="18"/>
                <w:szCs w:val="18"/>
              </w:rPr>
            </w:pPr>
          </w:p>
        </w:tc>
        <w:tc>
          <w:tcPr>
            <w:tcW w:w="1560" w:type="dxa"/>
          </w:tcPr>
          <w:p w14:paraId="4143428D" w14:textId="77777777" w:rsidR="00710449" w:rsidRPr="009918F9" w:rsidRDefault="00710449" w:rsidP="00710449">
            <w:pPr>
              <w:spacing w:line="360" w:lineRule="auto"/>
              <w:rPr>
                <w:sz w:val="18"/>
                <w:szCs w:val="18"/>
              </w:rPr>
            </w:pPr>
          </w:p>
        </w:tc>
        <w:tc>
          <w:tcPr>
            <w:tcW w:w="1559" w:type="dxa"/>
          </w:tcPr>
          <w:p w14:paraId="4C5CF9C8" w14:textId="77777777" w:rsidR="00710449" w:rsidRPr="009918F9" w:rsidRDefault="00710449" w:rsidP="00710449">
            <w:pPr>
              <w:spacing w:line="360" w:lineRule="auto"/>
              <w:rPr>
                <w:sz w:val="18"/>
                <w:szCs w:val="18"/>
              </w:rPr>
            </w:pPr>
          </w:p>
        </w:tc>
      </w:tr>
      <w:tr w:rsidR="00710449" w:rsidRPr="009A547E" w14:paraId="3A9899A8" w14:textId="77777777" w:rsidTr="00A85DB6">
        <w:trPr>
          <w:cantSplit/>
          <w:trHeight w:val="57"/>
        </w:trPr>
        <w:tc>
          <w:tcPr>
            <w:tcW w:w="589" w:type="dxa"/>
            <w:vAlign w:val="center"/>
          </w:tcPr>
          <w:p w14:paraId="3601D58D" w14:textId="77777777" w:rsidR="00710449" w:rsidRPr="009918F9" w:rsidRDefault="00710449" w:rsidP="00710449">
            <w:pPr>
              <w:spacing w:line="360" w:lineRule="auto"/>
              <w:rPr>
                <w:sz w:val="18"/>
                <w:szCs w:val="18"/>
              </w:rPr>
            </w:pPr>
            <w:r w:rsidRPr="009918F9">
              <w:rPr>
                <w:sz w:val="18"/>
                <w:szCs w:val="18"/>
              </w:rPr>
              <w:t>5.</w:t>
            </w:r>
          </w:p>
        </w:tc>
        <w:tc>
          <w:tcPr>
            <w:tcW w:w="4197" w:type="dxa"/>
            <w:vAlign w:val="center"/>
          </w:tcPr>
          <w:p w14:paraId="7F6A41AF" w14:textId="0AFA955B" w:rsidR="00710449" w:rsidRPr="00734A66" w:rsidRDefault="00734A66" w:rsidP="00710449">
            <w:pPr>
              <w:spacing w:line="360" w:lineRule="auto"/>
              <w:rPr>
                <w:sz w:val="18"/>
                <w:szCs w:val="18"/>
              </w:rPr>
            </w:pPr>
            <w:r w:rsidRPr="00734A66">
              <w:rPr>
                <w:sz w:val="18"/>
                <w:szCs w:val="18"/>
              </w:rPr>
              <w:t>Inne:</w:t>
            </w:r>
          </w:p>
        </w:tc>
        <w:tc>
          <w:tcPr>
            <w:tcW w:w="1559" w:type="dxa"/>
          </w:tcPr>
          <w:p w14:paraId="2A66D102" w14:textId="77777777" w:rsidR="00710449" w:rsidRPr="009918F9" w:rsidRDefault="00710449" w:rsidP="00710449">
            <w:pPr>
              <w:spacing w:line="360" w:lineRule="auto"/>
              <w:rPr>
                <w:sz w:val="18"/>
                <w:szCs w:val="18"/>
              </w:rPr>
            </w:pPr>
          </w:p>
        </w:tc>
        <w:tc>
          <w:tcPr>
            <w:tcW w:w="1560" w:type="dxa"/>
          </w:tcPr>
          <w:p w14:paraId="456D0C13" w14:textId="77777777" w:rsidR="00710449" w:rsidRPr="009918F9" w:rsidRDefault="00710449" w:rsidP="00710449">
            <w:pPr>
              <w:spacing w:line="360" w:lineRule="auto"/>
              <w:rPr>
                <w:sz w:val="18"/>
                <w:szCs w:val="18"/>
              </w:rPr>
            </w:pPr>
          </w:p>
        </w:tc>
        <w:tc>
          <w:tcPr>
            <w:tcW w:w="1559" w:type="dxa"/>
          </w:tcPr>
          <w:p w14:paraId="03750049" w14:textId="77777777" w:rsidR="00710449" w:rsidRPr="009918F9" w:rsidRDefault="00710449" w:rsidP="00710449">
            <w:pPr>
              <w:spacing w:line="360" w:lineRule="auto"/>
              <w:rPr>
                <w:sz w:val="18"/>
                <w:szCs w:val="18"/>
              </w:rPr>
            </w:pPr>
          </w:p>
        </w:tc>
      </w:tr>
      <w:tr w:rsidR="00710449" w:rsidRPr="009A547E" w14:paraId="54D27A9D" w14:textId="77777777" w:rsidTr="00A85DB6">
        <w:trPr>
          <w:cantSplit/>
          <w:trHeight w:val="57"/>
        </w:trPr>
        <w:tc>
          <w:tcPr>
            <w:tcW w:w="589" w:type="dxa"/>
            <w:vAlign w:val="center"/>
          </w:tcPr>
          <w:p w14:paraId="0B4B9129" w14:textId="77777777" w:rsidR="00710449" w:rsidRPr="009918F9" w:rsidRDefault="00710449" w:rsidP="00710449">
            <w:pPr>
              <w:spacing w:line="360" w:lineRule="auto"/>
              <w:rPr>
                <w:sz w:val="18"/>
                <w:szCs w:val="18"/>
              </w:rPr>
            </w:pPr>
            <w:r w:rsidRPr="009918F9">
              <w:rPr>
                <w:sz w:val="18"/>
                <w:szCs w:val="18"/>
              </w:rPr>
              <w:t>6.</w:t>
            </w:r>
          </w:p>
        </w:tc>
        <w:tc>
          <w:tcPr>
            <w:tcW w:w="4197" w:type="dxa"/>
            <w:vAlign w:val="center"/>
          </w:tcPr>
          <w:p w14:paraId="6D0C7E2D" w14:textId="5CBAF29F" w:rsidR="00710449" w:rsidRPr="00734A66" w:rsidRDefault="00710449" w:rsidP="00710449">
            <w:pPr>
              <w:rPr>
                <w:sz w:val="18"/>
                <w:szCs w:val="18"/>
              </w:rPr>
            </w:pPr>
          </w:p>
        </w:tc>
        <w:tc>
          <w:tcPr>
            <w:tcW w:w="1559" w:type="dxa"/>
          </w:tcPr>
          <w:p w14:paraId="13516B9A" w14:textId="77777777" w:rsidR="00710449" w:rsidRPr="009918F9" w:rsidRDefault="00710449" w:rsidP="00710449">
            <w:pPr>
              <w:spacing w:line="360" w:lineRule="auto"/>
              <w:rPr>
                <w:sz w:val="18"/>
                <w:szCs w:val="18"/>
              </w:rPr>
            </w:pPr>
          </w:p>
        </w:tc>
        <w:tc>
          <w:tcPr>
            <w:tcW w:w="1560" w:type="dxa"/>
          </w:tcPr>
          <w:p w14:paraId="3599B21C" w14:textId="77777777" w:rsidR="00710449" w:rsidRPr="009918F9" w:rsidRDefault="00710449" w:rsidP="00710449">
            <w:pPr>
              <w:spacing w:line="360" w:lineRule="auto"/>
              <w:rPr>
                <w:sz w:val="18"/>
                <w:szCs w:val="18"/>
              </w:rPr>
            </w:pPr>
          </w:p>
        </w:tc>
        <w:tc>
          <w:tcPr>
            <w:tcW w:w="1559" w:type="dxa"/>
          </w:tcPr>
          <w:p w14:paraId="6452BABB" w14:textId="77777777" w:rsidR="00710449" w:rsidRPr="009918F9" w:rsidRDefault="00710449" w:rsidP="00710449">
            <w:pPr>
              <w:spacing w:line="360" w:lineRule="auto"/>
              <w:rPr>
                <w:sz w:val="18"/>
                <w:szCs w:val="18"/>
              </w:rPr>
            </w:pPr>
          </w:p>
        </w:tc>
      </w:tr>
      <w:tr w:rsidR="00710449" w:rsidRPr="009A547E" w14:paraId="104276AE" w14:textId="77777777" w:rsidTr="00A85DB6">
        <w:trPr>
          <w:cantSplit/>
          <w:trHeight w:val="57"/>
        </w:trPr>
        <w:tc>
          <w:tcPr>
            <w:tcW w:w="589" w:type="dxa"/>
            <w:vAlign w:val="center"/>
          </w:tcPr>
          <w:p w14:paraId="29B6BB58" w14:textId="77777777" w:rsidR="00710449" w:rsidRPr="009918F9" w:rsidRDefault="00710449" w:rsidP="00710449">
            <w:pPr>
              <w:spacing w:line="360" w:lineRule="auto"/>
              <w:rPr>
                <w:sz w:val="18"/>
                <w:szCs w:val="18"/>
              </w:rPr>
            </w:pPr>
            <w:r w:rsidRPr="009918F9">
              <w:rPr>
                <w:sz w:val="18"/>
                <w:szCs w:val="18"/>
              </w:rPr>
              <w:t>7.</w:t>
            </w:r>
          </w:p>
        </w:tc>
        <w:tc>
          <w:tcPr>
            <w:tcW w:w="4197" w:type="dxa"/>
            <w:vAlign w:val="center"/>
          </w:tcPr>
          <w:p w14:paraId="623DDE6E" w14:textId="73C1C642" w:rsidR="00710449" w:rsidRPr="009918F9" w:rsidRDefault="00710449" w:rsidP="00710449">
            <w:pPr>
              <w:spacing w:line="360" w:lineRule="auto"/>
              <w:rPr>
                <w:sz w:val="18"/>
                <w:szCs w:val="18"/>
              </w:rPr>
            </w:pPr>
          </w:p>
        </w:tc>
        <w:tc>
          <w:tcPr>
            <w:tcW w:w="1559" w:type="dxa"/>
          </w:tcPr>
          <w:p w14:paraId="7A8B1C64" w14:textId="77777777" w:rsidR="00710449" w:rsidRPr="009918F9" w:rsidRDefault="00710449" w:rsidP="00710449">
            <w:pPr>
              <w:spacing w:line="360" w:lineRule="auto"/>
              <w:rPr>
                <w:sz w:val="18"/>
                <w:szCs w:val="18"/>
              </w:rPr>
            </w:pPr>
          </w:p>
        </w:tc>
        <w:tc>
          <w:tcPr>
            <w:tcW w:w="1560" w:type="dxa"/>
          </w:tcPr>
          <w:p w14:paraId="45CD20E3" w14:textId="77777777" w:rsidR="00710449" w:rsidRPr="009918F9" w:rsidRDefault="00710449" w:rsidP="00710449">
            <w:pPr>
              <w:spacing w:line="360" w:lineRule="auto"/>
              <w:rPr>
                <w:sz w:val="18"/>
                <w:szCs w:val="18"/>
              </w:rPr>
            </w:pPr>
          </w:p>
        </w:tc>
        <w:tc>
          <w:tcPr>
            <w:tcW w:w="1559" w:type="dxa"/>
          </w:tcPr>
          <w:p w14:paraId="69738858" w14:textId="77777777" w:rsidR="00710449" w:rsidRPr="009918F9" w:rsidRDefault="00710449" w:rsidP="00710449">
            <w:pPr>
              <w:spacing w:line="360" w:lineRule="auto"/>
              <w:rPr>
                <w:sz w:val="18"/>
                <w:szCs w:val="18"/>
              </w:rPr>
            </w:pPr>
          </w:p>
        </w:tc>
      </w:tr>
      <w:tr w:rsidR="00710449" w:rsidRPr="009A547E" w14:paraId="13981F81" w14:textId="77777777" w:rsidTr="00A85DB6">
        <w:trPr>
          <w:cantSplit/>
          <w:trHeight w:val="57"/>
        </w:trPr>
        <w:tc>
          <w:tcPr>
            <w:tcW w:w="589" w:type="dxa"/>
          </w:tcPr>
          <w:p w14:paraId="60CFBB77" w14:textId="77777777" w:rsidR="00710449" w:rsidRPr="009918F9" w:rsidRDefault="00710449" w:rsidP="00710449">
            <w:pPr>
              <w:spacing w:line="360" w:lineRule="auto"/>
              <w:rPr>
                <w:sz w:val="18"/>
                <w:szCs w:val="18"/>
              </w:rPr>
            </w:pPr>
          </w:p>
        </w:tc>
        <w:tc>
          <w:tcPr>
            <w:tcW w:w="4197" w:type="dxa"/>
          </w:tcPr>
          <w:p w14:paraId="1C579E4C" w14:textId="77777777" w:rsidR="00710449" w:rsidRPr="009918F9" w:rsidRDefault="00710449" w:rsidP="00710449">
            <w:pPr>
              <w:spacing w:line="360" w:lineRule="auto"/>
              <w:rPr>
                <w:sz w:val="18"/>
                <w:szCs w:val="18"/>
              </w:rPr>
            </w:pPr>
          </w:p>
        </w:tc>
        <w:tc>
          <w:tcPr>
            <w:tcW w:w="1559" w:type="dxa"/>
          </w:tcPr>
          <w:p w14:paraId="686089D2" w14:textId="77777777" w:rsidR="00710449" w:rsidRPr="009918F9" w:rsidRDefault="00710449" w:rsidP="00710449">
            <w:pPr>
              <w:spacing w:line="360" w:lineRule="auto"/>
              <w:rPr>
                <w:sz w:val="18"/>
                <w:szCs w:val="18"/>
              </w:rPr>
            </w:pPr>
          </w:p>
        </w:tc>
        <w:tc>
          <w:tcPr>
            <w:tcW w:w="1560" w:type="dxa"/>
          </w:tcPr>
          <w:p w14:paraId="5A9430AD" w14:textId="77777777" w:rsidR="00710449" w:rsidRPr="009918F9" w:rsidRDefault="00710449" w:rsidP="00710449">
            <w:pPr>
              <w:spacing w:line="360" w:lineRule="auto"/>
              <w:rPr>
                <w:sz w:val="18"/>
                <w:szCs w:val="18"/>
              </w:rPr>
            </w:pPr>
          </w:p>
        </w:tc>
        <w:tc>
          <w:tcPr>
            <w:tcW w:w="1559" w:type="dxa"/>
          </w:tcPr>
          <w:p w14:paraId="021C5290" w14:textId="77777777" w:rsidR="00710449" w:rsidRPr="009918F9" w:rsidRDefault="00710449" w:rsidP="00710449">
            <w:pPr>
              <w:spacing w:line="360" w:lineRule="auto"/>
              <w:rPr>
                <w:sz w:val="18"/>
                <w:szCs w:val="18"/>
              </w:rPr>
            </w:pPr>
          </w:p>
        </w:tc>
      </w:tr>
    </w:tbl>
    <w:p w14:paraId="4DFD4C64" w14:textId="77777777" w:rsidR="00A85DB6" w:rsidRPr="00131A24" w:rsidRDefault="00A85DB6" w:rsidP="00A85DB6">
      <w:pPr>
        <w:rPr>
          <w:sz w:val="16"/>
          <w:szCs w:val="16"/>
        </w:rPr>
      </w:pPr>
      <w:r w:rsidRPr="004965E7">
        <w:rPr>
          <w:kern w:val="16"/>
          <w:sz w:val="16"/>
          <w:szCs w:val="16"/>
          <w:vertAlign w:val="superscript"/>
        </w:rPr>
        <w:t>*</w:t>
      </w:r>
      <w:r w:rsidRPr="00FB2037">
        <w:rPr>
          <w:sz w:val="16"/>
          <w:szCs w:val="16"/>
        </w:rPr>
        <w:t>) jeżeli nie dotyczy wstawić „X”</w:t>
      </w:r>
      <w:r>
        <w:rPr>
          <w:sz w:val="16"/>
          <w:szCs w:val="16"/>
        </w:rPr>
        <w:t xml:space="preserve"> ; </w:t>
      </w:r>
      <w:r w:rsidRPr="00FB2037">
        <w:rPr>
          <w:i/>
          <w:iCs/>
          <w:sz w:val="16"/>
          <w:szCs w:val="16"/>
        </w:rPr>
        <w:t xml:space="preserve"> Dostarczone dokumenty muszą być zgodne z zapisami w obowiązującej umowy</w:t>
      </w:r>
    </w:p>
    <w:p w14:paraId="09686F79" w14:textId="77777777" w:rsidR="00A85DB6" w:rsidRPr="004965E7" w:rsidRDefault="00A85DB6" w:rsidP="00A85DB6">
      <w:pPr>
        <w:rPr>
          <w:sz w:val="16"/>
          <w:szCs w:val="16"/>
        </w:rPr>
      </w:pPr>
    </w:p>
    <w:p w14:paraId="068931F4" w14:textId="77777777" w:rsidR="00A85DB6" w:rsidRPr="00DC34EC" w:rsidRDefault="00A85DB6" w:rsidP="00A85DB6">
      <w:pPr>
        <w:spacing w:line="360" w:lineRule="auto"/>
        <w:jc w:val="center"/>
        <w:rPr>
          <w:b/>
          <w:bCs/>
          <w:sz w:val="22"/>
          <w:szCs w:val="22"/>
          <w:u w:val="single"/>
        </w:rPr>
      </w:pP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b/>
          <w:bCs/>
          <w:sz w:val="22"/>
          <w:szCs w:val="22"/>
          <w:u w:val="single"/>
        </w:rPr>
        <w:t>Odbierający</w:t>
      </w:r>
    </w:p>
    <w:p w14:paraId="584E0B92" w14:textId="77777777" w:rsidR="00A85DB6" w:rsidRDefault="00A85DB6" w:rsidP="00A85DB6">
      <w:pPr>
        <w:ind w:firstLine="708"/>
      </w:pPr>
      <w:r>
        <w:t>.…………………………                                                      ……………………………</w:t>
      </w:r>
    </w:p>
    <w:p w14:paraId="451EC724" w14:textId="77777777" w:rsidR="00A85DB6" w:rsidRPr="004C2ECD" w:rsidRDefault="00A85DB6" w:rsidP="00A85DB6">
      <w:pPr>
        <w:ind w:left="720"/>
        <w:jc w:val="center"/>
        <w:rPr>
          <w:i/>
          <w:sz w:val="16"/>
          <w:szCs w:val="16"/>
        </w:rPr>
      </w:pPr>
      <w:r w:rsidRPr="00FB2037">
        <w:rPr>
          <w:i/>
          <w:sz w:val="16"/>
          <w:szCs w:val="16"/>
        </w:rPr>
        <w:t>(Wymagany podpis osób uczestniczących w odbiorze/ przekazaniu po remoncie)</w:t>
      </w:r>
    </w:p>
    <w:p w14:paraId="48CA8785" w14:textId="24F23A5E" w:rsidR="00B820DA" w:rsidRDefault="00A85DB6" w:rsidP="00570527">
      <w:pPr>
        <w:widowControl w:val="0"/>
        <w:numPr>
          <w:ilvl w:val="0"/>
          <w:numId w:val="37"/>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r w:rsidR="00B820DA">
        <w:rPr>
          <w:sz w:val="22"/>
          <w:szCs w:val="22"/>
        </w:rPr>
        <w:t>.</w:t>
      </w:r>
    </w:p>
    <w:p w14:paraId="27DB1F61" w14:textId="3012DDB6" w:rsidR="00B820DA" w:rsidRPr="00B53C6B" w:rsidRDefault="00B820DA" w:rsidP="00FB7DA4">
      <w:pPr>
        <w:spacing w:after="160" w:line="259" w:lineRule="auto"/>
        <w:rPr>
          <w:sz w:val="22"/>
          <w:szCs w:val="22"/>
        </w:rPr>
      </w:pPr>
    </w:p>
    <w:sectPr w:rsidR="00B820DA" w:rsidRPr="00B53C6B" w:rsidSect="00A25085">
      <w:headerReference w:type="default" r:id="rId42"/>
      <w:footerReference w:type="defaul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8990" w14:textId="77777777" w:rsidR="008F3325" w:rsidRDefault="008F3325" w:rsidP="0079756C">
      <w:r>
        <w:separator/>
      </w:r>
    </w:p>
  </w:endnote>
  <w:endnote w:type="continuationSeparator" w:id="0">
    <w:p w14:paraId="275B067F" w14:textId="77777777" w:rsidR="008F3325" w:rsidRDefault="008F332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303A" w14:textId="6926E78C" w:rsidR="00A4349F" w:rsidRDefault="00A4349F" w:rsidP="005959C4">
    <w:pPr>
      <w:pStyle w:val="Stopka"/>
      <w:jc w:val="both"/>
      <w:rPr>
        <w:i/>
        <w:sz w:val="16"/>
        <w:szCs w:val="16"/>
      </w:rPr>
    </w:pPr>
    <w:r>
      <w:rPr>
        <w:i/>
        <w:sz w:val="16"/>
        <w:szCs w:val="16"/>
      </w:rPr>
      <w:t xml:space="preserve">Nr sprawy: </w:t>
    </w:r>
    <w:r w:rsidR="0026080E">
      <w:rPr>
        <w:i/>
        <w:sz w:val="16"/>
        <w:szCs w:val="16"/>
      </w:rPr>
      <w:t>702501684</w:t>
    </w:r>
  </w:p>
  <w:p w14:paraId="2435F152" w14:textId="73463BDB" w:rsidR="00A4349F" w:rsidRDefault="00A4349F" w:rsidP="005959C4">
    <w:pPr>
      <w:pStyle w:val="Stopka"/>
      <w:jc w:val="both"/>
      <w:rPr>
        <w:i/>
        <w:sz w:val="16"/>
        <w:szCs w:val="16"/>
      </w:rPr>
    </w:pPr>
    <w:r>
      <w:rPr>
        <w:i/>
        <w:sz w:val="16"/>
        <w:szCs w:val="16"/>
      </w:rPr>
      <w:t>Osoba prowadząca postępowanie : Krystyna Hanzel</w:t>
    </w:r>
  </w:p>
  <w:p w14:paraId="7F9A164E" w14:textId="5695A43F" w:rsidR="00A4349F" w:rsidRPr="004F35AF" w:rsidRDefault="00633576" w:rsidP="0079756C">
    <w:pPr>
      <w:pStyle w:val="Stopka"/>
      <w:rPr>
        <w:sz w:val="18"/>
        <w:szCs w:val="18"/>
      </w:rPr>
    </w:pPr>
    <w:r>
      <w:tab/>
    </w:r>
    <w:r w:rsidR="00A4349F">
      <w:tab/>
    </w:r>
    <w:sdt>
      <w:sdtPr>
        <w:id w:val="1829011434"/>
        <w:docPartObj>
          <w:docPartGallery w:val="Page Numbers (Bottom of Page)"/>
          <w:docPartUnique/>
        </w:docPartObj>
      </w:sdtPr>
      <w:sdtEndPr>
        <w:rPr>
          <w:sz w:val="18"/>
          <w:szCs w:val="18"/>
        </w:rPr>
      </w:sdtEndPr>
      <w:sdtContent>
        <w:r w:rsidR="00A4349F" w:rsidRPr="004F35AF">
          <w:rPr>
            <w:sz w:val="18"/>
            <w:szCs w:val="18"/>
          </w:rPr>
          <w:fldChar w:fldCharType="begin"/>
        </w:r>
        <w:r w:rsidR="00A4349F" w:rsidRPr="004F35AF">
          <w:rPr>
            <w:sz w:val="18"/>
            <w:szCs w:val="18"/>
          </w:rPr>
          <w:instrText>PAGE   \* MERGEFORMAT</w:instrText>
        </w:r>
        <w:r w:rsidR="00A4349F" w:rsidRPr="004F35AF">
          <w:rPr>
            <w:sz w:val="18"/>
            <w:szCs w:val="18"/>
          </w:rPr>
          <w:fldChar w:fldCharType="separate"/>
        </w:r>
        <w:r w:rsidR="00F51154" w:rsidRPr="004F35AF">
          <w:rPr>
            <w:noProof/>
            <w:sz w:val="18"/>
            <w:szCs w:val="18"/>
          </w:rPr>
          <w:t>74</w:t>
        </w:r>
        <w:r w:rsidR="00A4349F" w:rsidRPr="004F35A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0426" w14:textId="77777777" w:rsidR="008F3325" w:rsidRDefault="008F3325" w:rsidP="0079756C">
      <w:r>
        <w:separator/>
      </w:r>
    </w:p>
  </w:footnote>
  <w:footnote w:type="continuationSeparator" w:id="0">
    <w:p w14:paraId="5A339544" w14:textId="77777777" w:rsidR="008F3325" w:rsidRDefault="008F332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F41D" w14:textId="501C1E7F" w:rsidR="00A4349F" w:rsidRPr="00FA42A8" w:rsidRDefault="00A4349F" w:rsidP="005959C4">
    <w:pPr>
      <w:pStyle w:val="Nagwek"/>
      <w:pBdr>
        <w:bottom w:val="single" w:sz="12" w:space="1" w:color="auto"/>
      </w:pBdr>
      <w:jc w:val="center"/>
      <w:rPr>
        <w:i/>
      </w:rPr>
    </w:pPr>
    <w:r>
      <w:rPr>
        <w:i/>
      </w:rPr>
      <w:t xml:space="preserve">Polska Grupa Górnicza S.A. </w:t>
    </w:r>
  </w:p>
  <w:p w14:paraId="67B2B554" w14:textId="77777777" w:rsidR="00A4349F" w:rsidRPr="00716C0E" w:rsidRDefault="00A4349F" w:rsidP="005959C4">
    <w:pPr>
      <w:pStyle w:val="Nagwek"/>
    </w:pPr>
  </w:p>
  <w:p w14:paraId="25AEF9AF" w14:textId="77777777" w:rsidR="00A4349F" w:rsidRDefault="00A434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60EE202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49D2EDB"/>
    <w:multiLevelType w:val="multilevel"/>
    <w:tmpl w:val="E5C659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0"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06D002F9"/>
    <w:multiLevelType w:val="multilevel"/>
    <w:tmpl w:val="7AE87570"/>
    <w:lvl w:ilvl="0">
      <w:start w:val="1"/>
      <w:numFmt w:val="decimal"/>
      <w:lvlText w:val="%1."/>
      <w:lvlJc w:val="center"/>
      <w:pPr>
        <w:ind w:left="360" w:hanging="360"/>
      </w:pPr>
      <w:rPr>
        <w:rFonts w:hint="default"/>
        <w:b w:val="0"/>
        <w:bCs w:val="0"/>
        <w:i w:val="0"/>
        <w:iCs/>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6DD07B7"/>
    <w:multiLevelType w:val="multilevel"/>
    <w:tmpl w:val="336C3BBA"/>
    <w:lvl w:ilvl="0">
      <w:start w:val="1"/>
      <w:numFmt w:val="bullet"/>
      <w:lvlText w:val=""/>
      <w:lvlJc w:val="left"/>
      <w:pPr>
        <w:ind w:left="1072" w:hanging="284"/>
      </w:pPr>
      <w:rPr>
        <w:rFonts w:ascii="Symbol" w:hAnsi="Symbol" w:hint="default"/>
      </w:rPr>
    </w:lvl>
    <w:lvl w:ilvl="1">
      <w:start w:val="1"/>
      <w:numFmt w:val="decimal"/>
      <w:lvlText w:val="%2."/>
      <w:legacy w:legacy="1" w:legacySpace="120" w:legacyIndent="360"/>
      <w:lvlJc w:val="left"/>
      <w:pPr>
        <w:ind w:left="1432" w:hanging="360"/>
      </w:pPr>
    </w:lvl>
    <w:lvl w:ilvl="2">
      <w:start w:val="1"/>
      <w:numFmt w:val="lowerRoman"/>
      <w:lvlText w:val="%3."/>
      <w:legacy w:legacy="1" w:legacySpace="120" w:legacyIndent="180"/>
      <w:lvlJc w:val="left"/>
      <w:pPr>
        <w:ind w:left="1612" w:hanging="180"/>
      </w:pPr>
    </w:lvl>
    <w:lvl w:ilvl="3">
      <w:start w:val="1"/>
      <w:numFmt w:val="lowerLetter"/>
      <w:lvlText w:val="%4)"/>
      <w:legacy w:legacy="1" w:legacySpace="120" w:legacyIndent="360"/>
      <w:lvlJc w:val="left"/>
      <w:pPr>
        <w:ind w:left="1972" w:hanging="360"/>
      </w:pPr>
    </w:lvl>
    <w:lvl w:ilvl="4">
      <w:start w:val="1"/>
      <w:numFmt w:val="lowerLetter"/>
      <w:lvlText w:val="%5."/>
      <w:legacy w:legacy="1" w:legacySpace="120" w:legacyIndent="360"/>
      <w:lvlJc w:val="left"/>
      <w:pPr>
        <w:ind w:left="2332" w:hanging="360"/>
      </w:pPr>
    </w:lvl>
    <w:lvl w:ilvl="5">
      <w:start w:val="1"/>
      <w:numFmt w:val="lowerRoman"/>
      <w:lvlText w:val="%6."/>
      <w:legacy w:legacy="1" w:legacySpace="120" w:legacyIndent="180"/>
      <w:lvlJc w:val="left"/>
      <w:pPr>
        <w:ind w:left="2512" w:hanging="180"/>
      </w:pPr>
    </w:lvl>
    <w:lvl w:ilvl="6">
      <w:start w:val="1"/>
      <w:numFmt w:val="decimal"/>
      <w:lvlText w:val="%7."/>
      <w:legacy w:legacy="1" w:legacySpace="120" w:legacyIndent="360"/>
      <w:lvlJc w:val="left"/>
      <w:pPr>
        <w:ind w:left="2872" w:hanging="360"/>
      </w:pPr>
    </w:lvl>
    <w:lvl w:ilvl="7">
      <w:start w:val="1"/>
      <w:numFmt w:val="lowerLetter"/>
      <w:lvlText w:val="%8."/>
      <w:legacy w:legacy="1" w:legacySpace="120" w:legacyIndent="360"/>
      <w:lvlJc w:val="left"/>
      <w:pPr>
        <w:ind w:left="3232" w:hanging="360"/>
      </w:pPr>
    </w:lvl>
    <w:lvl w:ilvl="8">
      <w:start w:val="1"/>
      <w:numFmt w:val="lowerRoman"/>
      <w:lvlText w:val="%9."/>
      <w:legacy w:legacy="1" w:legacySpace="120" w:legacyIndent="180"/>
      <w:lvlJc w:val="left"/>
      <w:pPr>
        <w:ind w:left="3412" w:hanging="180"/>
      </w:pPr>
    </w:lvl>
  </w:abstractNum>
  <w:abstractNum w:abstractNumId="23" w15:restartNumberingAfterBreak="0">
    <w:nsid w:val="07AE47CE"/>
    <w:multiLevelType w:val="hybridMultilevel"/>
    <w:tmpl w:val="FBD0F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0880557F"/>
    <w:multiLevelType w:val="hybridMultilevel"/>
    <w:tmpl w:val="B0089398"/>
    <w:lvl w:ilvl="0" w:tplc="FFFFFFFF">
      <w:start w:val="1"/>
      <w:numFmt w:val="lowerLetter"/>
      <w:lvlText w:val="%1)"/>
      <w:lvlJc w:val="left"/>
      <w:pPr>
        <w:tabs>
          <w:tab w:val="num" w:pos="1068"/>
        </w:tabs>
        <w:ind w:left="1068" w:hanging="360"/>
      </w:pPr>
      <w:rPr>
        <w:rFonts w:hint="default"/>
        <w:b w:val="0"/>
        <w:i w:val="0"/>
        <w:sz w:val="22"/>
      </w:rPr>
    </w:lvl>
    <w:lvl w:ilvl="1" w:tplc="FFFFFFFF">
      <w:start w:val="1"/>
      <w:numFmt w:val="lowerLetter"/>
      <w:lvlText w:val="%2)"/>
      <w:lvlJc w:val="left"/>
      <w:pPr>
        <w:ind w:left="1788" w:hanging="360"/>
      </w:pPr>
      <w:rPr>
        <w:rFonts w:ascii="Times New Roman" w:eastAsia="Times New Roman" w:hAnsi="Times New Roman" w:cs="Times New Roman"/>
      </w:rPr>
    </w:lvl>
    <w:lvl w:ilvl="2" w:tplc="FFFFFFFF">
      <w:start w:val="1"/>
      <w:numFmt w:val="bullet"/>
      <w:lvlText w:val=""/>
      <w:lvlJc w:val="left"/>
      <w:pPr>
        <w:ind w:left="2508" w:hanging="180"/>
      </w:pPr>
      <w:rPr>
        <w:rFonts w:ascii="Symbol" w:hAnsi="Symbol" w:hint="default"/>
        <w:b/>
        <w:i w:val="0"/>
        <w:sz w:val="22"/>
      </w:r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0BD2240E"/>
    <w:multiLevelType w:val="hybridMultilevel"/>
    <w:tmpl w:val="F2565B08"/>
    <w:lvl w:ilvl="0" w:tplc="C3EEFF8A">
      <w:start w:val="1"/>
      <w:numFmt w:val="decimal"/>
      <w:lvlText w:val="%1)"/>
      <w:lvlJc w:val="left"/>
      <w:pPr>
        <w:ind w:left="720" w:hanging="360"/>
      </w:pPr>
      <w:rPr>
        <w:rFonts w:hint="default"/>
        <w:b w:val="0"/>
        <w:i w:val="0"/>
        <w:strike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210CB9"/>
    <w:multiLevelType w:val="hybridMultilevel"/>
    <w:tmpl w:val="8AAC5A12"/>
    <w:lvl w:ilvl="0" w:tplc="A386BDC4">
      <w:start w:val="1"/>
      <w:numFmt w:val="decimal"/>
      <w:lvlText w:val="%1."/>
      <w:lvlJc w:val="center"/>
      <w:pPr>
        <w:ind w:left="720" w:hanging="360"/>
      </w:pPr>
      <w:rPr>
        <w:rFonts w:hint="default"/>
        <w:b w:val="0"/>
        <w:bCs w:val="0"/>
        <w:i w:val="0"/>
        <w:i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CC34D2A"/>
    <w:multiLevelType w:val="hybridMultilevel"/>
    <w:tmpl w:val="25B4E58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1332113A"/>
    <w:multiLevelType w:val="hybridMultilevel"/>
    <w:tmpl w:val="8C16B888"/>
    <w:lvl w:ilvl="0" w:tplc="BD7826EA">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15F50A05"/>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6CA769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DC6781B"/>
    <w:multiLevelType w:val="hybridMultilevel"/>
    <w:tmpl w:val="E092DCA6"/>
    <w:lvl w:ilvl="0" w:tplc="21E22B4A">
      <w:start w:val="1"/>
      <w:numFmt w:val="decimal"/>
      <w:lvlText w:val="%1)"/>
      <w:lvlJc w:val="left"/>
      <w:pPr>
        <w:ind w:left="720" w:hanging="360"/>
      </w:pPr>
      <w:rPr>
        <w:rFonts w:hint="default"/>
        <w:b w:val="0"/>
        <w:bCs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DF86D8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0836BCD"/>
    <w:multiLevelType w:val="hybridMultilevel"/>
    <w:tmpl w:val="AC7ED0B0"/>
    <w:lvl w:ilvl="0" w:tplc="BD7826EA">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3A22EA8"/>
    <w:multiLevelType w:val="multilevel"/>
    <w:tmpl w:val="C5D2B7B0"/>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6B11190"/>
    <w:multiLevelType w:val="hybridMultilevel"/>
    <w:tmpl w:val="92F078AC"/>
    <w:lvl w:ilvl="0" w:tplc="664ABA4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8C96534"/>
    <w:multiLevelType w:val="hybridMultilevel"/>
    <w:tmpl w:val="DCE4AD2C"/>
    <w:lvl w:ilvl="0" w:tplc="FFFFFFFF">
      <w:start w:val="1"/>
      <w:numFmt w:val="decimal"/>
      <w:lvlText w:val="%1."/>
      <w:lvlJc w:val="left"/>
      <w:pPr>
        <w:tabs>
          <w:tab w:val="num" w:pos="360"/>
        </w:tabs>
        <w:ind w:left="360" w:hanging="360"/>
      </w:pPr>
      <w:rPr>
        <w:rFonts w:ascii="Times New Roman" w:hAnsi="Times New Roman" w:cs="Times New Roman" w:hint="default"/>
        <w:b/>
        <w:i w:val="0"/>
        <w:sz w:val="22"/>
      </w:rPr>
    </w:lvl>
    <w:lvl w:ilvl="1" w:tplc="FFFFFFFF">
      <w:start w:val="1"/>
      <w:numFmt w:val="decimal"/>
      <w:lvlText w:val="%2."/>
      <w:lvlJc w:val="left"/>
      <w:pPr>
        <w:tabs>
          <w:tab w:val="num" w:pos="1060"/>
        </w:tabs>
        <w:ind w:left="1060" w:hanging="340"/>
      </w:pPr>
      <w:rPr>
        <w:rFonts w:hint="default"/>
        <w:b/>
        <w:i w:val="0"/>
        <w:sz w:val="22"/>
        <w:szCs w:val="22"/>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CBD0234"/>
    <w:multiLevelType w:val="hybridMultilevel"/>
    <w:tmpl w:val="E4426AF6"/>
    <w:lvl w:ilvl="0" w:tplc="B70E42D0">
      <w:start w:val="1"/>
      <w:numFmt w:val="lowerLetter"/>
      <w:lvlText w:val="%1)"/>
      <w:lvlJc w:val="left"/>
      <w:pPr>
        <w:ind w:left="720" w:hanging="360"/>
      </w:pPr>
      <w:rPr>
        <w:rFonts w:cs="Times New Roman"/>
        <w:strike w:val="0"/>
        <w:dstrike w:val="0"/>
        <w:u w:val="none"/>
        <w:effect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4" w15:restartNumberingAfterBreak="0">
    <w:nsid w:val="2E047D42"/>
    <w:multiLevelType w:val="hybridMultilevel"/>
    <w:tmpl w:val="5F10635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5"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0543350"/>
    <w:multiLevelType w:val="hybridMultilevel"/>
    <w:tmpl w:val="772E7CEE"/>
    <w:lvl w:ilvl="0" w:tplc="F030F45A">
      <w:start w:val="1"/>
      <w:numFmt w:val="decimal"/>
      <w:lvlText w:val="%1."/>
      <w:lvlJc w:val="center"/>
      <w:pPr>
        <w:ind w:left="363" w:hanging="360"/>
      </w:pPr>
      <w:rPr>
        <w:rFonts w:hint="default"/>
        <w:b w:val="0"/>
        <w:bCs w:val="0"/>
        <w:i w:val="0"/>
        <w:iCs/>
        <w:sz w:val="2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57" w15:restartNumberingAfterBreak="0">
    <w:nsid w:val="31C930A0"/>
    <w:multiLevelType w:val="multilevel"/>
    <w:tmpl w:val="872C3F1E"/>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8"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6D55ACE"/>
    <w:multiLevelType w:val="hybridMultilevel"/>
    <w:tmpl w:val="6DB63E40"/>
    <w:lvl w:ilvl="0" w:tplc="04150017">
      <w:start w:val="1"/>
      <w:numFmt w:val="lowerLetter"/>
      <w:lvlText w:val="%1)"/>
      <w:lvlJc w:val="left"/>
      <w:pPr>
        <w:ind w:left="1429" w:hanging="360"/>
      </w:pPr>
    </w:lvl>
    <w:lvl w:ilvl="1" w:tplc="6BBC6DF6">
      <w:start w:val="10"/>
      <w:numFmt w:val="upperRoman"/>
      <w:lvlText w:val="%2."/>
      <w:lvlJc w:val="left"/>
      <w:pPr>
        <w:ind w:left="2148" w:hanging="720"/>
      </w:pPr>
      <w:rPr>
        <w:rFonts w:hint="default"/>
        <w:b/>
        <w:i w:val="0"/>
        <w:sz w:val="22"/>
      </w:rPr>
    </w:lvl>
    <w:lvl w:ilvl="2" w:tplc="41A60426">
      <w:start w:val="1"/>
      <w:numFmt w:val="decimal"/>
      <w:lvlText w:val="%3."/>
      <w:lvlJc w:val="left"/>
      <w:pPr>
        <w:ind w:left="3049" w:hanging="360"/>
      </w:pPr>
      <w:rPr>
        <w:rFonts w:ascii="Times New Roman" w:hAnsi="Times New Roman" w:cs="Arial" w:hint="default"/>
        <w:i w:val="0"/>
        <w:sz w:val="22"/>
        <w:szCs w:val="18"/>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37200197"/>
    <w:multiLevelType w:val="hybridMultilevel"/>
    <w:tmpl w:val="9EFCB8D8"/>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080"/>
        </w:tabs>
        <w:ind w:left="1080" w:hanging="360"/>
      </w:pPr>
      <w:rPr>
        <w:rFonts w:cs="Times New Roman" w:hint="default"/>
      </w:rPr>
    </w:lvl>
    <w:lvl w:ilvl="2" w:tplc="FFFFFFFF">
      <w:start w:val="1"/>
      <w:numFmt w:val="upp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2" w15:restartNumberingAfterBreak="0">
    <w:nsid w:val="38717620"/>
    <w:multiLevelType w:val="multilevel"/>
    <w:tmpl w:val="EBE2FE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i w:val="0"/>
        <w:color w:val="auto"/>
        <w:sz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9970EAB"/>
    <w:multiLevelType w:val="hybridMultilevel"/>
    <w:tmpl w:val="B87283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8"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D08677E"/>
    <w:multiLevelType w:val="multilevel"/>
    <w:tmpl w:val="9DC89E8E"/>
    <w:lvl w:ilvl="0">
      <w:start w:val="3"/>
      <w:numFmt w:val="decimal"/>
      <w:lvlText w:val="%1."/>
      <w:lvlJc w:val="center"/>
      <w:pPr>
        <w:ind w:left="360" w:hanging="360"/>
      </w:pPr>
      <w:rPr>
        <w:rFonts w:hint="default"/>
        <w:b w:val="0"/>
        <w:bCs w:val="0"/>
        <w:i w:val="0"/>
        <w:iCs/>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D6A2C2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F5E1CC1"/>
    <w:multiLevelType w:val="hybridMultilevel"/>
    <w:tmpl w:val="D4E85E5C"/>
    <w:lvl w:ilvl="0" w:tplc="04150011">
      <w:start w:val="1"/>
      <w:numFmt w:val="decimal"/>
      <w:lvlText w:val="%1)"/>
      <w:lvlJc w:val="left"/>
      <w:pPr>
        <w:tabs>
          <w:tab w:val="num" w:pos="1260"/>
        </w:tabs>
        <w:ind w:left="1260" w:hanging="360"/>
      </w:pPr>
      <w:rPr>
        <w:rFonts w:cs="Times New Roman"/>
      </w:rPr>
    </w:lvl>
    <w:lvl w:ilvl="1" w:tplc="AD46E5E8">
      <w:start w:val="1"/>
      <w:numFmt w:val="decimal"/>
      <w:lvlText w:val="%2."/>
      <w:lvlJc w:val="left"/>
      <w:pPr>
        <w:tabs>
          <w:tab w:val="num" w:pos="1980"/>
        </w:tabs>
        <w:ind w:left="1980" w:hanging="360"/>
      </w:pPr>
      <w:rPr>
        <w:rFonts w:cs="Times New Roman" w:hint="default"/>
      </w:rPr>
    </w:lvl>
    <w:lvl w:ilvl="2" w:tplc="70AABB88">
      <w:start w:val="1"/>
      <w:numFmt w:val="upperLetter"/>
      <w:lvlText w:val="%3."/>
      <w:lvlJc w:val="left"/>
      <w:pPr>
        <w:ind w:left="2880" w:hanging="360"/>
      </w:pPr>
      <w:rPr>
        <w:rFonts w:hint="default"/>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75" w15:restartNumberingAfterBreak="0">
    <w:nsid w:val="501A4056"/>
    <w:multiLevelType w:val="hybridMultilevel"/>
    <w:tmpl w:val="2CB6B428"/>
    <w:lvl w:ilvl="0" w:tplc="46D26C2A">
      <w:start w:val="1"/>
      <w:numFmt w:val="upperRoman"/>
      <w:lvlText w:val="%1."/>
      <w:lvlJc w:val="left"/>
      <w:pPr>
        <w:tabs>
          <w:tab w:val="num" w:pos="720"/>
        </w:tabs>
        <w:ind w:left="720" w:hanging="720"/>
      </w:pPr>
      <w:rPr>
        <w:rFonts w:hint="default"/>
        <w:b/>
        <w:i w:val="0"/>
        <w:sz w:val="22"/>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6"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0DB2622"/>
    <w:multiLevelType w:val="singleLevel"/>
    <w:tmpl w:val="6F18558C"/>
    <w:lvl w:ilvl="0">
      <w:start w:val="1"/>
      <w:numFmt w:val="decimal"/>
      <w:lvlText w:val="%1."/>
      <w:lvlJc w:val="left"/>
      <w:pPr>
        <w:tabs>
          <w:tab w:val="num" w:pos="0"/>
        </w:tabs>
        <w:ind w:left="720" w:hanging="360"/>
      </w:pPr>
      <w:rPr>
        <w:b w:val="0"/>
        <w:bCs/>
      </w:rPr>
    </w:lvl>
  </w:abstractNum>
  <w:abstractNum w:abstractNumId="78"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3843AB5"/>
    <w:multiLevelType w:val="hybridMultilevel"/>
    <w:tmpl w:val="B0089398"/>
    <w:lvl w:ilvl="0" w:tplc="FFFFFFFF">
      <w:start w:val="1"/>
      <w:numFmt w:val="lowerLetter"/>
      <w:lvlText w:val="%1)"/>
      <w:lvlJc w:val="left"/>
      <w:pPr>
        <w:tabs>
          <w:tab w:val="num" w:pos="1068"/>
        </w:tabs>
        <w:ind w:left="1068" w:hanging="360"/>
      </w:pPr>
      <w:rPr>
        <w:rFonts w:hint="default"/>
        <w:b w:val="0"/>
        <w:i w:val="0"/>
        <w:sz w:val="22"/>
      </w:rPr>
    </w:lvl>
    <w:lvl w:ilvl="1" w:tplc="FFFFFFFF">
      <w:start w:val="1"/>
      <w:numFmt w:val="lowerLetter"/>
      <w:lvlText w:val="%2)"/>
      <w:lvlJc w:val="left"/>
      <w:pPr>
        <w:ind w:left="1788" w:hanging="360"/>
      </w:pPr>
      <w:rPr>
        <w:rFonts w:ascii="Times New Roman" w:eastAsia="Times New Roman" w:hAnsi="Times New Roman" w:cs="Times New Roman"/>
      </w:rPr>
    </w:lvl>
    <w:lvl w:ilvl="2" w:tplc="FFFFFFFF">
      <w:start w:val="1"/>
      <w:numFmt w:val="bullet"/>
      <w:lvlText w:val=""/>
      <w:lvlJc w:val="left"/>
      <w:pPr>
        <w:ind w:left="2508" w:hanging="180"/>
      </w:pPr>
      <w:rPr>
        <w:rFonts w:ascii="Symbol" w:hAnsi="Symbol" w:hint="default"/>
        <w:b/>
        <w:i w:val="0"/>
        <w:sz w:val="22"/>
      </w:r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2" w15:restartNumberingAfterBreak="0">
    <w:nsid w:val="546619FD"/>
    <w:multiLevelType w:val="hybridMultilevel"/>
    <w:tmpl w:val="6A5E3086"/>
    <w:lvl w:ilvl="0" w:tplc="55FE54F6">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4D7750F"/>
    <w:multiLevelType w:val="hybridMultilevel"/>
    <w:tmpl w:val="F7369E36"/>
    <w:lvl w:ilvl="0" w:tplc="5D1C8E5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87" w15:restartNumberingAfterBreak="0">
    <w:nsid w:val="5A8732F9"/>
    <w:multiLevelType w:val="multilevel"/>
    <w:tmpl w:val="E5C659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AC75946"/>
    <w:multiLevelType w:val="hybridMultilevel"/>
    <w:tmpl w:val="F7369E3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9"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9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13337A5"/>
    <w:multiLevelType w:val="hybridMultilevel"/>
    <w:tmpl w:val="EC4808B0"/>
    <w:lvl w:ilvl="0" w:tplc="065AEDAE">
      <w:start w:val="1"/>
      <w:numFmt w:val="lowerLetter"/>
      <w:lvlText w:val="%1)"/>
      <w:lvlJc w:val="left"/>
      <w:pPr>
        <w:ind w:left="6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1594EC5"/>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4124CC2"/>
    <w:multiLevelType w:val="hybridMultilevel"/>
    <w:tmpl w:val="6A5E3086"/>
    <w:lvl w:ilvl="0" w:tplc="FFFFFFFF">
      <w:start w:val="1"/>
      <w:numFmt w:val="lowerLetter"/>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4206DCB"/>
    <w:multiLevelType w:val="hybridMultilevel"/>
    <w:tmpl w:val="3CE6C2F2"/>
    <w:lvl w:ilvl="0" w:tplc="78748C08">
      <w:start w:val="1"/>
      <w:numFmt w:val="decimal"/>
      <w:lvlText w:val="%1."/>
      <w:lvlJc w:val="left"/>
      <w:pPr>
        <w:tabs>
          <w:tab w:val="num" w:pos="704"/>
        </w:tabs>
        <w:ind w:left="704" w:hanging="360"/>
      </w:pPr>
      <w:rPr>
        <w:rFonts w:cs="Times New Roman" w:hint="default"/>
        <w:color w:val="auto"/>
      </w:rPr>
    </w:lvl>
    <w:lvl w:ilvl="1" w:tplc="C012257A">
      <w:start w:val="1"/>
      <w:numFmt w:val="bullet"/>
      <w:lvlText w:val=""/>
      <w:lvlJc w:val="left"/>
      <w:pPr>
        <w:tabs>
          <w:tab w:val="num" w:pos="1424"/>
        </w:tabs>
        <w:ind w:left="1424" w:hanging="360"/>
      </w:pPr>
      <w:rPr>
        <w:rFonts w:ascii="Symbol" w:hAnsi="Symbol" w:hint="default"/>
      </w:rPr>
    </w:lvl>
    <w:lvl w:ilvl="2" w:tplc="0415001B" w:tentative="1">
      <w:start w:val="1"/>
      <w:numFmt w:val="lowerRoman"/>
      <w:lvlText w:val="%3."/>
      <w:lvlJc w:val="right"/>
      <w:pPr>
        <w:tabs>
          <w:tab w:val="num" w:pos="2144"/>
        </w:tabs>
        <w:ind w:left="2144" w:hanging="180"/>
      </w:pPr>
      <w:rPr>
        <w:rFonts w:cs="Times New Roman"/>
      </w:rPr>
    </w:lvl>
    <w:lvl w:ilvl="3" w:tplc="0415000F" w:tentative="1">
      <w:start w:val="1"/>
      <w:numFmt w:val="decimal"/>
      <w:lvlText w:val="%4."/>
      <w:lvlJc w:val="left"/>
      <w:pPr>
        <w:tabs>
          <w:tab w:val="num" w:pos="2864"/>
        </w:tabs>
        <w:ind w:left="2864" w:hanging="360"/>
      </w:pPr>
      <w:rPr>
        <w:rFonts w:cs="Times New Roman"/>
      </w:rPr>
    </w:lvl>
    <w:lvl w:ilvl="4" w:tplc="04150019" w:tentative="1">
      <w:start w:val="1"/>
      <w:numFmt w:val="lowerLetter"/>
      <w:lvlText w:val="%5."/>
      <w:lvlJc w:val="left"/>
      <w:pPr>
        <w:tabs>
          <w:tab w:val="num" w:pos="3584"/>
        </w:tabs>
        <w:ind w:left="3584" w:hanging="360"/>
      </w:pPr>
      <w:rPr>
        <w:rFonts w:cs="Times New Roman"/>
      </w:rPr>
    </w:lvl>
    <w:lvl w:ilvl="5" w:tplc="0415001B" w:tentative="1">
      <w:start w:val="1"/>
      <w:numFmt w:val="lowerRoman"/>
      <w:lvlText w:val="%6."/>
      <w:lvlJc w:val="right"/>
      <w:pPr>
        <w:tabs>
          <w:tab w:val="num" w:pos="4304"/>
        </w:tabs>
        <w:ind w:left="4304" w:hanging="180"/>
      </w:pPr>
      <w:rPr>
        <w:rFonts w:cs="Times New Roman"/>
      </w:rPr>
    </w:lvl>
    <w:lvl w:ilvl="6" w:tplc="0415000F" w:tentative="1">
      <w:start w:val="1"/>
      <w:numFmt w:val="decimal"/>
      <w:lvlText w:val="%7."/>
      <w:lvlJc w:val="left"/>
      <w:pPr>
        <w:tabs>
          <w:tab w:val="num" w:pos="5024"/>
        </w:tabs>
        <w:ind w:left="5024" w:hanging="360"/>
      </w:pPr>
      <w:rPr>
        <w:rFonts w:cs="Times New Roman"/>
      </w:rPr>
    </w:lvl>
    <w:lvl w:ilvl="7" w:tplc="04150019" w:tentative="1">
      <w:start w:val="1"/>
      <w:numFmt w:val="lowerLetter"/>
      <w:lvlText w:val="%8."/>
      <w:lvlJc w:val="left"/>
      <w:pPr>
        <w:tabs>
          <w:tab w:val="num" w:pos="5744"/>
        </w:tabs>
        <w:ind w:left="5744" w:hanging="360"/>
      </w:pPr>
      <w:rPr>
        <w:rFonts w:cs="Times New Roman"/>
      </w:rPr>
    </w:lvl>
    <w:lvl w:ilvl="8" w:tplc="0415001B" w:tentative="1">
      <w:start w:val="1"/>
      <w:numFmt w:val="lowerRoman"/>
      <w:lvlText w:val="%9."/>
      <w:lvlJc w:val="right"/>
      <w:pPr>
        <w:tabs>
          <w:tab w:val="num" w:pos="6464"/>
        </w:tabs>
        <w:ind w:left="6464" w:hanging="180"/>
      </w:pPr>
      <w:rPr>
        <w:rFonts w:cs="Times New Roman"/>
      </w:rPr>
    </w:lvl>
  </w:abstractNum>
  <w:abstractNum w:abstractNumId="97" w15:restartNumberingAfterBreak="0">
    <w:nsid w:val="646D6A6C"/>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471153E"/>
    <w:multiLevelType w:val="hybridMultilevel"/>
    <w:tmpl w:val="20E2D748"/>
    <w:lvl w:ilvl="0" w:tplc="10943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61C1D2E"/>
    <w:multiLevelType w:val="multilevel"/>
    <w:tmpl w:val="75C8DB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1"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73F35B2"/>
    <w:multiLevelType w:val="hybridMultilevel"/>
    <w:tmpl w:val="B41282FC"/>
    <w:lvl w:ilvl="0" w:tplc="B0BE1736">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3" w15:restartNumberingAfterBreak="0">
    <w:nsid w:val="686B24EC"/>
    <w:multiLevelType w:val="hybridMultilevel"/>
    <w:tmpl w:val="4524DEBC"/>
    <w:lvl w:ilvl="0" w:tplc="BFA8059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05"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D0F290F"/>
    <w:multiLevelType w:val="hybridMultilevel"/>
    <w:tmpl w:val="ABEAB23A"/>
    <w:lvl w:ilvl="0" w:tplc="FFFFFFFF">
      <w:start w:val="1"/>
      <w:numFmt w:val="decimal"/>
      <w:lvlText w:val="%1."/>
      <w:lvlJc w:val="left"/>
      <w:pPr>
        <w:tabs>
          <w:tab w:val="num" w:pos="360"/>
        </w:tabs>
        <w:ind w:left="360" w:hanging="360"/>
      </w:pPr>
      <w:rPr>
        <w:rFonts w:cs="Times New Roman"/>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8" w15:restartNumberingAfterBreak="0">
    <w:nsid w:val="6E213828"/>
    <w:multiLevelType w:val="hybridMultilevel"/>
    <w:tmpl w:val="A5C02EB2"/>
    <w:lvl w:ilvl="0" w:tplc="B86C7D8E">
      <w:start w:val="1"/>
      <w:numFmt w:val="decimal"/>
      <w:lvlText w:val="%1."/>
      <w:lvlJc w:val="left"/>
      <w:pPr>
        <w:ind w:left="360" w:hanging="360"/>
      </w:pPr>
      <w:rPr>
        <w:rFonts w:hint="default"/>
        <w:b w:val="0"/>
      </w:rPr>
    </w:lvl>
    <w:lvl w:ilvl="1" w:tplc="B45E184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0"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0A70418"/>
    <w:multiLevelType w:val="hybridMultilevel"/>
    <w:tmpl w:val="9EFCB8D8"/>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080"/>
        </w:tabs>
        <w:ind w:left="1080" w:hanging="360"/>
      </w:pPr>
      <w:rPr>
        <w:rFonts w:cs="Times New Roman" w:hint="default"/>
      </w:rPr>
    </w:lvl>
    <w:lvl w:ilvl="2" w:tplc="FFFFFFFF">
      <w:start w:val="1"/>
      <w:numFmt w:val="upp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4"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1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6" w15:restartNumberingAfterBreak="0">
    <w:nsid w:val="71DC504C"/>
    <w:multiLevelType w:val="hybridMultilevel"/>
    <w:tmpl w:val="D576C17A"/>
    <w:lvl w:ilvl="0" w:tplc="AD46E5E8">
      <w:start w:val="1"/>
      <w:numFmt w:val="decimal"/>
      <w:lvlText w:val="%1."/>
      <w:lvlJc w:val="left"/>
      <w:pPr>
        <w:tabs>
          <w:tab w:val="num" w:pos="540"/>
        </w:tabs>
        <w:ind w:left="540" w:hanging="360"/>
      </w:pPr>
      <w:rPr>
        <w:rFonts w:hint="default"/>
      </w:rPr>
    </w:lvl>
    <w:lvl w:ilvl="1" w:tplc="065AEDAE">
      <w:start w:val="1"/>
      <w:numFmt w:val="lowerLetter"/>
      <w:lvlText w:val="%2)"/>
      <w:lvlJc w:val="left"/>
      <w:pPr>
        <w:ind w:left="654" w:hanging="360"/>
      </w:pPr>
      <w:rPr>
        <w:rFonts w:hint="default"/>
      </w:rPr>
    </w:lvl>
    <w:lvl w:ilvl="2" w:tplc="0415001B" w:tentative="1">
      <w:start w:val="1"/>
      <w:numFmt w:val="lowerRoman"/>
      <w:lvlText w:val="%3."/>
      <w:lvlJc w:val="right"/>
      <w:pPr>
        <w:tabs>
          <w:tab w:val="num" w:pos="1374"/>
        </w:tabs>
        <w:ind w:left="1374" w:hanging="180"/>
      </w:pPr>
      <w:rPr>
        <w:rFonts w:cs="Times New Roman"/>
      </w:rPr>
    </w:lvl>
    <w:lvl w:ilvl="3" w:tplc="0415000F" w:tentative="1">
      <w:start w:val="1"/>
      <w:numFmt w:val="decimal"/>
      <w:lvlText w:val="%4."/>
      <w:lvlJc w:val="left"/>
      <w:pPr>
        <w:tabs>
          <w:tab w:val="num" w:pos="2094"/>
        </w:tabs>
        <w:ind w:left="2094" w:hanging="360"/>
      </w:pPr>
      <w:rPr>
        <w:rFonts w:cs="Times New Roman"/>
      </w:rPr>
    </w:lvl>
    <w:lvl w:ilvl="4" w:tplc="04150019" w:tentative="1">
      <w:start w:val="1"/>
      <w:numFmt w:val="lowerLetter"/>
      <w:lvlText w:val="%5."/>
      <w:lvlJc w:val="left"/>
      <w:pPr>
        <w:tabs>
          <w:tab w:val="num" w:pos="2814"/>
        </w:tabs>
        <w:ind w:left="2814" w:hanging="360"/>
      </w:pPr>
      <w:rPr>
        <w:rFonts w:cs="Times New Roman"/>
      </w:rPr>
    </w:lvl>
    <w:lvl w:ilvl="5" w:tplc="0415001B" w:tentative="1">
      <w:start w:val="1"/>
      <w:numFmt w:val="lowerRoman"/>
      <w:lvlText w:val="%6."/>
      <w:lvlJc w:val="right"/>
      <w:pPr>
        <w:tabs>
          <w:tab w:val="num" w:pos="3534"/>
        </w:tabs>
        <w:ind w:left="3534" w:hanging="180"/>
      </w:pPr>
      <w:rPr>
        <w:rFonts w:cs="Times New Roman"/>
      </w:rPr>
    </w:lvl>
    <w:lvl w:ilvl="6" w:tplc="0415000F" w:tentative="1">
      <w:start w:val="1"/>
      <w:numFmt w:val="decimal"/>
      <w:lvlText w:val="%7."/>
      <w:lvlJc w:val="left"/>
      <w:pPr>
        <w:tabs>
          <w:tab w:val="num" w:pos="4254"/>
        </w:tabs>
        <w:ind w:left="4254" w:hanging="360"/>
      </w:pPr>
      <w:rPr>
        <w:rFonts w:cs="Times New Roman"/>
      </w:rPr>
    </w:lvl>
    <w:lvl w:ilvl="7" w:tplc="04150019" w:tentative="1">
      <w:start w:val="1"/>
      <w:numFmt w:val="lowerLetter"/>
      <w:lvlText w:val="%8."/>
      <w:lvlJc w:val="left"/>
      <w:pPr>
        <w:tabs>
          <w:tab w:val="num" w:pos="4974"/>
        </w:tabs>
        <w:ind w:left="4974" w:hanging="360"/>
      </w:pPr>
      <w:rPr>
        <w:rFonts w:cs="Times New Roman"/>
      </w:rPr>
    </w:lvl>
    <w:lvl w:ilvl="8" w:tplc="0415001B" w:tentative="1">
      <w:start w:val="1"/>
      <w:numFmt w:val="lowerRoman"/>
      <w:lvlText w:val="%9."/>
      <w:lvlJc w:val="right"/>
      <w:pPr>
        <w:tabs>
          <w:tab w:val="num" w:pos="5694"/>
        </w:tabs>
        <w:ind w:left="5694" w:hanging="180"/>
      </w:pPr>
      <w:rPr>
        <w:rFonts w:cs="Times New Roman"/>
      </w:rPr>
    </w:lvl>
  </w:abstractNum>
  <w:abstractNum w:abstractNumId="117" w15:restartNumberingAfterBreak="0">
    <w:nsid w:val="775A124B"/>
    <w:multiLevelType w:val="hybridMultilevel"/>
    <w:tmpl w:val="D576C17A"/>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ind w:left="654" w:hanging="360"/>
      </w:pPr>
      <w:rPr>
        <w:rFonts w:hint="default"/>
      </w:rPr>
    </w:lvl>
    <w:lvl w:ilvl="2" w:tplc="FFFFFFFF" w:tentative="1">
      <w:start w:val="1"/>
      <w:numFmt w:val="lowerRoman"/>
      <w:lvlText w:val="%3."/>
      <w:lvlJc w:val="right"/>
      <w:pPr>
        <w:tabs>
          <w:tab w:val="num" w:pos="1374"/>
        </w:tabs>
        <w:ind w:left="1374" w:hanging="180"/>
      </w:pPr>
      <w:rPr>
        <w:rFonts w:cs="Times New Roman"/>
      </w:rPr>
    </w:lvl>
    <w:lvl w:ilvl="3" w:tplc="FFFFFFFF" w:tentative="1">
      <w:start w:val="1"/>
      <w:numFmt w:val="decimal"/>
      <w:lvlText w:val="%4."/>
      <w:lvlJc w:val="left"/>
      <w:pPr>
        <w:tabs>
          <w:tab w:val="num" w:pos="2094"/>
        </w:tabs>
        <w:ind w:left="2094" w:hanging="360"/>
      </w:pPr>
      <w:rPr>
        <w:rFonts w:cs="Times New Roman"/>
      </w:rPr>
    </w:lvl>
    <w:lvl w:ilvl="4" w:tplc="FFFFFFFF" w:tentative="1">
      <w:start w:val="1"/>
      <w:numFmt w:val="lowerLetter"/>
      <w:lvlText w:val="%5."/>
      <w:lvlJc w:val="left"/>
      <w:pPr>
        <w:tabs>
          <w:tab w:val="num" w:pos="2814"/>
        </w:tabs>
        <w:ind w:left="2814" w:hanging="360"/>
      </w:pPr>
      <w:rPr>
        <w:rFonts w:cs="Times New Roman"/>
      </w:rPr>
    </w:lvl>
    <w:lvl w:ilvl="5" w:tplc="FFFFFFFF" w:tentative="1">
      <w:start w:val="1"/>
      <w:numFmt w:val="lowerRoman"/>
      <w:lvlText w:val="%6."/>
      <w:lvlJc w:val="right"/>
      <w:pPr>
        <w:tabs>
          <w:tab w:val="num" w:pos="3534"/>
        </w:tabs>
        <w:ind w:left="3534" w:hanging="180"/>
      </w:pPr>
      <w:rPr>
        <w:rFonts w:cs="Times New Roman"/>
      </w:rPr>
    </w:lvl>
    <w:lvl w:ilvl="6" w:tplc="FFFFFFFF" w:tentative="1">
      <w:start w:val="1"/>
      <w:numFmt w:val="decimal"/>
      <w:lvlText w:val="%7."/>
      <w:lvlJc w:val="left"/>
      <w:pPr>
        <w:tabs>
          <w:tab w:val="num" w:pos="4254"/>
        </w:tabs>
        <w:ind w:left="4254" w:hanging="360"/>
      </w:pPr>
      <w:rPr>
        <w:rFonts w:cs="Times New Roman"/>
      </w:rPr>
    </w:lvl>
    <w:lvl w:ilvl="7" w:tplc="FFFFFFFF" w:tentative="1">
      <w:start w:val="1"/>
      <w:numFmt w:val="lowerLetter"/>
      <w:lvlText w:val="%8."/>
      <w:lvlJc w:val="left"/>
      <w:pPr>
        <w:tabs>
          <w:tab w:val="num" w:pos="4974"/>
        </w:tabs>
        <w:ind w:left="4974" w:hanging="360"/>
      </w:pPr>
      <w:rPr>
        <w:rFonts w:cs="Times New Roman"/>
      </w:rPr>
    </w:lvl>
    <w:lvl w:ilvl="8" w:tplc="FFFFFFFF" w:tentative="1">
      <w:start w:val="1"/>
      <w:numFmt w:val="lowerRoman"/>
      <w:lvlText w:val="%9."/>
      <w:lvlJc w:val="right"/>
      <w:pPr>
        <w:tabs>
          <w:tab w:val="num" w:pos="5694"/>
        </w:tabs>
        <w:ind w:left="5694" w:hanging="180"/>
      </w:pPr>
      <w:rPr>
        <w:rFonts w:cs="Times New Roman"/>
      </w:rPr>
    </w:lvl>
  </w:abstractNum>
  <w:abstractNum w:abstractNumId="11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9"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0" w15:restartNumberingAfterBreak="0">
    <w:nsid w:val="7C3A234C"/>
    <w:multiLevelType w:val="hybridMultilevel"/>
    <w:tmpl w:val="2D78A03E"/>
    <w:lvl w:ilvl="0" w:tplc="E9BEB280">
      <w:start w:val="1"/>
      <w:numFmt w:val="decimal"/>
      <w:lvlText w:val="%1."/>
      <w:lvlJc w:val="left"/>
      <w:pPr>
        <w:ind w:left="720" w:hanging="360"/>
      </w:pPr>
      <w:rPr>
        <w:rFonts w:hint="default"/>
        <w:b w:val="0"/>
        <w:i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3" w15:restartNumberingAfterBreak="0">
    <w:nsid w:val="7E5679E3"/>
    <w:multiLevelType w:val="multilevel"/>
    <w:tmpl w:val="37949404"/>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4"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F536253"/>
    <w:multiLevelType w:val="hybridMultilevel"/>
    <w:tmpl w:val="A150F93C"/>
    <w:lvl w:ilvl="0" w:tplc="FCCEFDB8">
      <w:start w:val="1"/>
      <w:numFmt w:val="decimal"/>
      <w:lvlText w:val="%1)"/>
      <w:lvlJc w:val="left"/>
      <w:pPr>
        <w:ind w:left="720" w:hanging="360"/>
      </w:pPr>
      <w:rPr>
        <w:rFonts w:ascii="Times New Roman" w:hAnsi="Times New Roman" w:cs="Times New Roman" w:hint="default"/>
        <w:i w:val="0"/>
        <w:iCs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0879644">
    <w:abstractNumId w:val="40"/>
  </w:num>
  <w:num w:numId="2" w16cid:durableId="1894459440">
    <w:abstractNumId w:val="110"/>
  </w:num>
  <w:num w:numId="3" w16cid:durableId="246041817">
    <w:abstractNumId w:val="92"/>
  </w:num>
  <w:num w:numId="4" w16cid:durableId="1580167381">
    <w:abstractNumId w:val="101"/>
  </w:num>
  <w:num w:numId="5" w16cid:durableId="358748368">
    <w:abstractNumId w:val="37"/>
  </w:num>
  <w:num w:numId="6" w16cid:durableId="514270607">
    <w:abstractNumId w:val="62"/>
  </w:num>
  <w:num w:numId="7" w16cid:durableId="735974261">
    <w:abstractNumId w:val="105"/>
  </w:num>
  <w:num w:numId="8" w16cid:durableId="469980018">
    <w:abstractNumId w:val="79"/>
  </w:num>
  <w:num w:numId="9" w16cid:durableId="2018924487">
    <w:abstractNumId w:val="121"/>
  </w:num>
  <w:num w:numId="10" w16cid:durableId="406853005">
    <w:abstractNumId w:val="69"/>
  </w:num>
  <w:num w:numId="11" w16cid:durableId="1829789413">
    <w:abstractNumId w:val="112"/>
  </w:num>
  <w:num w:numId="12" w16cid:durableId="591865360">
    <w:abstractNumId w:val="66"/>
  </w:num>
  <w:num w:numId="13" w16cid:durableId="1821387069">
    <w:abstractNumId w:val="85"/>
  </w:num>
  <w:num w:numId="14" w16cid:durableId="1942446593">
    <w:abstractNumId w:val="86"/>
  </w:num>
  <w:num w:numId="15" w16cid:durableId="1179153415">
    <w:abstractNumId w:val="20"/>
  </w:num>
  <w:num w:numId="16" w16cid:durableId="1114178473">
    <w:abstractNumId w:val="119"/>
  </w:num>
  <w:num w:numId="17" w16cid:durableId="9185653">
    <w:abstractNumId w:val="19"/>
  </w:num>
  <w:num w:numId="18" w16cid:durableId="820654528">
    <w:abstractNumId w:val="11"/>
  </w:num>
  <w:num w:numId="19" w16cid:durableId="655381189">
    <w:abstractNumId w:val="47"/>
  </w:num>
  <w:num w:numId="20" w16cid:durableId="93645144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114750">
    <w:abstractNumId w:val="90"/>
    <w:lvlOverride w:ilvl="0">
      <w:startOverride w:val="1"/>
    </w:lvlOverride>
  </w:num>
  <w:num w:numId="22" w16cid:durableId="1058438851">
    <w:abstractNumId w:val="67"/>
    <w:lvlOverride w:ilvl="0">
      <w:startOverride w:val="1"/>
    </w:lvlOverride>
  </w:num>
  <w:num w:numId="23" w16cid:durableId="223492880">
    <w:abstractNumId w:val="48"/>
  </w:num>
  <w:num w:numId="24" w16cid:durableId="308436273">
    <w:abstractNumId w:val="4"/>
  </w:num>
  <w:num w:numId="25" w16cid:durableId="745106676">
    <w:abstractNumId w:val="3"/>
  </w:num>
  <w:num w:numId="26" w16cid:durableId="1734816546">
    <w:abstractNumId w:val="2"/>
  </w:num>
  <w:num w:numId="27" w16cid:durableId="120274416">
    <w:abstractNumId w:val="1"/>
  </w:num>
  <w:num w:numId="28" w16cid:durableId="1523547281">
    <w:abstractNumId w:val="0"/>
  </w:num>
  <w:num w:numId="29" w16cid:durableId="2003197776">
    <w:abstractNumId w:val="111"/>
  </w:num>
  <w:num w:numId="30" w16cid:durableId="30961995">
    <w:abstractNumId w:val="75"/>
  </w:num>
  <w:num w:numId="31" w16cid:durableId="1624725785">
    <w:abstractNumId w:val="5"/>
  </w:num>
  <w:num w:numId="32" w16cid:durableId="2083410747">
    <w:abstractNumId w:val="9"/>
  </w:num>
  <w:num w:numId="33" w16cid:durableId="909998838">
    <w:abstractNumId w:val="10"/>
  </w:num>
  <w:num w:numId="34" w16cid:durableId="1409036980">
    <w:abstractNumId w:val="7"/>
  </w:num>
  <w:num w:numId="35" w16cid:durableId="932008091">
    <w:abstractNumId w:val="32"/>
  </w:num>
  <w:num w:numId="36" w16cid:durableId="1584141667">
    <w:abstractNumId w:val="8"/>
  </w:num>
  <w:num w:numId="37" w16cid:durableId="1022441217">
    <w:abstractNumId w:val="24"/>
  </w:num>
  <w:num w:numId="38" w16cid:durableId="1879507428">
    <w:abstractNumId w:val="104"/>
  </w:num>
  <w:num w:numId="39" w16cid:durableId="1474102038">
    <w:abstractNumId w:val="83"/>
  </w:num>
  <w:num w:numId="40" w16cid:durableId="407120991">
    <w:abstractNumId w:val="39"/>
  </w:num>
  <w:num w:numId="41" w16cid:durableId="1728844042">
    <w:abstractNumId w:val="41"/>
  </w:num>
  <w:num w:numId="42" w16cid:durableId="2012026861">
    <w:abstractNumId w:val="73"/>
  </w:num>
  <w:num w:numId="43" w16cid:durableId="1159809290">
    <w:abstractNumId w:val="35"/>
  </w:num>
  <w:num w:numId="44" w16cid:durableId="2024547757">
    <w:abstractNumId w:val="30"/>
  </w:num>
  <w:num w:numId="45" w16cid:durableId="135463396">
    <w:abstractNumId w:val="114"/>
  </w:num>
  <w:num w:numId="46" w16cid:durableId="190264713">
    <w:abstractNumId w:val="60"/>
  </w:num>
  <w:num w:numId="47" w16cid:durableId="2114938346">
    <w:abstractNumId w:val="65"/>
  </w:num>
  <w:num w:numId="48" w16cid:durableId="1769694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1577190">
    <w:abstractNumId w:val="78"/>
  </w:num>
  <w:num w:numId="50" w16cid:durableId="1505708470">
    <w:abstractNumId w:val="29"/>
  </w:num>
  <w:num w:numId="51" w16cid:durableId="953173210">
    <w:abstractNumId w:val="76"/>
  </w:num>
  <w:num w:numId="52" w16cid:durableId="1469859336">
    <w:abstractNumId w:val="14"/>
  </w:num>
  <w:num w:numId="53" w16cid:durableId="89813770">
    <w:abstractNumId w:val="52"/>
  </w:num>
  <w:num w:numId="54" w16cid:durableId="1251503435">
    <w:abstractNumId w:val="64"/>
  </w:num>
  <w:num w:numId="55" w16cid:durableId="292641658">
    <w:abstractNumId w:val="34"/>
  </w:num>
  <w:num w:numId="56" w16cid:durableId="1483346658">
    <w:abstractNumId w:val="42"/>
  </w:num>
  <w:num w:numId="57" w16cid:durableId="1995527166">
    <w:abstractNumId w:val="106"/>
  </w:num>
  <w:num w:numId="58" w16cid:durableId="1821457187">
    <w:abstractNumId w:val="18"/>
  </w:num>
  <w:num w:numId="59" w16cid:durableId="1426415133">
    <w:abstractNumId w:val="70"/>
  </w:num>
  <w:num w:numId="60" w16cid:durableId="324434818">
    <w:abstractNumId w:val="124"/>
  </w:num>
  <w:num w:numId="61" w16cid:durableId="264968599">
    <w:abstractNumId w:val="68"/>
  </w:num>
  <w:num w:numId="62" w16cid:durableId="580799614">
    <w:abstractNumId w:val="89"/>
  </w:num>
  <w:num w:numId="63" w16cid:durableId="15663586">
    <w:abstractNumId w:val="55"/>
  </w:num>
  <w:num w:numId="64" w16cid:durableId="463080219">
    <w:abstractNumId w:val="16"/>
  </w:num>
  <w:num w:numId="65" w16cid:durableId="26688631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17271128">
    <w:abstractNumId w:val="77"/>
  </w:num>
  <w:num w:numId="67" w16cid:durableId="261958200">
    <w:abstractNumId w:val="59"/>
  </w:num>
  <w:num w:numId="68" w16cid:durableId="320811119">
    <w:abstractNumId w:val="81"/>
  </w:num>
  <w:num w:numId="69" w16cid:durableId="757212271">
    <w:abstractNumId w:val="25"/>
  </w:num>
  <w:num w:numId="70" w16cid:durableId="699938925">
    <w:abstractNumId w:val="94"/>
  </w:num>
  <w:num w:numId="71" w16cid:durableId="1757631975">
    <w:abstractNumId w:val="72"/>
  </w:num>
  <w:num w:numId="72" w16cid:durableId="1508325147">
    <w:abstractNumId w:val="38"/>
  </w:num>
  <w:num w:numId="73" w16cid:durableId="265384798">
    <w:abstractNumId w:val="97"/>
  </w:num>
  <w:num w:numId="74" w16cid:durableId="1205213448">
    <w:abstractNumId w:val="44"/>
  </w:num>
  <w:num w:numId="75" w16cid:durableId="1735394853">
    <w:abstractNumId w:val="107"/>
  </w:num>
  <w:num w:numId="76" w16cid:durableId="2081558701">
    <w:abstractNumId w:val="98"/>
  </w:num>
  <w:num w:numId="77" w16cid:durableId="794367253">
    <w:abstractNumId w:val="26"/>
  </w:num>
  <w:num w:numId="78" w16cid:durableId="1900284785">
    <w:abstractNumId w:val="50"/>
  </w:num>
  <w:num w:numId="79" w16cid:durableId="1994870856">
    <w:abstractNumId w:val="84"/>
  </w:num>
  <w:num w:numId="80" w16cid:durableId="1057241327">
    <w:abstractNumId w:val="116"/>
  </w:num>
  <w:num w:numId="81" w16cid:durableId="1870753001">
    <w:abstractNumId w:val="93"/>
  </w:num>
  <w:num w:numId="82" w16cid:durableId="1275137359">
    <w:abstractNumId w:val="51"/>
  </w:num>
  <w:num w:numId="83" w16cid:durableId="1531336790">
    <w:abstractNumId w:val="9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18991323">
    <w:abstractNumId w:val="103"/>
  </w:num>
  <w:num w:numId="85" w16cid:durableId="1430127321">
    <w:abstractNumId w:val="120"/>
  </w:num>
  <w:num w:numId="86" w16cid:durableId="1451124953">
    <w:abstractNumId w:val="27"/>
  </w:num>
  <w:num w:numId="87" w16cid:durableId="1957369041">
    <w:abstractNumId w:val="82"/>
  </w:num>
  <w:num w:numId="88" w16cid:durableId="1889876447">
    <w:abstractNumId w:val="95"/>
  </w:num>
  <w:num w:numId="89" w16cid:durableId="190607995">
    <w:abstractNumId w:val="74"/>
  </w:num>
  <w:num w:numId="90" w16cid:durableId="206334948">
    <w:abstractNumId w:val="102"/>
  </w:num>
  <w:num w:numId="91" w16cid:durableId="349766445">
    <w:abstractNumId w:val="28"/>
  </w:num>
  <w:num w:numId="92" w16cid:durableId="354157584">
    <w:abstractNumId w:val="88"/>
  </w:num>
  <w:num w:numId="93" w16cid:durableId="1441803150">
    <w:abstractNumId w:val="56"/>
  </w:num>
  <w:num w:numId="94" w16cid:durableId="1979608702">
    <w:abstractNumId w:val="43"/>
  </w:num>
  <w:num w:numId="95" w16cid:durableId="620385905">
    <w:abstractNumId w:val="58"/>
  </w:num>
  <w:num w:numId="96" w16cid:durableId="928463146">
    <w:abstractNumId w:val="117"/>
  </w:num>
  <w:num w:numId="97" w16cid:durableId="1488669123">
    <w:abstractNumId w:val="23"/>
  </w:num>
  <w:num w:numId="98" w16cid:durableId="1435784393">
    <w:abstractNumId w:val="36"/>
  </w:num>
  <w:num w:numId="99" w16cid:durableId="1121606804">
    <w:abstractNumId w:val="99"/>
  </w:num>
  <w:num w:numId="100" w16cid:durableId="1846356512">
    <w:abstractNumId w:val="115"/>
  </w:num>
  <w:num w:numId="101" w16cid:durableId="1215894991">
    <w:abstractNumId w:val="71"/>
  </w:num>
  <w:num w:numId="102" w16cid:durableId="53300527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852788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1291312">
    <w:abstractNumId w:val="109"/>
  </w:num>
  <w:num w:numId="105" w16cid:durableId="951325984">
    <w:abstractNumId w:val="100"/>
  </w:num>
  <w:num w:numId="106" w16cid:durableId="1636641013">
    <w:abstractNumId w:val="21"/>
  </w:num>
  <w:num w:numId="107" w16cid:durableId="1880434388">
    <w:abstractNumId w:val="108"/>
  </w:num>
  <w:num w:numId="108" w16cid:durableId="76632645">
    <w:abstractNumId w:val="87"/>
  </w:num>
  <w:num w:numId="109" w16cid:durableId="268589775">
    <w:abstractNumId w:val="125"/>
  </w:num>
  <w:num w:numId="110" w16cid:durableId="2074231347">
    <w:abstractNumId w:val="80"/>
  </w:num>
  <w:num w:numId="111" w16cid:durableId="1285580045">
    <w:abstractNumId w:val="118"/>
  </w:num>
  <w:num w:numId="112" w16cid:durableId="438531054">
    <w:abstractNumId w:val="63"/>
  </w:num>
  <w:num w:numId="113" w16cid:durableId="1171601266">
    <w:abstractNumId w:val="122"/>
  </w:num>
  <w:num w:numId="114" w16cid:durableId="723915478">
    <w:abstractNumId w:val="57"/>
  </w:num>
  <w:num w:numId="115" w16cid:durableId="293366894">
    <w:abstractNumId w:val="33"/>
  </w:num>
  <w:num w:numId="116" w16cid:durableId="1585845687">
    <w:abstractNumId w:val="15"/>
  </w:num>
  <w:num w:numId="117" w16cid:durableId="732504168">
    <w:abstractNumId w:val="49"/>
  </w:num>
  <w:num w:numId="118" w16cid:durableId="1041132921">
    <w:abstractNumId w:val="123"/>
  </w:num>
  <w:num w:numId="119" w16cid:durableId="614285933">
    <w:abstractNumId w:val="45"/>
  </w:num>
  <w:num w:numId="120" w16cid:durableId="1078989125">
    <w:abstractNumId w:val="17"/>
  </w:num>
  <w:num w:numId="121" w16cid:durableId="583756981">
    <w:abstractNumId w:val="54"/>
  </w:num>
  <w:num w:numId="122" w16cid:durableId="511192027">
    <w:abstractNumId w:val="61"/>
  </w:num>
  <w:num w:numId="123" w16cid:durableId="1258056327">
    <w:abstractNumId w:val="11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6B26"/>
    <w:rsid w:val="000157D8"/>
    <w:rsid w:val="0001694E"/>
    <w:rsid w:val="00020AA5"/>
    <w:rsid w:val="00020DED"/>
    <w:rsid w:val="00024246"/>
    <w:rsid w:val="00025B39"/>
    <w:rsid w:val="00030F19"/>
    <w:rsid w:val="000313C5"/>
    <w:rsid w:val="000327C1"/>
    <w:rsid w:val="00036E54"/>
    <w:rsid w:val="00040589"/>
    <w:rsid w:val="00045B31"/>
    <w:rsid w:val="00046318"/>
    <w:rsid w:val="000477C2"/>
    <w:rsid w:val="0006224F"/>
    <w:rsid w:val="00064EEF"/>
    <w:rsid w:val="00065C74"/>
    <w:rsid w:val="000715E6"/>
    <w:rsid w:val="00071E27"/>
    <w:rsid w:val="0007392F"/>
    <w:rsid w:val="00074DEA"/>
    <w:rsid w:val="00076FD1"/>
    <w:rsid w:val="0007734A"/>
    <w:rsid w:val="000820A7"/>
    <w:rsid w:val="00083D86"/>
    <w:rsid w:val="0008454A"/>
    <w:rsid w:val="00084D1C"/>
    <w:rsid w:val="00085557"/>
    <w:rsid w:val="00090466"/>
    <w:rsid w:val="000922B8"/>
    <w:rsid w:val="00092F23"/>
    <w:rsid w:val="00096A2D"/>
    <w:rsid w:val="00097731"/>
    <w:rsid w:val="000A293D"/>
    <w:rsid w:val="000A4382"/>
    <w:rsid w:val="000A6014"/>
    <w:rsid w:val="000A6891"/>
    <w:rsid w:val="000A7FD8"/>
    <w:rsid w:val="000B2E5B"/>
    <w:rsid w:val="000B712A"/>
    <w:rsid w:val="000C00B1"/>
    <w:rsid w:val="000C22F4"/>
    <w:rsid w:val="000C279C"/>
    <w:rsid w:val="000C3924"/>
    <w:rsid w:val="000C40A4"/>
    <w:rsid w:val="000C68E3"/>
    <w:rsid w:val="000D0A3C"/>
    <w:rsid w:val="000D2816"/>
    <w:rsid w:val="000D2865"/>
    <w:rsid w:val="000D5FAE"/>
    <w:rsid w:val="000D6B79"/>
    <w:rsid w:val="000D7929"/>
    <w:rsid w:val="000E2451"/>
    <w:rsid w:val="000E2457"/>
    <w:rsid w:val="000E2693"/>
    <w:rsid w:val="000F0F51"/>
    <w:rsid w:val="000F1DA6"/>
    <w:rsid w:val="000F4E10"/>
    <w:rsid w:val="000F7B2E"/>
    <w:rsid w:val="00107557"/>
    <w:rsid w:val="00110E70"/>
    <w:rsid w:val="00112973"/>
    <w:rsid w:val="001137A8"/>
    <w:rsid w:val="00113C7E"/>
    <w:rsid w:val="001142DE"/>
    <w:rsid w:val="001166F9"/>
    <w:rsid w:val="0012331D"/>
    <w:rsid w:val="0012662D"/>
    <w:rsid w:val="00127C46"/>
    <w:rsid w:val="00127CEC"/>
    <w:rsid w:val="00130BF4"/>
    <w:rsid w:val="001319FE"/>
    <w:rsid w:val="00132E15"/>
    <w:rsid w:val="00133901"/>
    <w:rsid w:val="00136556"/>
    <w:rsid w:val="00137821"/>
    <w:rsid w:val="0014085E"/>
    <w:rsid w:val="00146F59"/>
    <w:rsid w:val="00152FE6"/>
    <w:rsid w:val="00153C2C"/>
    <w:rsid w:val="00153FF9"/>
    <w:rsid w:val="00154AAF"/>
    <w:rsid w:val="0015736C"/>
    <w:rsid w:val="001622EB"/>
    <w:rsid w:val="001627D7"/>
    <w:rsid w:val="00163302"/>
    <w:rsid w:val="00166565"/>
    <w:rsid w:val="00166BF5"/>
    <w:rsid w:val="0016720A"/>
    <w:rsid w:val="00170673"/>
    <w:rsid w:val="001757A8"/>
    <w:rsid w:val="00175C9A"/>
    <w:rsid w:val="00182B15"/>
    <w:rsid w:val="001835CD"/>
    <w:rsid w:val="00183ABA"/>
    <w:rsid w:val="001860A6"/>
    <w:rsid w:val="00186B8E"/>
    <w:rsid w:val="0018795C"/>
    <w:rsid w:val="001921E3"/>
    <w:rsid w:val="00193C60"/>
    <w:rsid w:val="001A3EC6"/>
    <w:rsid w:val="001A4760"/>
    <w:rsid w:val="001A6A56"/>
    <w:rsid w:val="001A6B23"/>
    <w:rsid w:val="001B2E7B"/>
    <w:rsid w:val="001B785E"/>
    <w:rsid w:val="001C205E"/>
    <w:rsid w:val="001C6876"/>
    <w:rsid w:val="001E3695"/>
    <w:rsid w:val="001F1D80"/>
    <w:rsid w:val="001F2C04"/>
    <w:rsid w:val="001F5B92"/>
    <w:rsid w:val="001F691D"/>
    <w:rsid w:val="001F7C05"/>
    <w:rsid w:val="0020558F"/>
    <w:rsid w:val="00210345"/>
    <w:rsid w:val="0021183D"/>
    <w:rsid w:val="00215E81"/>
    <w:rsid w:val="00217FCC"/>
    <w:rsid w:val="002220EF"/>
    <w:rsid w:val="0023347E"/>
    <w:rsid w:val="00233965"/>
    <w:rsid w:val="002413D9"/>
    <w:rsid w:val="0024381D"/>
    <w:rsid w:val="00243B2D"/>
    <w:rsid w:val="002442FA"/>
    <w:rsid w:val="002447B2"/>
    <w:rsid w:val="00244A9E"/>
    <w:rsid w:val="00246477"/>
    <w:rsid w:val="00260371"/>
    <w:rsid w:val="0026080E"/>
    <w:rsid w:val="00262CBB"/>
    <w:rsid w:val="0026449C"/>
    <w:rsid w:val="00264D3D"/>
    <w:rsid w:val="002652AD"/>
    <w:rsid w:val="00271CCE"/>
    <w:rsid w:val="00280092"/>
    <w:rsid w:val="00283C47"/>
    <w:rsid w:val="00290A31"/>
    <w:rsid w:val="00295E0C"/>
    <w:rsid w:val="002A3D0C"/>
    <w:rsid w:val="002C49CB"/>
    <w:rsid w:val="002D2414"/>
    <w:rsid w:val="002D764D"/>
    <w:rsid w:val="002E020F"/>
    <w:rsid w:val="002E0AA3"/>
    <w:rsid w:val="002E209E"/>
    <w:rsid w:val="002E7238"/>
    <w:rsid w:val="002E7B40"/>
    <w:rsid w:val="002F04DC"/>
    <w:rsid w:val="002F13AB"/>
    <w:rsid w:val="002F1EE7"/>
    <w:rsid w:val="002F6469"/>
    <w:rsid w:val="002F70E9"/>
    <w:rsid w:val="002F79B2"/>
    <w:rsid w:val="00301B16"/>
    <w:rsid w:val="00302BF1"/>
    <w:rsid w:val="00302D82"/>
    <w:rsid w:val="00303421"/>
    <w:rsid w:val="00307ABB"/>
    <w:rsid w:val="00307C5E"/>
    <w:rsid w:val="0031108E"/>
    <w:rsid w:val="00311AB5"/>
    <w:rsid w:val="00311EF0"/>
    <w:rsid w:val="00314F34"/>
    <w:rsid w:val="003178E0"/>
    <w:rsid w:val="003179FC"/>
    <w:rsid w:val="00321EB5"/>
    <w:rsid w:val="003233C3"/>
    <w:rsid w:val="003265D9"/>
    <w:rsid w:val="00327D20"/>
    <w:rsid w:val="00330420"/>
    <w:rsid w:val="0033182E"/>
    <w:rsid w:val="00337F78"/>
    <w:rsid w:val="003407EA"/>
    <w:rsid w:val="00340E67"/>
    <w:rsid w:val="003435D2"/>
    <w:rsid w:val="0035089B"/>
    <w:rsid w:val="00351C66"/>
    <w:rsid w:val="00352119"/>
    <w:rsid w:val="003526E0"/>
    <w:rsid w:val="00353098"/>
    <w:rsid w:val="00355980"/>
    <w:rsid w:val="00356FF1"/>
    <w:rsid w:val="00364441"/>
    <w:rsid w:val="00364E22"/>
    <w:rsid w:val="003660CC"/>
    <w:rsid w:val="003736E4"/>
    <w:rsid w:val="00376577"/>
    <w:rsid w:val="003835B6"/>
    <w:rsid w:val="003857E4"/>
    <w:rsid w:val="003858D4"/>
    <w:rsid w:val="00386CFA"/>
    <w:rsid w:val="00387881"/>
    <w:rsid w:val="00393586"/>
    <w:rsid w:val="00394CB3"/>
    <w:rsid w:val="003A0C93"/>
    <w:rsid w:val="003B0A77"/>
    <w:rsid w:val="003B6DA7"/>
    <w:rsid w:val="003B771D"/>
    <w:rsid w:val="003B7BF1"/>
    <w:rsid w:val="003D00B5"/>
    <w:rsid w:val="003D531D"/>
    <w:rsid w:val="003D714C"/>
    <w:rsid w:val="003E5BAC"/>
    <w:rsid w:val="003E69D5"/>
    <w:rsid w:val="003F0D7A"/>
    <w:rsid w:val="0040072D"/>
    <w:rsid w:val="004009BB"/>
    <w:rsid w:val="00401DA9"/>
    <w:rsid w:val="0041036D"/>
    <w:rsid w:val="00415395"/>
    <w:rsid w:val="004177BA"/>
    <w:rsid w:val="0042265E"/>
    <w:rsid w:val="00425664"/>
    <w:rsid w:val="00437F70"/>
    <w:rsid w:val="00442FC9"/>
    <w:rsid w:val="0044709B"/>
    <w:rsid w:val="00450135"/>
    <w:rsid w:val="0045075E"/>
    <w:rsid w:val="00451115"/>
    <w:rsid w:val="00455802"/>
    <w:rsid w:val="00460BAD"/>
    <w:rsid w:val="00460DB1"/>
    <w:rsid w:val="00460F5F"/>
    <w:rsid w:val="00463EF4"/>
    <w:rsid w:val="004674A4"/>
    <w:rsid w:val="00467B42"/>
    <w:rsid w:val="0047138F"/>
    <w:rsid w:val="00473C39"/>
    <w:rsid w:val="00483016"/>
    <w:rsid w:val="0048352C"/>
    <w:rsid w:val="00493DBD"/>
    <w:rsid w:val="0049675B"/>
    <w:rsid w:val="004A04E7"/>
    <w:rsid w:val="004A0BC1"/>
    <w:rsid w:val="004A2711"/>
    <w:rsid w:val="004A66D0"/>
    <w:rsid w:val="004B004E"/>
    <w:rsid w:val="004B05A6"/>
    <w:rsid w:val="004B11B0"/>
    <w:rsid w:val="004B4060"/>
    <w:rsid w:val="004B4C7D"/>
    <w:rsid w:val="004B74E3"/>
    <w:rsid w:val="004C0218"/>
    <w:rsid w:val="004C65CB"/>
    <w:rsid w:val="004D5B85"/>
    <w:rsid w:val="004D5EEC"/>
    <w:rsid w:val="004E0C67"/>
    <w:rsid w:val="004E1DDB"/>
    <w:rsid w:val="004E3A28"/>
    <w:rsid w:val="004E50E6"/>
    <w:rsid w:val="004E51E9"/>
    <w:rsid w:val="004E57AC"/>
    <w:rsid w:val="004E5BB4"/>
    <w:rsid w:val="004E79F2"/>
    <w:rsid w:val="004F1D98"/>
    <w:rsid w:val="004F2517"/>
    <w:rsid w:val="004F2E18"/>
    <w:rsid w:val="004F35AF"/>
    <w:rsid w:val="004F3B75"/>
    <w:rsid w:val="004F6CF7"/>
    <w:rsid w:val="00501126"/>
    <w:rsid w:val="00501357"/>
    <w:rsid w:val="0050193F"/>
    <w:rsid w:val="00504806"/>
    <w:rsid w:val="0051025A"/>
    <w:rsid w:val="00510949"/>
    <w:rsid w:val="00510E2E"/>
    <w:rsid w:val="0051379F"/>
    <w:rsid w:val="005201F5"/>
    <w:rsid w:val="00522F2D"/>
    <w:rsid w:val="005251E0"/>
    <w:rsid w:val="005269E7"/>
    <w:rsid w:val="00540C55"/>
    <w:rsid w:val="00542812"/>
    <w:rsid w:val="00543A3A"/>
    <w:rsid w:val="00546953"/>
    <w:rsid w:val="005512C1"/>
    <w:rsid w:val="00552168"/>
    <w:rsid w:val="005526CB"/>
    <w:rsid w:val="00552E86"/>
    <w:rsid w:val="0055424C"/>
    <w:rsid w:val="00554352"/>
    <w:rsid w:val="0056144A"/>
    <w:rsid w:val="005665AF"/>
    <w:rsid w:val="00570527"/>
    <w:rsid w:val="00573AE7"/>
    <w:rsid w:val="00576A8C"/>
    <w:rsid w:val="0057758F"/>
    <w:rsid w:val="00592BB9"/>
    <w:rsid w:val="00593AF4"/>
    <w:rsid w:val="00594E7F"/>
    <w:rsid w:val="005959C4"/>
    <w:rsid w:val="00596FCD"/>
    <w:rsid w:val="005A0239"/>
    <w:rsid w:val="005A3D92"/>
    <w:rsid w:val="005B47CB"/>
    <w:rsid w:val="005B730F"/>
    <w:rsid w:val="005C316A"/>
    <w:rsid w:val="005C435B"/>
    <w:rsid w:val="005C65BB"/>
    <w:rsid w:val="005D153F"/>
    <w:rsid w:val="005D39FF"/>
    <w:rsid w:val="005D3F95"/>
    <w:rsid w:val="005D4058"/>
    <w:rsid w:val="005D5330"/>
    <w:rsid w:val="005D724D"/>
    <w:rsid w:val="005E6E33"/>
    <w:rsid w:val="005F22E0"/>
    <w:rsid w:val="005F337E"/>
    <w:rsid w:val="005F5028"/>
    <w:rsid w:val="00600CF6"/>
    <w:rsid w:val="006030B6"/>
    <w:rsid w:val="00606655"/>
    <w:rsid w:val="006109FF"/>
    <w:rsid w:val="006115EC"/>
    <w:rsid w:val="00615A2A"/>
    <w:rsid w:val="00626273"/>
    <w:rsid w:val="00633576"/>
    <w:rsid w:val="006356CB"/>
    <w:rsid w:val="006403E4"/>
    <w:rsid w:val="00641BEF"/>
    <w:rsid w:val="00643161"/>
    <w:rsid w:val="00643CA3"/>
    <w:rsid w:val="006476F0"/>
    <w:rsid w:val="00647ECF"/>
    <w:rsid w:val="00654CF6"/>
    <w:rsid w:val="00655A55"/>
    <w:rsid w:val="00660D3D"/>
    <w:rsid w:val="00661266"/>
    <w:rsid w:val="006613CA"/>
    <w:rsid w:val="006640AD"/>
    <w:rsid w:val="00666CD7"/>
    <w:rsid w:val="00670BFD"/>
    <w:rsid w:val="00676024"/>
    <w:rsid w:val="00676633"/>
    <w:rsid w:val="00684424"/>
    <w:rsid w:val="006845B3"/>
    <w:rsid w:val="00684BEB"/>
    <w:rsid w:val="00687B7A"/>
    <w:rsid w:val="00690A0F"/>
    <w:rsid w:val="00690BDC"/>
    <w:rsid w:val="0069309C"/>
    <w:rsid w:val="00694060"/>
    <w:rsid w:val="0069554C"/>
    <w:rsid w:val="006A1503"/>
    <w:rsid w:val="006A252B"/>
    <w:rsid w:val="006A599B"/>
    <w:rsid w:val="006A6D28"/>
    <w:rsid w:val="006A6EE7"/>
    <w:rsid w:val="006A7608"/>
    <w:rsid w:val="006B0815"/>
    <w:rsid w:val="006B2481"/>
    <w:rsid w:val="006B259F"/>
    <w:rsid w:val="006B380A"/>
    <w:rsid w:val="006B7ECB"/>
    <w:rsid w:val="006C2885"/>
    <w:rsid w:val="006C40AC"/>
    <w:rsid w:val="006C4101"/>
    <w:rsid w:val="006C520B"/>
    <w:rsid w:val="006C5F1B"/>
    <w:rsid w:val="006C614F"/>
    <w:rsid w:val="006C66FD"/>
    <w:rsid w:val="006C788F"/>
    <w:rsid w:val="006D09BB"/>
    <w:rsid w:val="006D12BB"/>
    <w:rsid w:val="006D24A0"/>
    <w:rsid w:val="006D543C"/>
    <w:rsid w:val="006D5894"/>
    <w:rsid w:val="006E1A6F"/>
    <w:rsid w:val="006E27BE"/>
    <w:rsid w:val="006E6F42"/>
    <w:rsid w:val="006F41A7"/>
    <w:rsid w:val="006F5539"/>
    <w:rsid w:val="00701CC9"/>
    <w:rsid w:val="00702559"/>
    <w:rsid w:val="00704E95"/>
    <w:rsid w:val="007078D5"/>
    <w:rsid w:val="00710449"/>
    <w:rsid w:val="00714AA6"/>
    <w:rsid w:val="00716043"/>
    <w:rsid w:val="007161D3"/>
    <w:rsid w:val="00721601"/>
    <w:rsid w:val="007267BC"/>
    <w:rsid w:val="0073015D"/>
    <w:rsid w:val="00733B08"/>
    <w:rsid w:val="00734A66"/>
    <w:rsid w:val="0074152F"/>
    <w:rsid w:val="00745FC1"/>
    <w:rsid w:val="007506C3"/>
    <w:rsid w:val="00751310"/>
    <w:rsid w:val="00752BF8"/>
    <w:rsid w:val="007531A1"/>
    <w:rsid w:val="00761D24"/>
    <w:rsid w:val="0076782E"/>
    <w:rsid w:val="00770773"/>
    <w:rsid w:val="00771C52"/>
    <w:rsid w:val="00772981"/>
    <w:rsid w:val="00772F10"/>
    <w:rsid w:val="00775E5A"/>
    <w:rsid w:val="007767B7"/>
    <w:rsid w:val="0078437A"/>
    <w:rsid w:val="00784CDF"/>
    <w:rsid w:val="0078720F"/>
    <w:rsid w:val="00796ABA"/>
    <w:rsid w:val="0079756C"/>
    <w:rsid w:val="00797F35"/>
    <w:rsid w:val="007A3AE4"/>
    <w:rsid w:val="007B1E13"/>
    <w:rsid w:val="007C4BF3"/>
    <w:rsid w:val="007C6B00"/>
    <w:rsid w:val="007D01B3"/>
    <w:rsid w:val="007D53CE"/>
    <w:rsid w:val="007D6C99"/>
    <w:rsid w:val="007E3A9F"/>
    <w:rsid w:val="007E4964"/>
    <w:rsid w:val="007E5F0F"/>
    <w:rsid w:val="007E64D8"/>
    <w:rsid w:val="007F008F"/>
    <w:rsid w:val="007F0815"/>
    <w:rsid w:val="007F09BB"/>
    <w:rsid w:val="007F0D6C"/>
    <w:rsid w:val="007F10EA"/>
    <w:rsid w:val="007F5483"/>
    <w:rsid w:val="007F58E7"/>
    <w:rsid w:val="0080404F"/>
    <w:rsid w:val="008044AF"/>
    <w:rsid w:val="00804500"/>
    <w:rsid w:val="008062E0"/>
    <w:rsid w:val="008076E4"/>
    <w:rsid w:val="00810101"/>
    <w:rsid w:val="0081170B"/>
    <w:rsid w:val="00812A19"/>
    <w:rsid w:val="008135A7"/>
    <w:rsid w:val="00821E96"/>
    <w:rsid w:val="00826C9F"/>
    <w:rsid w:val="00833BBE"/>
    <w:rsid w:val="0083458D"/>
    <w:rsid w:val="00837DDE"/>
    <w:rsid w:val="00850D8B"/>
    <w:rsid w:val="00852E66"/>
    <w:rsid w:val="008551BE"/>
    <w:rsid w:val="00856060"/>
    <w:rsid w:val="00856C39"/>
    <w:rsid w:val="0086280D"/>
    <w:rsid w:val="00863E91"/>
    <w:rsid w:val="0086506C"/>
    <w:rsid w:val="008679F7"/>
    <w:rsid w:val="00870BB7"/>
    <w:rsid w:val="00872401"/>
    <w:rsid w:val="00873A0D"/>
    <w:rsid w:val="00873BE1"/>
    <w:rsid w:val="00873F36"/>
    <w:rsid w:val="00875816"/>
    <w:rsid w:val="008763BD"/>
    <w:rsid w:val="00876A39"/>
    <w:rsid w:val="00880181"/>
    <w:rsid w:val="0088276D"/>
    <w:rsid w:val="00884C0E"/>
    <w:rsid w:val="00886AD1"/>
    <w:rsid w:val="00886FBD"/>
    <w:rsid w:val="008919CD"/>
    <w:rsid w:val="008A0394"/>
    <w:rsid w:val="008A2F75"/>
    <w:rsid w:val="008A3F08"/>
    <w:rsid w:val="008A479D"/>
    <w:rsid w:val="008A7BA0"/>
    <w:rsid w:val="008A7CD5"/>
    <w:rsid w:val="008B1F73"/>
    <w:rsid w:val="008B48F5"/>
    <w:rsid w:val="008B5C01"/>
    <w:rsid w:val="008B7E65"/>
    <w:rsid w:val="008C4917"/>
    <w:rsid w:val="008C68A4"/>
    <w:rsid w:val="008D0936"/>
    <w:rsid w:val="008D1258"/>
    <w:rsid w:val="008D1C67"/>
    <w:rsid w:val="008D6170"/>
    <w:rsid w:val="008D67DE"/>
    <w:rsid w:val="008E5215"/>
    <w:rsid w:val="008E67A3"/>
    <w:rsid w:val="008F3325"/>
    <w:rsid w:val="008F3865"/>
    <w:rsid w:val="008F3A05"/>
    <w:rsid w:val="008F53DC"/>
    <w:rsid w:val="008F60BD"/>
    <w:rsid w:val="008F7122"/>
    <w:rsid w:val="00903A14"/>
    <w:rsid w:val="00904116"/>
    <w:rsid w:val="0090514D"/>
    <w:rsid w:val="00906895"/>
    <w:rsid w:val="009078FB"/>
    <w:rsid w:val="00912C08"/>
    <w:rsid w:val="00913352"/>
    <w:rsid w:val="009162FE"/>
    <w:rsid w:val="00922301"/>
    <w:rsid w:val="00922DB5"/>
    <w:rsid w:val="00923A42"/>
    <w:rsid w:val="00924727"/>
    <w:rsid w:val="00925477"/>
    <w:rsid w:val="0093005D"/>
    <w:rsid w:val="009345D5"/>
    <w:rsid w:val="00936216"/>
    <w:rsid w:val="00944D34"/>
    <w:rsid w:val="00945534"/>
    <w:rsid w:val="00947001"/>
    <w:rsid w:val="009568C7"/>
    <w:rsid w:val="00965D01"/>
    <w:rsid w:val="0096793D"/>
    <w:rsid w:val="00976586"/>
    <w:rsid w:val="009766DC"/>
    <w:rsid w:val="00980934"/>
    <w:rsid w:val="009814F4"/>
    <w:rsid w:val="009859A7"/>
    <w:rsid w:val="00992659"/>
    <w:rsid w:val="00996E1A"/>
    <w:rsid w:val="009A0E8D"/>
    <w:rsid w:val="009A5576"/>
    <w:rsid w:val="009B31FC"/>
    <w:rsid w:val="009B3D12"/>
    <w:rsid w:val="009B5447"/>
    <w:rsid w:val="009B6C0D"/>
    <w:rsid w:val="009B6D74"/>
    <w:rsid w:val="009B75C3"/>
    <w:rsid w:val="009B7C44"/>
    <w:rsid w:val="009C2A47"/>
    <w:rsid w:val="009C5916"/>
    <w:rsid w:val="009C79E1"/>
    <w:rsid w:val="009D0E8A"/>
    <w:rsid w:val="009D3635"/>
    <w:rsid w:val="009D41BD"/>
    <w:rsid w:val="009D4CD6"/>
    <w:rsid w:val="009D64A2"/>
    <w:rsid w:val="009E0E3A"/>
    <w:rsid w:val="009E4F76"/>
    <w:rsid w:val="009E6A8C"/>
    <w:rsid w:val="009E6FDA"/>
    <w:rsid w:val="009E7D0D"/>
    <w:rsid w:val="009F27E3"/>
    <w:rsid w:val="009F2A2B"/>
    <w:rsid w:val="009F46B4"/>
    <w:rsid w:val="009F4862"/>
    <w:rsid w:val="009F5DA3"/>
    <w:rsid w:val="00A02094"/>
    <w:rsid w:val="00A021EF"/>
    <w:rsid w:val="00A033E8"/>
    <w:rsid w:val="00A051CB"/>
    <w:rsid w:val="00A057C7"/>
    <w:rsid w:val="00A07CB0"/>
    <w:rsid w:val="00A1327F"/>
    <w:rsid w:val="00A204B5"/>
    <w:rsid w:val="00A22277"/>
    <w:rsid w:val="00A25085"/>
    <w:rsid w:val="00A27951"/>
    <w:rsid w:val="00A35356"/>
    <w:rsid w:val="00A36B28"/>
    <w:rsid w:val="00A37963"/>
    <w:rsid w:val="00A37A89"/>
    <w:rsid w:val="00A37DA8"/>
    <w:rsid w:val="00A41B56"/>
    <w:rsid w:val="00A4349F"/>
    <w:rsid w:val="00A4514D"/>
    <w:rsid w:val="00A4751A"/>
    <w:rsid w:val="00A54091"/>
    <w:rsid w:val="00A5634D"/>
    <w:rsid w:val="00A5784D"/>
    <w:rsid w:val="00A60415"/>
    <w:rsid w:val="00A6059F"/>
    <w:rsid w:val="00A615B0"/>
    <w:rsid w:val="00A6168F"/>
    <w:rsid w:val="00A63EFC"/>
    <w:rsid w:val="00A72CCB"/>
    <w:rsid w:val="00A80E06"/>
    <w:rsid w:val="00A84B9B"/>
    <w:rsid w:val="00A85DB6"/>
    <w:rsid w:val="00A9465F"/>
    <w:rsid w:val="00A95D1E"/>
    <w:rsid w:val="00A96FA3"/>
    <w:rsid w:val="00A97CF6"/>
    <w:rsid w:val="00AA02D6"/>
    <w:rsid w:val="00AA170F"/>
    <w:rsid w:val="00AA2CEB"/>
    <w:rsid w:val="00AA302D"/>
    <w:rsid w:val="00AB48DB"/>
    <w:rsid w:val="00AC0F52"/>
    <w:rsid w:val="00AC49CD"/>
    <w:rsid w:val="00AC4B58"/>
    <w:rsid w:val="00AC531B"/>
    <w:rsid w:val="00AC7AA4"/>
    <w:rsid w:val="00AD79BE"/>
    <w:rsid w:val="00AE0AB4"/>
    <w:rsid w:val="00AF20C7"/>
    <w:rsid w:val="00AF23D5"/>
    <w:rsid w:val="00AF250B"/>
    <w:rsid w:val="00AF2EC4"/>
    <w:rsid w:val="00AF3623"/>
    <w:rsid w:val="00AF5EBD"/>
    <w:rsid w:val="00AF6280"/>
    <w:rsid w:val="00AF78BC"/>
    <w:rsid w:val="00AF7BBD"/>
    <w:rsid w:val="00B00968"/>
    <w:rsid w:val="00B024AD"/>
    <w:rsid w:val="00B16AF2"/>
    <w:rsid w:val="00B17C0B"/>
    <w:rsid w:val="00B2020E"/>
    <w:rsid w:val="00B2060C"/>
    <w:rsid w:val="00B23339"/>
    <w:rsid w:val="00B235D9"/>
    <w:rsid w:val="00B244C4"/>
    <w:rsid w:val="00B31134"/>
    <w:rsid w:val="00B369AC"/>
    <w:rsid w:val="00B40469"/>
    <w:rsid w:val="00B447A9"/>
    <w:rsid w:val="00B46E42"/>
    <w:rsid w:val="00B52E2F"/>
    <w:rsid w:val="00B55979"/>
    <w:rsid w:val="00B57533"/>
    <w:rsid w:val="00B61C99"/>
    <w:rsid w:val="00B637B6"/>
    <w:rsid w:val="00B67420"/>
    <w:rsid w:val="00B71989"/>
    <w:rsid w:val="00B72507"/>
    <w:rsid w:val="00B72774"/>
    <w:rsid w:val="00B73338"/>
    <w:rsid w:val="00B75740"/>
    <w:rsid w:val="00B76979"/>
    <w:rsid w:val="00B800FF"/>
    <w:rsid w:val="00B80361"/>
    <w:rsid w:val="00B820DA"/>
    <w:rsid w:val="00B83F94"/>
    <w:rsid w:val="00B86991"/>
    <w:rsid w:val="00B869E4"/>
    <w:rsid w:val="00B90B03"/>
    <w:rsid w:val="00B9184D"/>
    <w:rsid w:val="00B93751"/>
    <w:rsid w:val="00BA273F"/>
    <w:rsid w:val="00BA3FD8"/>
    <w:rsid w:val="00BB1571"/>
    <w:rsid w:val="00BB3E8C"/>
    <w:rsid w:val="00BB51E6"/>
    <w:rsid w:val="00BB64DC"/>
    <w:rsid w:val="00BC2F3E"/>
    <w:rsid w:val="00BC50CF"/>
    <w:rsid w:val="00BD09BF"/>
    <w:rsid w:val="00BD3E20"/>
    <w:rsid w:val="00BD40F7"/>
    <w:rsid w:val="00BD5341"/>
    <w:rsid w:val="00BE11B7"/>
    <w:rsid w:val="00BE3B2E"/>
    <w:rsid w:val="00BE4017"/>
    <w:rsid w:val="00BE46CF"/>
    <w:rsid w:val="00BE4A52"/>
    <w:rsid w:val="00BE6708"/>
    <w:rsid w:val="00BE799D"/>
    <w:rsid w:val="00BF0F6C"/>
    <w:rsid w:val="00BF173A"/>
    <w:rsid w:val="00BF3103"/>
    <w:rsid w:val="00C015FC"/>
    <w:rsid w:val="00C0278A"/>
    <w:rsid w:val="00C058B8"/>
    <w:rsid w:val="00C075D0"/>
    <w:rsid w:val="00C07A33"/>
    <w:rsid w:val="00C11968"/>
    <w:rsid w:val="00C12317"/>
    <w:rsid w:val="00C17DCA"/>
    <w:rsid w:val="00C226D7"/>
    <w:rsid w:val="00C231DF"/>
    <w:rsid w:val="00C2678D"/>
    <w:rsid w:val="00C27A88"/>
    <w:rsid w:val="00C372D4"/>
    <w:rsid w:val="00C4045D"/>
    <w:rsid w:val="00C40582"/>
    <w:rsid w:val="00C42B0B"/>
    <w:rsid w:val="00C44FA3"/>
    <w:rsid w:val="00C46712"/>
    <w:rsid w:val="00C46F7B"/>
    <w:rsid w:val="00C536FB"/>
    <w:rsid w:val="00C5382D"/>
    <w:rsid w:val="00C54CFF"/>
    <w:rsid w:val="00C555E5"/>
    <w:rsid w:val="00C60E28"/>
    <w:rsid w:val="00C61869"/>
    <w:rsid w:val="00C65755"/>
    <w:rsid w:val="00C67D50"/>
    <w:rsid w:val="00C70401"/>
    <w:rsid w:val="00C71921"/>
    <w:rsid w:val="00C773F1"/>
    <w:rsid w:val="00C77AEE"/>
    <w:rsid w:val="00C8064B"/>
    <w:rsid w:val="00C8315A"/>
    <w:rsid w:val="00C84C84"/>
    <w:rsid w:val="00C8540B"/>
    <w:rsid w:val="00C86F1A"/>
    <w:rsid w:val="00C96BA7"/>
    <w:rsid w:val="00CA0422"/>
    <w:rsid w:val="00CA37EC"/>
    <w:rsid w:val="00CA3AA4"/>
    <w:rsid w:val="00CA3C63"/>
    <w:rsid w:val="00CA781E"/>
    <w:rsid w:val="00CB1F91"/>
    <w:rsid w:val="00CB37DF"/>
    <w:rsid w:val="00CB43D3"/>
    <w:rsid w:val="00CB5F1F"/>
    <w:rsid w:val="00CC1114"/>
    <w:rsid w:val="00CC591C"/>
    <w:rsid w:val="00CD07A4"/>
    <w:rsid w:val="00CD0C13"/>
    <w:rsid w:val="00CD0EA5"/>
    <w:rsid w:val="00CD452F"/>
    <w:rsid w:val="00CD67BA"/>
    <w:rsid w:val="00CD7AA3"/>
    <w:rsid w:val="00CD7B86"/>
    <w:rsid w:val="00CE1D62"/>
    <w:rsid w:val="00CF379B"/>
    <w:rsid w:val="00CF4AE3"/>
    <w:rsid w:val="00CF6154"/>
    <w:rsid w:val="00D009F4"/>
    <w:rsid w:val="00D05567"/>
    <w:rsid w:val="00D0729E"/>
    <w:rsid w:val="00D11506"/>
    <w:rsid w:val="00D1515F"/>
    <w:rsid w:val="00D167C7"/>
    <w:rsid w:val="00D16BA4"/>
    <w:rsid w:val="00D16E6C"/>
    <w:rsid w:val="00D1752F"/>
    <w:rsid w:val="00D23462"/>
    <w:rsid w:val="00D30716"/>
    <w:rsid w:val="00D33151"/>
    <w:rsid w:val="00D35C6D"/>
    <w:rsid w:val="00D35FAB"/>
    <w:rsid w:val="00D37BB9"/>
    <w:rsid w:val="00D42106"/>
    <w:rsid w:val="00D42FFB"/>
    <w:rsid w:val="00D50D33"/>
    <w:rsid w:val="00D518E8"/>
    <w:rsid w:val="00D564CB"/>
    <w:rsid w:val="00D60A73"/>
    <w:rsid w:val="00D61B2B"/>
    <w:rsid w:val="00D6360B"/>
    <w:rsid w:val="00D64A93"/>
    <w:rsid w:val="00D66121"/>
    <w:rsid w:val="00D72BB8"/>
    <w:rsid w:val="00D762FA"/>
    <w:rsid w:val="00D938EA"/>
    <w:rsid w:val="00D97B67"/>
    <w:rsid w:val="00DA11FC"/>
    <w:rsid w:val="00DA6616"/>
    <w:rsid w:val="00DB057C"/>
    <w:rsid w:val="00DB10B0"/>
    <w:rsid w:val="00DB361A"/>
    <w:rsid w:val="00DB4EE7"/>
    <w:rsid w:val="00DB5A0A"/>
    <w:rsid w:val="00DB5ABA"/>
    <w:rsid w:val="00DC7FA7"/>
    <w:rsid w:val="00DD0852"/>
    <w:rsid w:val="00DD2FE0"/>
    <w:rsid w:val="00DE462D"/>
    <w:rsid w:val="00DE5FD8"/>
    <w:rsid w:val="00DF630A"/>
    <w:rsid w:val="00DF6624"/>
    <w:rsid w:val="00E008FE"/>
    <w:rsid w:val="00E018E8"/>
    <w:rsid w:val="00E03857"/>
    <w:rsid w:val="00E04451"/>
    <w:rsid w:val="00E04B63"/>
    <w:rsid w:val="00E0597D"/>
    <w:rsid w:val="00E05DD1"/>
    <w:rsid w:val="00E07458"/>
    <w:rsid w:val="00E10154"/>
    <w:rsid w:val="00E11516"/>
    <w:rsid w:val="00E142E5"/>
    <w:rsid w:val="00E15A84"/>
    <w:rsid w:val="00E21117"/>
    <w:rsid w:val="00E2161C"/>
    <w:rsid w:val="00E25A04"/>
    <w:rsid w:val="00E321A4"/>
    <w:rsid w:val="00E3379D"/>
    <w:rsid w:val="00E34BB7"/>
    <w:rsid w:val="00E34D37"/>
    <w:rsid w:val="00E4344A"/>
    <w:rsid w:val="00E45A67"/>
    <w:rsid w:val="00E46833"/>
    <w:rsid w:val="00E4798F"/>
    <w:rsid w:val="00E5344C"/>
    <w:rsid w:val="00E61AE3"/>
    <w:rsid w:val="00E629EE"/>
    <w:rsid w:val="00E63CB7"/>
    <w:rsid w:val="00E71D4C"/>
    <w:rsid w:val="00E77BE1"/>
    <w:rsid w:val="00E8766C"/>
    <w:rsid w:val="00E90E7B"/>
    <w:rsid w:val="00E94FFB"/>
    <w:rsid w:val="00E95CD8"/>
    <w:rsid w:val="00EA5675"/>
    <w:rsid w:val="00EA5CC1"/>
    <w:rsid w:val="00EB0619"/>
    <w:rsid w:val="00EB0ABD"/>
    <w:rsid w:val="00EB0CC8"/>
    <w:rsid w:val="00EB3852"/>
    <w:rsid w:val="00EB3858"/>
    <w:rsid w:val="00EB3985"/>
    <w:rsid w:val="00EB4106"/>
    <w:rsid w:val="00EC3BB2"/>
    <w:rsid w:val="00EC3FA1"/>
    <w:rsid w:val="00EC7231"/>
    <w:rsid w:val="00ED28D9"/>
    <w:rsid w:val="00EE1355"/>
    <w:rsid w:val="00EE155E"/>
    <w:rsid w:val="00EE2250"/>
    <w:rsid w:val="00EE5645"/>
    <w:rsid w:val="00EF20B7"/>
    <w:rsid w:val="00EF47CB"/>
    <w:rsid w:val="00EF4ABB"/>
    <w:rsid w:val="00EF549C"/>
    <w:rsid w:val="00EF5FA6"/>
    <w:rsid w:val="00EF6966"/>
    <w:rsid w:val="00F11AF3"/>
    <w:rsid w:val="00F13DFD"/>
    <w:rsid w:val="00F2296A"/>
    <w:rsid w:val="00F2320E"/>
    <w:rsid w:val="00F255CB"/>
    <w:rsid w:val="00F32CEA"/>
    <w:rsid w:val="00F409F5"/>
    <w:rsid w:val="00F4310E"/>
    <w:rsid w:val="00F433B2"/>
    <w:rsid w:val="00F436E2"/>
    <w:rsid w:val="00F46878"/>
    <w:rsid w:val="00F46A7A"/>
    <w:rsid w:val="00F51154"/>
    <w:rsid w:val="00F602D2"/>
    <w:rsid w:val="00F60A08"/>
    <w:rsid w:val="00F61DE1"/>
    <w:rsid w:val="00F625E4"/>
    <w:rsid w:val="00F704F6"/>
    <w:rsid w:val="00F754FB"/>
    <w:rsid w:val="00F763F3"/>
    <w:rsid w:val="00F80D68"/>
    <w:rsid w:val="00F81FE1"/>
    <w:rsid w:val="00F85D3E"/>
    <w:rsid w:val="00F91368"/>
    <w:rsid w:val="00F9392B"/>
    <w:rsid w:val="00F94856"/>
    <w:rsid w:val="00F962C1"/>
    <w:rsid w:val="00FA1E08"/>
    <w:rsid w:val="00FA3707"/>
    <w:rsid w:val="00FB0D7D"/>
    <w:rsid w:val="00FB35AE"/>
    <w:rsid w:val="00FB5DEC"/>
    <w:rsid w:val="00FB7DA4"/>
    <w:rsid w:val="00FC01CF"/>
    <w:rsid w:val="00FC20BE"/>
    <w:rsid w:val="00FC417D"/>
    <w:rsid w:val="00FC4889"/>
    <w:rsid w:val="00FC608D"/>
    <w:rsid w:val="00FC696B"/>
    <w:rsid w:val="00FC7F4E"/>
    <w:rsid w:val="00FD3CF4"/>
    <w:rsid w:val="00FD556C"/>
    <w:rsid w:val="00FD56C3"/>
    <w:rsid w:val="00FD6E30"/>
    <w:rsid w:val="00FD7CB7"/>
    <w:rsid w:val="00FE57C8"/>
    <w:rsid w:val="00FE5B77"/>
    <w:rsid w:val="00FF3D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C4EF"/>
  <w15:docId w15:val="{69BC90A3-993F-4764-B73D-C2C62E15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paragraph" w:customStyle="1" w:styleId="TekstpodstawowyTekstpodstawowyZnak">
    <w:name w:val="Tekst podstawowy.Tekst podstawowy Znak"/>
    <w:basedOn w:val="Normalny"/>
    <w:rsid w:val="008044AF"/>
    <w:pPr>
      <w:jc w:val="both"/>
    </w:pPr>
    <w:rPr>
      <w:sz w:val="24"/>
    </w:rPr>
  </w:style>
  <w:style w:type="table" w:styleId="Tabela-Siatka">
    <w:name w:val="Table Grid"/>
    <w:basedOn w:val="Standardowy"/>
    <w:uiPriority w:val="59"/>
    <w:rsid w:val="00B820D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
    <w:name w:val="Ustęp"/>
    <w:basedOn w:val="Tekstpodstawowy2"/>
    <w:link w:val="UstpZnak"/>
    <w:qFormat/>
    <w:rsid w:val="008B7E65"/>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8B7E65"/>
    <w:rPr>
      <w:rFonts w:ascii="Times New Roman" w:eastAsia="Times New Roman" w:hAnsi="Times New Roman" w:cs="Times New Roman"/>
      <w:sz w:val="24"/>
      <w:szCs w:val="24"/>
      <w:lang w:eastAsia="pl-PL"/>
    </w:rPr>
  </w:style>
  <w:style w:type="paragraph" w:customStyle="1" w:styleId="Punkt">
    <w:name w:val="Punkt"/>
    <w:basedOn w:val="Akapitzlist"/>
    <w:link w:val="PunktZnak"/>
    <w:qFormat/>
    <w:rsid w:val="008135A7"/>
    <w:pPr>
      <w:keepLines/>
      <w:spacing w:line="288" w:lineRule="auto"/>
      <w:ind w:left="0"/>
      <w:jc w:val="both"/>
    </w:pPr>
  </w:style>
  <w:style w:type="character" w:customStyle="1" w:styleId="PunktZnak">
    <w:name w:val="Punkt Znak"/>
    <w:basedOn w:val="Domylnaczcionkaakapitu"/>
    <w:link w:val="Punkt"/>
    <w:rsid w:val="008135A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https://www.pgg.pl/strefa-korporacyjna/firma/inne/polityka-antykorupcyjna" TargetMode="External"/><Relationship Id="rId21" Type="http://schemas.openxmlformats.org/officeDocument/2006/relationships/image" Target="media/image9.png"/><Relationship Id="rId34" Type="http://schemas.openxmlformats.org/officeDocument/2006/relationships/hyperlink" Target="https://stat.gov.pl/wskazniki-makroekonomiczne/"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3.png"/><Relationship Id="rId41"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o.coig.biz" TargetMode="External"/><Relationship Id="rId32" Type="http://schemas.openxmlformats.org/officeDocument/2006/relationships/hyperlink" Target="https://espd.uzp.gov.pl/" TargetMode="External"/><Relationship Id="rId37" Type="http://schemas.openxmlformats.org/officeDocument/2006/relationships/hyperlink" Target="http://www.pgg.pl" TargetMode="External"/><Relationship Id="rId40" Type="http://schemas.openxmlformats.org/officeDocument/2006/relationships/hyperlink" Target="https://www.pgg.pl/strefa-korporacyjna/firma/inne/kodeks-dla-partnerow-biznesowych"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8" Type="http://schemas.openxmlformats.org/officeDocument/2006/relationships/image" Target="media/image12.png"/><Relationship Id="rId36"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www.korporacja.pgg.pl/dostawcy/przetargi"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7" Type="http://schemas.openxmlformats.org/officeDocument/2006/relationships/image" Target="media/image11.png"/><Relationship Id="rId30" Type="http://schemas.openxmlformats.org/officeDocument/2006/relationships/hyperlink" Target="http://www.korporacja.pgg.pl/dostawcy/przetargi" TargetMode="External"/><Relationship Id="rId35" Type="http://schemas.openxmlformats.org/officeDocument/2006/relationships/hyperlink" Target="https://www.pgg.pl/strefa-korporacyjna/firma/inne/polityka-antykorupcyjna"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fo.coig.biz" TargetMode="External"/><Relationship Id="rId17" Type="http://schemas.openxmlformats.org/officeDocument/2006/relationships/image" Target="media/image5.png"/><Relationship Id="rId33" Type="http://schemas.openxmlformats.org/officeDocument/2006/relationships/hyperlink" Target="mailto:umowaramowa_remont@pgg.pl" TargetMode="External"/><Relationship Id="rId38"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3.xml><?xml version="1.0" encoding="utf-8"?>
<ds:datastoreItem xmlns:ds="http://schemas.openxmlformats.org/officeDocument/2006/customXml" ds:itemID="{3AEB882F-71A8-419D-B3AD-32EF6E30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2E6ACE-6219-4115-A56B-D87B4F7E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77</Pages>
  <Words>27751</Words>
  <Characters>166510</Characters>
  <Application>Microsoft Office Word</Application>
  <DocSecurity>0</DocSecurity>
  <Lines>1387</Lines>
  <Paragraphs>387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Krystyna Hanzel</cp:lastModifiedBy>
  <cp:revision>32</cp:revision>
  <cp:lastPrinted>2026-02-04T07:21:00Z</cp:lastPrinted>
  <dcterms:created xsi:type="dcterms:W3CDTF">2025-06-24T08:29:00Z</dcterms:created>
  <dcterms:modified xsi:type="dcterms:W3CDTF">2026-03-04T07:34:00Z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